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5D955">
      <w:pPr>
        <w:pStyle w:val="32"/>
        <w:spacing w:before="0" w:beforeAutospacing="0" w:after="0" w:afterAutospacing="0" w:line="360" w:lineRule="auto"/>
        <w:rPr>
          <w:b/>
          <w:bCs/>
          <w:color w:val="000000" w:themeColor="text1"/>
          <w:shd w:val="clear" w:color="auto" w:fill="FFFFFF"/>
          <w:lang w:val="en-US"/>
          <w14:textFill>
            <w14:solidFill>
              <w14:schemeClr w14:val="tx1"/>
            </w14:solidFill>
          </w14:textFill>
        </w:rPr>
      </w:pPr>
      <w:r>
        <w:rPr>
          <w:b/>
          <w:bCs/>
          <w:color w:val="000000" w:themeColor="text1"/>
          <w:shd w:val="clear" w:color="auto" w:fill="FFFFFF"/>
          <w:lang w:val="en-US"/>
          <w14:textFill>
            <w14:solidFill>
              <w14:schemeClr w14:val="tx1"/>
            </w14:solidFill>
          </w14:textFill>
        </w:rPr>
        <w:t>Exploring Novel Non-Operative Treatments for Osteoarthritis: An Examination of Innovative Therapies</w:t>
      </w:r>
    </w:p>
    <w:p w14:paraId="47A8DF19">
      <w:pPr>
        <w:pStyle w:val="32"/>
        <w:spacing w:before="0" w:beforeAutospacing="0" w:after="0" w:afterAutospacing="0" w:line="360" w:lineRule="auto"/>
        <w:rPr>
          <w:color w:val="000000" w:themeColor="text1"/>
          <w:lang w:val="en-US"/>
          <w14:textFill>
            <w14:solidFill>
              <w14:schemeClr w14:val="tx1"/>
            </w14:solidFill>
          </w14:textFill>
        </w:rPr>
      </w:pPr>
    </w:p>
    <w:p w14:paraId="27F0CD01">
      <w:pPr>
        <w:pStyle w:val="32"/>
        <w:spacing w:before="0" w:beforeAutospacing="0" w:after="0" w:afterAutospacing="0" w:line="360" w:lineRule="auto"/>
        <w:rPr>
          <w:color w:val="000000" w:themeColor="text1"/>
          <w:shd w:val="clear" w:color="auto" w:fill="FFFFFF"/>
          <w:lang w:val="en-US"/>
          <w14:textFill>
            <w14:solidFill>
              <w14:schemeClr w14:val="tx1"/>
            </w14:solidFill>
          </w14:textFill>
        </w:rPr>
      </w:pPr>
      <w:r>
        <w:rPr>
          <w:color w:val="000000" w:themeColor="text1"/>
          <w:shd w:val="clear" w:color="auto" w:fill="FFFFFF"/>
          <w:lang w:val="en-US"/>
          <w14:textFill>
            <w14:solidFill>
              <w14:schemeClr w14:val="tx1"/>
            </w14:solidFill>
          </w14:textFill>
        </w:rPr>
        <w:t>Authors: </w:t>
      </w:r>
    </w:p>
    <w:p w14:paraId="64A25AF9">
      <w:pPr>
        <w:pStyle w:val="32"/>
        <w:spacing w:before="0" w:beforeAutospacing="0" w:after="0" w:afterAutospacing="0" w:line="360" w:lineRule="auto"/>
        <w:rPr>
          <w:color w:val="000000" w:themeColor="text1"/>
          <w:lang w:val="en-US"/>
          <w14:textFill>
            <w14:solidFill>
              <w14:schemeClr w14:val="tx1"/>
            </w14:solidFill>
          </w14:textFill>
        </w:rPr>
      </w:pPr>
      <w:r>
        <w:rPr>
          <w:color w:val="000000" w:themeColor="text1"/>
          <w:shd w:val="clear" w:color="auto" w:fill="FFFFFF"/>
          <w:lang w:val="en-US"/>
          <w14:textFill>
            <w14:solidFill>
              <w14:schemeClr w14:val="tx1"/>
            </w14:solidFill>
          </w14:textFill>
        </w:rPr>
        <w:t>Piotr Bakuła, Międzyleski Specialist Hospital in Warsaw, Bursztynowa 2, 04-749 Warsaw, Poland</w:t>
      </w:r>
    </w:p>
    <w:p w14:paraId="4388E18B">
      <w:pPr>
        <w:pStyle w:val="32"/>
        <w:spacing w:before="0" w:beforeAutospacing="0" w:after="0" w:afterAutospacing="0" w:line="360" w:lineRule="auto"/>
        <w:rPr>
          <w:color w:val="000000" w:themeColor="text1"/>
          <w:lang w:val="en-US"/>
          <w14:textFill>
            <w14:solidFill>
              <w14:schemeClr w14:val="tx1"/>
            </w14:solidFill>
          </w14:textFill>
        </w:rPr>
      </w:pPr>
      <w:r>
        <w:fldChar w:fldCharType="begin"/>
      </w:r>
      <w:r>
        <w:instrText xml:space="preserve"> HYPERLINK "https://orcid.org/0009-0002-8066-5688" </w:instrText>
      </w:r>
      <w:r>
        <w:fldChar w:fldCharType="separate"/>
      </w:r>
      <w:r>
        <w:rPr>
          <w:rStyle w:val="29"/>
          <w:color w:val="000000" w:themeColor="text1"/>
          <w:shd w:val="clear" w:color="auto" w:fill="FFFFFF"/>
          <w:lang w:val="en-US"/>
          <w14:textFill>
            <w14:solidFill>
              <w14:schemeClr w14:val="tx1"/>
            </w14:solidFill>
          </w14:textFill>
        </w:rPr>
        <w:t>https://orcid.org/0009-0002-8066-5688</w:t>
      </w:r>
      <w:r>
        <w:rPr>
          <w:rStyle w:val="29"/>
          <w:color w:val="000000" w:themeColor="text1"/>
          <w:shd w:val="clear" w:color="auto" w:fill="FFFFFF"/>
          <w:lang w:val="en-US"/>
          <w14:textFill>
            <w14:solidFill>
              <w14:schemeClr w14:val="tx1"/>
            </w14:solidFill>
          </w14:textFill>
        </w:rPr>
        <w:fldChar w:fldCharType="end"/>
      </w:r>
      <w:r>
        <w:rPr>
          <w:color w:val="000000" w:themeColor="text1"/>
          <w:shd w:val="clear" w:color="auto" w:fill="FFFFFF"/>
          <w:lang w:val="en-US"/>
          <w14:textFill>
            <w14:solidFill>
              <w14:schemeClr w14:val="tx1"/>
            </w14:solidFill>
          </w14:textFill>
        </w:rPr>
        <w:t xml:space="preserve"> bakulapiotr@gmail.com</w:t>
      </w:r>
    </w:p>
    <w:p w14:paraId="17C466A4">
      <w:pPr>
        <w:pStyle w:val="32"/>
        <w:spacing w:before="0" w:beforeAutospacing="0" w:after="0" w:afterAutospacing="0" w:line="360" w:lineRule="auto"/>
        <w:rPr>
          <w:color w:val="000000" w:themeColor="text1"/>
          <w:lang w:val="en-US"/>
          <w14:textFill>
            <w14:solidFill>
              <w14:schemeClr w14:val="tx1"/>
            </w14:solidFill>
          </w14:textFill>
        </w:rPr>
      </w:pPr>
    </w:p>
    <w:p w14:paraId="5BF56592">
      <w:pPr>
        <w:pStyle w:val="32"/>
        <w:spacing w:before="0" w:beforeAutospacing="0" w:after="0" w:afterAutospacing="0" w:line="360" w:lineRule="auto"/>
        <w:rPr>
          <w:color w:val="000000" w:themeColor="text1"/>
          <w:lang w:val="en-US"/>
          <w14:textFill>
            <w14:solidFill>
              <w14:schemeClr w14:val="tx1"/>
            </w14:solidFill>
          </w14:textFill>
        </w:rPr>
      </w:pPr>
      <w:r>
        <w:rPr>
          <w:color w:val="000000" w:themeColor="text1"/>
          <w:shd w:val="clear" w:color="auto" w:fill="FFFFFF"/>
          <w:lang w:val="en-US"/>
          <w14:textFill>
            <w14:solidFill>
              <w14:schemeClr w14:val="tx1"/>
            </w14:solidFill>
          </w14:textFill>
        </w:rPr>
        <w:t>Kamila Jałocha, Medical University of Warsaw, Żwirki i Wigury 61, 02-091 Warsaw, Poland </w:t>
      </w:r>
    </w:p>
    <w:p w14:paraId="70467371">
      <w:pPr>
        <w:pStyle w:val="32"/>
        <w:spacing w:before="0" w:beforeAutospacing="0" w:after="0" w:afterAutospacing="0" w:line="360" w:lineRule="auto"/>
        <w:rPr>
          <w:color w:val="000000" w:themeColor="text1"/>
          <w:lang w:val="en-US"/>
          <w14:textFill>
            <w14:solidFill>
              <w14:schemeClr w14:val="tx1"/>
            </w14:solidFill>
          </w14:textFill>
        </w:rPr>
      </w:pPr>
      <w:r>
        <w:fldChar w:fldCharType="begin"/>
      </w:r>
      <w:r>
        <w:instrText xml:space="preserve"> HYPERLINK "https://orcid.org/0009-0003-5734-5261" </w:instrText>
      </w:r>
      <w:r>
        <w:fldChar w:fldCharType="separate"/>
      </w:r>
      <w:r>
        <w:rPr>
          <w:rStyle w:val="29"/>
          <w:color w:val="000000" w:themeColor="text1"/>
          <w:shd w:val="clear" w:color="auto" w:fill="FFFFFF"/>
          <w:lang w:val="en-US"/>
          <w14:textFill>
            <w14:solidFill>
              <w14:schemeClr w14:val="tx1"/>
            </w14:solidFill>
          </w14:textFill>
        </w:rPr>
        <w:t>https://orcid.org/0009-0003-5734-5261</w:t>
      </w:r>
      <w:r>
        <w:rPr>
          <w:rStyle w:val="29"/>
          <w:color w:val="000000" w:themeColor="text1"/>
          <w:shd w:val="clear" w:color="auto" w:fill="FFFFFF"/>
          <w:lang w:val="en-US"/>
          <w14:textFill>
            <w14:solidFill>
              <w14:schemeClr w14:val="tx1"/>
            </w14:solidFill>
          </w14:textFill>
        </w:rPr>
        <w:fldChar w:fldCharType="end"/>
      </w:r>
      <w:r>
        <w:rPr>
          <w:lang w:val="en-US"/>
        </w:rPr>
        <w:t xml:space="preserve"> kamilajalocha@gmail.com</w:t>
      </w:r>
    </w:p>
    <w:p w14:paraId="2F954A8D">
      <w:pPr>
        <w:spacing w:line="360" w:lineRule="auto"/>
        <w:rPr>
          <w:color w:val="000000" w:themeColor="text1"/>
          <w14:textFill>
            <w14:solidFill>
              <w14:schemeClr w14:val="tx1"/>
            </w14:solidFill>
          </w14:textFill>
        </w:rPr>
      </w:pPr>
    </w:p>
    <w:p w14:paraId="0D59C610">
      <w:pPr>
        <w:pStyle w:val="32"/>
        <w:spacing w:before="0" w:beforeAutospacing="0" w:after="0" w:afterAutospacing="0" w:line="360" w:lineRule="auto"/>
        <w:rPr>
          <w:color w:val="000000" w:themeColor="text1"/>
          <w:lang w:val="en-US"/>
          <w14:textFill>
            <w14:solidFill>
              <w14:schemeClr w14:val="tx1"/>
            </w14:solidFill>
          </w14:textFill>
        </w:rPr>
      </w:pPr>
      <w:r>
        <w:rPr>
          <w:color w:val="000000" w:themeColor="text1"/>
          <w:shd w:val="clear" w:color="auto" w:fill="FFFFFF"/>
          <w:lang w:val="en-US"/>
          <w14:textFill>
            <w14:solidFill>
              <w14:schemeClr w14:val="tx1"/>
            </w14:solidFill>
          </w14:textFill>
        </w:rPr>
        <w:t>Joanna Zygadło, Medical University of Warsaw, Żwirki i Wigury 61, 02-091 Warsaw, Poland </w:t>
      </w:r>
    </w:p>
    <w:p w14:paraId="48100830">
      <w:pPr>
        <w:pStyle w:val="32"/>
        <w:spacing w:before="0" w:beforeAutospacing="0" w:after="0" w:afterAutospacing="0" w:line="360" w:lineRule="auto"/>
        <w:rPr>
          <w:color w:val="000000" w:themeColor="text1"/>
          <w:lang w:val="en-US"/>
          <w14:textFill>
            <w14:solidFill>
              <w14:schemeClr w14:val="tx1"/>
            </w14:solidFill>
          </w14:textFill>
        </w:rPr>
      </w:pPr>
      <w:r>
        <w:fldChar w:fldCharType="begin"/>
      </w:r>
      <w:r>
        <w:instrText xml:space="preserve"> HYPERLINK "https://orcid.org/0000-0001-5377-5254" </w:instrText>
      </w:r>
      <w:r>
        <w:fldChar w:fldCharType="separate"/>
      </w:r>
      <w:r>
        <w:rPr>
          <w:rStyle w:val="29"/>
          <w:color w:val="000000" w:themeColor="text1"/>
          <w:shd w:val="clear" w:color="auto" w:fill="FFFFFF"/>
          <w:lang w:val="en-US"/>
          <w14:textFill>
            <w14:solidFill>
              <w14:schemeClr w14:val="tx1"/>
            </w14:solidFill>
          </w14:textFill>
        </w:rPr>
        <w:t>https://orcid.org/0000-0001-5377-5254</w:t>
      </w:r>
      <w:r>
        <w:rPr>
          <w:rStyle w:val="29"/>
          <w:color w:val="000000" w:themeColor="text1"/>
          <w:shd w:val="clear" w:color="auto" w:fill="FFFFFF"/>
          <w:lang w:val="en-US"/>
          <w14:textFill>
            <w14:solidFill>
              <w14:schemeClr w14:val="tx1"/>
            </w14:solidFill>
          </w14:textFill>
        </w:rPr>
        <w:fldChar w:fldCharType="end"/>
      </w:r>
      <w:r>
        <w:rPr>
          <w:color w:val="000000" w:themeColor="text1"/>
          <w:shd w:val="clear" w:color="auto" w:fill="FFFFFF"/>
          <w:lang w:val="en-US"/>
          <w14:textFill>
            <w14:solidFill>
              <w14:schemeClr w14:val="tx1"/>
            </w14:solidFill>
          </w14:textFill>
        </w:rPr>
        <w:t xml:space="preserve"> joanna.zygadlo2000@gmail.com</w:t>
      </w:r>
    </w:p>
    <w:p w14:paraId="2A16F201">
      <w:pPr>
        <w:spacing w:after="240" w:line="360" w:lineRule="auto"/>
        <w:rPr>
          <w:color w:val="000000" w:themeColor="text1"/>
          <w14:textFill>
            <w14:solidFill>
              <w14:schemeClr w14:val="tx1"/>
            </w14:solidFill>
          </w14:textFill>
        </w:rPr>
      </w:pPr>
    </w:p>
    <w:p w14:paraId="4D4EDEAA">
      <w:pPr>
        <w:spacing w:line="360" w:lineRule="auto"/>
        <w:rPr>
          <w:color w:val="000000" w:themeColor="text1"/>
          <w14:textFill>
            <w14:solidFill>
              <w14:schemeClr w14:val="tx1"/>
            </w14:solidFill>
          </w14:textFill>
        </w:rPr>
      </w:pPr>
    </w:p>
    <w:p w14:paraId="22BDB757">
      <w:pPr>
        <w:spacing w:line="360" w:lineRule="auto"/>
        <w:rPr>
          <w:b/>
          <w:color w:val="000000" w:themeColor="text1"/>
          <w14:textFill>
            <w14:solidFill>
              <w14:schemeClr w14:val="tx1"/>
            </w14:solidFill>
          </w14:textFill>
        </w:rPr>
      </w:pPr>
    </w:p>
    <w:p w14:paraId="5D38B722">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Abstract:</w:t>
      </w:r>
    </w:p>
    <w:p w14:paraId="63D68D55">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Osteoarthritis (OA) is a prevalent degenerative joint disease that significantly impacts the quality of life of millions worldwide, particularly the elderly. While conventional non-surgical treatments, such as NSAIDs, intra-articular injections, and physical therapy, provide symptomatic relief, their long-term efficacy and safety remain limited. Recent advancements in understanding OA pathophysiology have spurred the development of innovative therapeutic strategies targeting disease progression. This review examines emerging pharmacological and regenerative approaches, including disease-modifying osteoarthritis drugs (DMOADs), biologics, and cell-based therapies. Cutting-edge technologies such as RNA interference, CRISPR/Cas9, and advanced regenerative medicine are also explored for their potential to revolutionize OA management. Additionally, the integration of novel therapies with traditional interventions is discussed, highlighting opportunities for a more personalized, multimodal approach to OA care. Despite significant progress, challenges such as translational hurdles, cost barriers, and long-term efficacy require further investigation. This review emphasizes the transformative potential of emerging therapies in addressing the unmet needs of OA patients and shaping future treatment paradigms.</w:t>
      </w:r>
    </w:p>
    <w:p w14:paraId="4551E3F5">
      <w:pPr>
        <w:spacing w:line="360" w:lineRule="auto"/>
        <w:rPr>
          <w:color w:val="000000" w:themeColor="text1"/>
          <w14:textFill>
            <w14:solidFill>
              <w14:schemeClr w14:val="tx1"/>
            </w14:solidFill>
          </w14:textFill>
        </w:rPr>
      </w:pPr>
    </w:p>
    <w:p w14:paraId="145FD2F1">
      <w:pPr>
        <w:spacing w:line="360" w:lineRule="auto"/>
        <w:rPr>
          <w:color w:val="000000" w:themeColor="text1"/>
          <w14:textFill>
            <w14:solidFill>
              <w14:schemeClr w14:val="tx1"/>
            </w14:solidFill>
          </w14:textFill>
        </w:rPr>
      </w:pPr>
      <w:r>
        <w:rPr>
          <w:b/>
          <w:bCs/>
          <w:color w:val="000000" w:themeColor="text1"/>
          <w:shd w:val="clear" w:color="auto" w:fill="FFFFFF"/>
          <w14:textFill>
            <w14:solidFill>
              <w14:schemeClr w14:val="tx1"/>
            </w14:solidFill>
          </w14:textFill>
        </w:rPr>
        <w:t>Keywoards:</w:t>
      </w:r>
      <w:r>
        <w:rPr>
          <w:color w:val="000000" w:themeColor="text1"/>
          <w:shd w:val="clear" w:color="auto" w:fill="FFFFFF"/>
          <w14:textFill>
            <w14:solidFill>
              <w14:schemeClr w14:val="tx1"/>
            </w14:solidFill>
          </w14:textFill>
        </w:rPr>
        <w:t xml:space="preserve"> Osteoarthritis, emerging therapies, disease-modyfing osteoarthritis drugs, regenerative medicine, cell-based therapies, pain management, cartilage regeneration</w:t>
      </w:r>
    </w:p>
    <w:p w14:paraId="38F8EAFE">
      <w:pPr>
        <w:spacing w:line="360" w:lineRule="auto"/>
        <w:rPr>
          <w:color w:val="000000" w:themeColor="text1"/>
          <w14:textFill>
            <w14:solidFill>
              <w14:schemeClr w14:val="tx1"/>
            </w14:solidFill>
          </w14:textFill>
        </w:rPr>
      </w:pPr>
    </w:p>
    <w:p w14:paraId="405BE871">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I. Introduction:</w:t>
      </w:r>
    </w:p>
    <w:p w14:paraId="20F10C8C">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OA is a chronic degenerative joint condition that affects millions of people worldwide, causing pain, loss of function, and disability, particularly in the elderly </w:t>
      </w:r>
      <w:sdt>
        <w:sdtPr>
          <w:rPr>
            <w:color w:val="000000" w:themeColor="text1"/>
            <w14:textFill>
              <w14:solidFill>
                <w14:schemeClr w14:val="tx1"/>
              </w14:solidFill>
            </w14:textFill>
          </w:rPr>
          <w:tag w:val="MENDELEY_CITATION_v3_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"/>
          <w:id w:val="86429113"/>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[1, 2]</w:t>
          </w:r>
        </w:sdtContent>
      </w:sdt>
      <w:r>
        <w:rPr>
          <w:color w:val="000000" w:themeColor="text1"/>
          <w14:textFill>
            <w14:solidFill>
              <w14:schemeClr w14:val="tx1"/>
            </w14:solidFill>
          </w14:textFill>
        </w:rPr>
        <w:t xml:space="preserve">. As the leading cause of joint-related discomfort, OA poses a significant public health challenge, with the knee being the most impactful joint affected. Current treatment options for OA include non-pharmacological, pharmacological, and surgical interventions, but there is still no definitive cure </w:t>
      </w:r>
      <w:sdt>
        <w:sdtPr>
          <w:rPr>
            <w:color w:val="000000" w:themeColor="text1"/>
            <w14:textFill>
              <w14:solidFill>
                <w14:schemeClr w14:val="tx1"/>
              </w14:solidFill>
            </w14:textFill>
          </w:rPr>
          <w:tag w:val="MENDELEY_CITATION_v3_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"/>
          <w:id w:val="-222291431"/>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[1, 3]</w:t>
          </w:r>
        </w:sdtContent>
      </w:sdt>
      <w:r>
        <w:rPr>
          <w:color w:val="000000" w:themeColor="text1"/>
          <w14:textFill>
            <w14:solidFill>
              <w14:schemeClr w14:val="tx1"/>
            </w14:solidFill>
          </w14:textFill>
        </w:rPr>
        <w:t>.</w:t>
      </w:r>
    </w:p>
    <w:p w14:paraId="5A7B1400">
      <w:pPr>
        <w:spacing w:line="360" w:lineRule="auto"/>
        <w:rPr>
          <w:color w:val="000000" w:themeColor="text1"/>
          <w14:textFill>
            <w14:solidFill>
              <w14:schemeClr w14:val="tx1"/>
            </w14:solidFill>
          </w14:textFill>
        </w:rPr>
      </w:pPr>
    </w:p>
    <w:p w14:paraId="3EBB263B">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While traditional OA medications such as non-steroidal anti-inflammatory drugs (NSAIDs), acetaminophen, and opioids have been widely used, they often provide limited relief and may have significant side effects </w:t>
      </w:r>
      <w:sdt>
        <w:sdtPr>
          <w:rPr>
            <w:color w:val="000000" w:themeColor="text1"/>
            <w14:textFill>
              <w14:solidFill>
                <w14:schemeClr w14:val="tx1"/>
              </w14:solidFill>
            </w14:textFill>
          </w:rPr>
          <w:tag w:val="MENDELEY_CITATION_v3_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"/>
          <w:id w:val="-146052857"/>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[1, 2]</w:t>
          </w:r>
        </w:sdtContent>
      </w:sdt>
      <w:r>
        <w:rPr>
          <w:color w:val="000000" w:themeColor="text1"/>
          <w14:textFill>
            <w14:solidFill>
              <w14:schemeClr w14:val="tx1"/>
            </w14:solidFill>
          </w14:textFill>
        </w:rPr>
        <w:t xml:space="preserve">. This has led to an increased focus on developing novel therapies, including DMOADs that aim to address the underlying causes of OA rather than just managing symptoms </w:t>
      </w:r>
      <w:sdt>
        <w:sdtPr>
          <w:rPr>
            <w:color w:val="000000" w:themeColor="text1"/>
            <w14:textFill>
              <w14:solidFill>
                <w14:schemeClr w14:val="tx1"/>
              </w14:solidFill>
            </w14:textFill>
          </w:rPr>
          <w:tag w:val="MENDELEY_CITATION_v3_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"/>
          <w:id w:val="-39141061"/>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[1, 3]</w:t>
          </w:r>
        </w:sdtContent>
      </w:sdt>
      <w:r>
        <w:rPr>
          <w:color w:val="000000" w:themeColor="text1"/>
          <w14:textFill>
            <w14:solidFill>
              <w14:schemeClr w14:val="tx1"/>
            </w14:solidFill>
          </w14:textFill>
        </w:rPr>
        <w:t xml:space="preserve">. Recent advancements in understanding OA pathophysiology have identified potential therapeutic targets against cartilage degeneration, subchondral bone remodeling, and synovial inflammation </w:t>
      </w:r>
      <w:sdt>
        <w:sdtPr>
          <w:rPr>
            <w:color w:val="000000" w:themeColor="text1"/>
            <w14:textFill>
              <w14:solidFill>
                <w14:schemeClr w14:val="tx1"/>
              </w14:solidFill>
            </w14:textFill>
          </w:rPr>
          <w:tag w:val="MENDELEY_CITATION_v3_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"/>
          <w:id w:val="-211418201"/>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[3, 4]</w:t>
          </w:r>
        </w:sdtContent>
      </w:sdt>
      <w:r>
        <w:rPr>
          <w:color w:val="000000" w:themeColor="text1"/>
          <w14:textFill>
            <w14:solidFill>
              <w14:schemeClr w14:val="tx1"/>
            </w14:solidFill>
          </w14:textFill>
        </w:rPr>
        <w:t>.</w:t>
      </w:r>
    </w:p>
    <w:p w14:paraId="2CB6844B">
      <w:pPr>
        <w:spacing w:line="360" w:lineRule="auto"/>
        <w:rPr>
          <w:color w:val="000000" w:themeColor="text1"/>
          <w14:textFill>
            <w14:solidFill>
              <w14:schemeClr w14:val="tx1"/>
            </w14:solidFill>
          </w14:textFill>
        </w:rPr>
      </w:pPr>
    </w:p>
    <w:p w14:paraId="70FE096F">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Emerging therapies for OA include promising approaches such as biologics, cell-based regenerative therapies, and targeted molecular interventions </w:t>
      </w:r>
      <w:sdt>
        <w:sdtPr>
          <w:rPr>
            <w:color w:val="000000" w:themeColor="text1"/>
            <w14:textFill>
              <w14:solidFill>
                <w14:schemeClr w14:val="tx1"/>
              </w14:solidFill>
            </w14:textFill>
          </w:rPr>
          <w:tag w:val="MENDELEY_CITATION_v3_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"/>
          <w:id w:val="1356007716"/>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[5, 6]</w:t>
          </w:r>
        </w:sdtContent>
      </w:sdt>
      <w:r>
        <w:rPr>
          <w:color w:val="000000" w:themeColor="text1"/>
          <w14:textFill>
            <w14:solidFill>
              <w14:schemeClr w14:val="tx1"/>
            </w14:solidFill>
          </w14:textFill>
        </w:rPr>
        <w:t xml:space="preserve">. Additionally, innovative technologies like RNA interference (RNAi), CRISPR/Cas9, and PROTAC are being explored for their potential in treating OA </w:t>
      </w:r>
      <w:sdt>
        <w:sdtPr>
          <w:rPr>
            <w:color w:val="000000" w:themeColor="text1"/>
            <w14:textFill>
              <w14:solidFill>
                <w14:schemeClr w14:val="tx1"/>
              </w14:solidFill>
            </w14:textFill>
          </w:rPr>
          <w:tag w:val="MENDELEY_CITATION_v3_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"/>
          <w:id w:val="-1687742648"/>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[3, 6]</w:t>
          </w:r>
        </w:sdtContent>
      </w:sdt>
      <w:r>
        <w:rPr>
          <w:color w:val="000000" w:themeColor="text1"/>
          <w14:textFill>
            <w14:solidFill>
              <w14:schemeClr w14:val="tx1"/>
            </w14:solidFill>
          </w14:textFill>
        </w:rPr>
        <w:t xml:space="preserve">. These advancements offer hope for more effective, personalized treatments that may not only alleviate symptoms but also potentially modify disease progression in the future </w:t>
      </w:r>
      <w:sdt>
        <w:sdtPr>
          <w:rPr>
            <w:color w:val="000000" w:themeColor="text1"/>
            <w14:textFill>
              <w14:solidFill>
                <w14:schemeClr w14:val="tx1"/>
              </w14:solidFill>
            </w14:textFill>
          </w:rPr>
          <w:tag w:val="MENDELEY_CITATION_v3_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"/>
          <w:id w:val="611483673"/>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[7, 8]</w:t>
          </w:r>
        </w:sdtContent>
      </w:sdt>
      <w:r>
        <w:rPr>
          <w:color w:val="000000" w:themeColor="text1"/>
          <w14:textFill>
            <w14:solidFill>
              <w14:schemeClr w14:val="tx1"/>
            </w14:solidFill>
          </w14:textFill>
        </w:rPr>
        <w:t>.</w:t>
      </w:r>
    </w:p>
    <w:p w14:paraId="524F073A">
      <w:pPr>
        <w:spacing w:line="360" w:lineRule="auto"/>
        <w:rPr>
          <w:color w:val="000000" w:themeColor="text1"/>
          <w14:textFill>
            <w14:solidFill>
              <w14:schemeClr w14:val="tx1"/>
            </w14:solidFill>
          </w14:textFill>
        </w:rPr>
      </w:pPr>
    </w:p>
    <w:p w14:paraId="54D7658D">
      <w:pPr>
        <w:spacing w:line="360" w:lineRule="auto"/>
        <w:rPr>
          <w:b/>
          <w:color w:val="000000" w:themeColor="text1"/>
          <w14:textFill>
            <w14:solidFill>
              <w14:schemeClr w14:val="tx1"/>
            </w14:solidFill>
          </w14:textFill>
        </w:rPr>
      </w:pPr>
      <w:r>
        <w:rPr>
          <w:b/>
          <w:bCs/>
          <w:color w:val="000000" w:themeColor="text1"/>
          <w14:textFill>
            <w14:solidFill>
              <w14:schemeClr w14:val="tx1"/>
            </w14:solidFill>
          </w14:textFill>
        </w:rPr>
        <w:t>II. Methods</w:t>
      </w:r>
      <w:r>
        <w:rPr>
          <w:b/>
          <w:color w:val="000000" w:themeColor="text1"/>
          <w14:textFill>
            <w14:solidFill>
              <w14:schemeClr w14:val="tx1"/>
            </w14:solidFill>
          </w14:textFill>
        </w:rPr>
        <w:t>:</w:t>
      </w:r>
    </w:p>
    <w:p w14:paraId="665FBE91">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This review of literature adopted a systematic and comprehensive approach to investigate progress in conservative treatments and novel therapies for OA. We employed a method to consolidate current research on OA and its emerging treatment options. An extensive search of literature was performed using databases including PubMed, Scopus, and Web of Science to identify pertinent studies published from 1997 to 2025. The review incorporated studies involving human subjects diagnosed with OA. Research was selected if it explored innovative and emerging therapies for OA and was published in peer-reviewed journals. Information from the chosen studies was collected using a uniform data extraction template to ensure consistency and precision. The gathered data underwent analysis to identify recurring themes, trends, and significant discoveries related to novel OA therapies. As this study is a review of previously published research, ethical approval was not required.</w:t>
      </w:r>
    </w:p>
    <w:p w14:paraId="021EB38C">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Informed consent was not applicable to this study as it did not involve direct interaction with human participants.</w:t>
      </w:r>
    </w:p>
    <w:p w14:paraId="6EDAA06D">
      <w:pPr>
        <w:spacing w:line="360" w:lineRule="auto"/>
        <w:rPr>
          <w:color w:val="000000" w:themeColor="text1"/>
          <w14:textFill>
            <w14:solidFill>
              <w14:schemeClr w14:val="tx1"/>
            </w14:solidFill>
          </w14:textFill>
        </w:rPr>
      </w:pPr>
    </w:p>
    <w:p w14:paraId="544979FF">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III. Current Non-Surgical Treatment Landscape:</w:t>
      </w:r>
    </w:p>
    <w:p w14:paraId="21DA1AE8">
      <w:pPr>
        <w:spacing w:line="360" w:lineRule="auto"/>
        <w:rPr>
          <w:b/>
          <w:iCs/>
          <w:color w:val="000000" w:themeColor="text1"/>
          <w14:textFill>
            <w14:solidFill>
              <w14:schemeClr w14:val="tx1"/>
            </w14:solidFill>
          </w14:textFill>
        </w:rPr>
      </w:pPr>
      <w:r>
        <w:rPr>
          <w:b/>
          <w:iCs/>
          <w:color w:val="000000" w:themeColor="text1"/>
          <w14:textFill>
            <w14:solidFill>
              <w14:schemeClr w14:val="tx1"/>
            </w14:solidFill>
          </w14:textFill>
        </w:rPr>
        <w:t>a. Pharmacological approaches: NSAIDs, acetaminophen, opioids </w:t>
      </w:r>
    </w:p>
    <w:p w14:paraId="47470601">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Pharmacological approaches for OA primarily focus on pain management and inflammation reduction. NSAIDs, acetaminophen, and opioids are commonly used treatments, each with varying efficacy and safety profiles </w:t>
      </w:r>
      <w:sdt>
        <w:sdtPr>
          <w:rPr>
            <w:color w:val="000000" w:themeColor="text1"/>
            <w14:textFill>
              <w14:solidFill>
                <w14:schemeClr w14:val="tx1"/>
              </w14:solidFill>
            </w14:textFill>
          </w:rPr>
          <w:tag w:val="MENDELEY_CITATION_v3_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"/>
          <w:id w:val="1881198643"/>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[9, 10]</w:t>
          </w:r>
        </w:sdtContent>
      </w:sdt>
      <w:r>
        <w:rPr>
          <w:color w:val="000000" w:themeColor="text1"/>
          <w14:textFill>
            <w14:solidFill>
              <w14:schemeClr w14:val="tx1"/>
            </w14:solidFill>
          </w14:textFill>
        </w:rPr>
        <w:t xml:space="preserve">. NSAIDs have been a first-line treatment for decades, offering both analgesic and anti-inflammatory effects, but their long-term use is associated with gastrointestinal and cardiovascular risks </w:t>
      </w:r>
      <w:sdt>
        <w:sdtPr>
          <w:rPr>
            <w:color w:val="000000" w:themeColor="text1"/>
            <w14:textFill>
              <w14:solidFill>
                <w14:schemeClr w14:val="tx1"/>
              </w14:solidFill>
            </w14:textFill>
          </w:rPr>
          <w:tag w:val="MENDELEY_CITATION_v3_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"/>
          <w:id w:val="-1766613433"/>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[11, 12]</w:t>
          </w:r>
        </w:sdtContent>
      </w:sdt>
      <w:r>
        <w:rPr>
          <w:color w:val="000000" w:themeColor="text1"/>
          <w14:textFill>
            <w14:solidFill>
              <w14:schemeClr w14:val="tx1"/>
            </w14:solidFill>
          </w14:textFill>
        </w:rPr>
        <w:t xml:space="preserve">. Acetaminophen, while often recommended as a first-choice agent due to its perceived safety, has shown poor analgesic properties in OA and may have underestimated gastrointestinal and cardiovascular toxicity </w:t>
      </w:r>
      <w:sdt>
        <w:sdtPr>
          <w:rPr>
            <w:color w:val="000000" w:themeColor="text1"/>
            <w14:textFill>
              <w14:solidFill>
                <w14:schemeClr w14:val="tx1"/>
              </w14:solidFill>
            </w14:textFill>
          </w:rPr>
          <w:tag w:val="MENDELEY_CITATION_v3_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"/>
          <w:id w:val="-320896064"/>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[13]</w:t>
          </w:r>
        </w:sdtContent>
      </w:sdt>
      <w:r>
        <w:rPr>
          <w:color w:val="000000" w:themeColor="text1"/>
          <w14:textFill>
            <w14:solidFill>
              <w14:schemeClr w14:val="tx1"/>
            </w14:solidFill>
          </w14:textFill>
        </w:rPr>
        <w:t xml:space="preserve">. Opioids, once considered effective for acute pain, have come under scrutiny due to the opioid crisis and their limited efficacy in chronic non-cancer pain conditions like OA </w:t>
      </w:r>
      <w:sdt>
        <w:sdtPr>
          <w:rPr>
            <w:color w:val="000000" w:themeColor="text1"/>
            <w14:textFill>
              <w14:solidFill>
                <w14:schemeClr w14:val="tx1"/>
              </w14:solidFill>
            </w14:textFill>
          </w:rPr>
          <w:tag w:val="MENDELEY_CITATION_v3_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"/>
          <w:id w:val="-1131245445"/>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[14]</w:t>
          </w:r>
        </w:sdtContent>
      </w:sdt>
      <w:r>
        <w:rPr>
          <w:color w:val="000000" w:themeColor="text1"/>
          <w14:textFill>
            <w14:solidFill>
              <w14:schemeClr w14:val="tx1"/>
            </w14:solidFill>
          </w14:textFill>
        </w:rPr>
        <w:t>.</w:t>
      </w:r>
    </w:p>
    <w:p w14:paraId="0ABE3865">
      <w:pPr>
        <w:spacing w:line="360" w:lineRule="auto"/>
        <w:rPr>
          <w:b/>
          <w:iCs/>
          <w:color w:val="000000" w:themeColor="text1"/>
          <w14:textFill>
            <w14:solidFill>
              <w14:schemeClr w14:val="tx1"/>
            </w14:solidFill>
          </w14:textFill>
        </w:rPr>
      </w:pPr>
      <w:r>
        <w:rPr>
          <w:b/>
          <w:iCs/>
          <w:color w:val="000000" w:themeColor="text1"/>
          <w14:textFill>
            <w14:solidFill>
              <w14:schemeClr w14:val="tx1"/>
            </w14:solidFill>
          </w14:textFill>
        </w:rPr>
        <w:t>b. Non-pharmacological modalities: exercise, physical therapy</w:t>
      </w:r>
    </w:p>
    <w:p w14:paraId="3E8640F9">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Exercise and physical therapy play crucial roles in managing OA, particularly for knee and hip joints. Various studies have demonstrated the effectiveness of different exercise modalities in reducing pain, improving physical function, and enhancing quality of life for OA patients </w:t>
      </w:r>
      <w:sdt>
        <w:sdtPr>
          <w:rPr>
            <w:color w:val="000000" w:themeColor="text1"/>
            <w14:textFill>
              <w14:solidFill>
                <w14:schemeClr w14:val="tx1"/>
              </w14:solidFill>
            </w14:textFill>
          </w:rPr>
          <w:tag w:val="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"/>
          <w:id w:val="21288759"/>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[15–17]</w:t>
          </w:r>
        </w:sdtContent>
      </w:sdt>
      <w:r>
        <w:rPr>
          <w:color w:val="000000" w:themeColor="text1"/>
          <w14:textFill>
            <w14:solidFill>
              <w14:schemeClr w14:val="tx1"/>
            </w14:solidFill>
          </w14:textFill>
        </w:rPr>
        <w:t xml:space="preserve">. Aerobic training, strength training, and combination programs have shown significant benefits in pain reduction and functional improvement </w:t>
      </w:r>
      <w:sdt>
        <w:sdtPr>
          <w:rPr>
            <w:color w:val="000000" w:themeColor="text1"/>
            <w14:textFill>
              <w14:solidFill>
                <w14:schemeClr w14:val="tx1"/>
              </w14:solidFill>
            </w14:textFill>
          </w:rPr>
          <w:tag w:val="MENDELEY_CITATION_v3_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"/>
          <w:id w:val="-1651205298"/>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[18]</w:t>
          </w:r>
        </w:sdtContent>
      </w:sdt>
      <w:r>
        <w:rPr>
          <w:color w:val="000000" w:themeColor="text1"/>
          <w14:textFill>
            <w14:solidFill>
              <w14:schemeClr w14:val="tx1"/>
            </w14:solidFill>
          </w14:textFill>
        </w:rPr>
        <w:t xml:space="preserve">. </w:t>
      </w:r>
    </w:p>
    <w:p w14:paraId="3F7778D5">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These interventions not only target OA symptoms but also help manage comorbidities and promote overall health</w:t>
      </w:r>
    </w:p>
    <w:p w14:paraId="65635E31">
      <w:pPr>
        <w:spacing w:line="360" w:lineRule="auto"/>
        <w:rPr>
          <w:b/>
          <w:iCs/>
          <w:color w:val="000000" w:themeColor="text1"/>
          <w14:textFill>
            <w14:solidFill>
              <w14:schemeClr w14:val="tx1"/>
            </w14:solidFill>
          </w14:textFill>
        </w:rPr>
      </w:pPr>
      <w:r>
        <w:rPr>
          <w:b/>
          <w:iCs/>
          <w:color w:val="000000" w:themeColor="text1"/>
          <w14:textFill>
            <w14:solidFill>
              <w14:schemeClr w14:val="tx1"/>
            </w14:solidFill>
          </w14:textFill>
        </w:rPr>
        <w:t>c. Dietary supplements and nutraceuticals </w:t>
      </w:r>
    </w:p>
    <w:p w14:paraId="30215D56">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Nutraceuticals and dietary supplements have gained significant attention in the management of OA due to their potential to affect joint structure and alleviate symptoms </w:t>
      </w:r>
      <w:sdt>
        <w:sdtPr>
          <w:rPr>
            <w:color w:val="000000" w:themeColor="text1"/>
            <w14:textFill>
              <w14:solidFill>
                <w14:schemeClr w14:val="tx1"/>
              </w14:solidFill>
            </w14:textFill>
          </w:rPr>
          <w:tag w:val="MENDELEY_CITATION_v3_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"/>
          <w:id w:val="-1597249707"/>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[19]</w:t>
          </w:r>
        </w:sdtContent>
      </w:sdt>
      <w:r>
        <w:rPr>
          <w:color w:val="000000" w:themeColor="text1"/>
          <w14:textFill>
            <w14:solidFill>
              <w14:schemeClr w14:val="tx1"/>
            </w14:solidFill>
          </w14:textFill>
        </w:rPr>
        <w:t xml:space="preserve">. These compounds play a role in balancing anabolic and catabolic signals in joints, making them increasingly considered for OA prevention and management </w:t>
      </w:r>
      <w:sdt>
        <w:sdtPr>
          <w:rPr>
            <w:color w:val="000000" w:themeColor="text1"/>
            <w14:textFill>
              <w14:solidFill>
                <w14:schemeClr w14:val="tx1"/>
              </w14:solidFill>
            </w14:textFill>
          </w:rPr>
          <w:tag w:val="MENDELEY_CITATION_v3_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"/>
          <w:id w:val="701673445"/>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[20]</w:t>
          </w:r>
        </w:sdtContent>
      </w:sdt>
      <w:r>
        <w:rPr>
          <w:color w:val="000000" w:themeColor="text1"/>
          <w14:textFill>
            <w14:solidFill>
              <w14:schemeClr w14:val="tx1"/>
            </w14:solidFill>
          </w14:textFill>
        </w:rPr>
        <w:t xml:space="preserve">. Common nutraceuticals studied for OA include glucosamine, chondroitin sulfate, vitamins C and E, avocado-soybean unsaponifiables, omega-3 fatty acids, and botanical extracts </w:t>
      </w:r>
      <w:sdt>
        <w:sdtPr>
          <w:rPr>
            <w:color w:val="000000" w:themeColor="text1"/>
            <w14:textFill>
              <w14:solidFill>
                <w14:schemeClr w14:val="tx1"/>
              </w14:solidFill>
            </w14:textFill>
          </w:rPr>
          <w:tag w:val="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"/>
          <w:id w:val="-1572037809"/>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[19–21]</w:t>
          </w:r>
        </w:sdtContent>
      </w:sdt>
      <w:r>
        <w:rPr>
          <w:color w:val="000000" w:themeColor="text1"/>
          <w14:textFill>
            <w14:solidFill>
              <w14:schemeClr w14:val="tx1"/>
            </w14:solidFill>
          </w14:textFill>
        </w:rPr>
        <w:t>.</w:t>
      </w:r>
    </w:p>
    <w:p w14:paraId="0B06766D">
      <w:pPr>
        <w:spacing w:line="360" w:lineRule="auto"/>
        <w:rPr>
          <w:b/>
          <w:iCs/>
          <w:color w:val="000000" w:themeColor="text1"/>
          <w14:textFill>
            <w14:solidFill>
              <w14:schemeClr w14:val="tx1"/>
            </w14:solidFill>
          </w14:textFill>
        </w:rPr>
      </w:pPr>
      <w:r>
        <w:rPr>
          <w:b/>
          <w:iCs/>
          <w:color w:val="000000" w:themeColor="text1"/>
          <w14:textFill>
            <w14:solidFill>
              <w14:schemeClr w14:val="tx1"/>
            </w14:solidFill>
          </w14:textFill>
        </w:rPr>
        <w:t xml:space="preserve">d. Intra-articular injections: Hyaluronic acid, corticosteroids </w:t>
      </w:r>
    </w:p>
    <w:p w14:paraId="11F9E055">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Intra-articular injections of hyaluronic acid (HA) and corticosteroids are widely used treatments for OA, particularly in the knee and hip joints. Studies have shown that both HA and corticosteroids can provide pain relief and improve function in OA patients, though the effects may be modest and short-term </w:t>
      </w:r>
      <w:sdt>
        <w:sdtPr>
          <w:rPr>
            <w:color w:val="000000" w:themeColor="text1"/>
            <w14:textFill>
              <w14:solidFill>
                <w14:schemeClr w14:val="tx1"/>
              </w14:solidFill>
            </w14:textFill>
          </w:rPr>
          <w:tag w:val="MENDELEY_CITATION_v3_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"/>
          <w:id w:val="-1212419753"/>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[22, 23]</w:t>
          </w:r>
        </w:sdtContent>
      </w:sdt>
      <w:r>
        <w:rPr>
          <w:color w:val="000000" w:themeColor="text1"/>
          <w14:textFill>
            <w14:solidFill>
              <w14:schemeClr w14:val="tx1"/>
            </w14:solidFill>
          </w14:textFill>
        </w:rPr>
        <w:t>. Corticosteroids tend to offer more immediate pain relief, while HA may provide longer-lasting benefits for functional capacity</w:t>
      </w:r>
      <w:sdt>
        <w:sdtPr>
          <w:rPr>
            <w:color w:val="000000" w:themeColor="text1"/>
            <w14:textFill>
              <w14:solidFill>
                <w14:schemeClr w14:val="tx1"/>
              </w14:solidFill>
            </w14:textFill>
          </w:rPr>
          <w:tag w:val="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"/>
          <w:id w:val="1731570438"/>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[23, 24]</w:t>
          </w:r>
        </w:sdtContent>
      </w:sdt>
      <w:r>
        <w:rPr>
          <w:color w:val="000000" w:themeColor="text1"/>
          <w14:textFill>
            <w14:solidFill>
              <w14:schemeClr w14:val="tx1"/>
            </w14:solidFill>
          </w14:textFill>
        </w:rPr>
        <w:t xml:space="preserve">. However, the efficacy of these treatments can vary depending on the joint affected and the specific formulation used. Interestingly, recent evidence suggests that repeated corticosteroid injections might be associated with increased cartilage loss compared to saline injections, raising concerns about their long-term safety </w:t>
      </w:r>
      <w:sdt>
        <w:sdtPr>
          <w:rPr>
            <w:color w:val="000000" w:themeColor="text1"/>
            <w14:textFill>
              <w14:solidFill>
                <w14:schemeClr w14:val="tx1"/>
              </w14:solidFill>
            </w14:textFill>
          </w:rPr>
          <w:tag w:val="MENDELEY_CITATION_v3_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"/>
          <w:id w:val="-872383985"/>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[25]</w:t>
          </w:r>
        </w:sdtContent>
      </w:sdt>
      <w:r>
        <w:rPr>
          <w:color w:val="000000" w:themeColor="text1"/>
          <w14:textFill>
            <w14:solidFill>
              <w14:schemeClr w14:val="tx1"/>
            </w14:solidFill>
          </w14:textFill>
        </w:rPr>
        <w:t>.</w:t>
      </w:r>
    </w:p>
    <w:p w14:paraId="3A1FE137">
      <w:pPr>
        <w:spacing w:line="360" w:lineRule="auto"/>
        <w:rPr>
          <w:color w:val="000000" w:themeColor="text1"/>
          <w14:textFill>
            <w14:solidFill>
              <w14:schemeClr w14:val="tx1"/>
            </w14:solidFill>
          </w14:textFill>
        </w:rPr>
      </w:pPr>
    </w:p>
    <w:p w14:paraId="740FC7A1">
      <w:pPr>
        <w:spacing w:line="360" w:lineRule="auto"/>
        <w:rPr>
          <w:color w:val="000000" w:themeColor="text1"/>
          <w14:textFill>
            <w14:solidFill>
              <w14:schemeClr w14:val="tx1"/>
            </w14:solidFill>
          </w14:textFill>
        </w:rPr>
      </w:pPr>
      <w:r>
        <w:rPr>
          <w:b/>
          <w:color w:val="000000" w:themeColor="text1"/>
          <w14:textFill>
            <w14:solidFill>
              <w14:schemeClr w14:val="tx1"/>
            </w14:solidFill>
          </w14:textFill>
        </w:rPr>
        <w:t>IV. Emerging Pharmacological Therapies:</w:t>
      </w:r>
      <w:r>
        <w:rPr>
          <w:color w:val="000000" w:themeColor="text1"/>
          <w14:textFill>
            <w14:solidFill>
              <w14:schemeClr w14:val="tx1"/>
            </w14:solidFill>
          </w14:textFill>
        </w:rPr>
        <w:t> </w:t>
      </w:r>
    </w:p>
    <w:p w14:paraId="1C6A64BA">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a. Serotonin-norepinephrine reuptake inhibitors</w:t>
      </w:r>
    </w:p>
    <w:p w14:paraId="38A6E300">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Serotonin-norepinephrine reuptake inhibitors (SNRIs) have emerged as a promising pharmacological therapy for OA management. These drugs, which inhibit the reuptake of serotonin and norepinephrine, have shown effectiveness in pain relief for OA patients </w:t>
      </w:r>
      <w:sdt>
        <w:sdtPr>
          <w:rPr>
            <w:color w:val="000000" w:themeColor="text1"/>
            <w14:textFill>
              <w14:solidFill>
                <w14:schemeClr w14:val="tx1"/>
              </w14:solidFill>
            </w14:textFill>
          </w:rPr>
          <w:tag w:val="MENDELEY_CITATION_v3_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"/>
          <w:id w:val="-209266146"/>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[2, 26]</w:t>
          </w:r>
        </w:sdtContent>
      </w:sdt>
      <w:r>
        <w:rPr>
          <w:color w:val="000000" w:themeColor="text1"/>
          <w14:textFill>
            <w14:solidFill>
              <w14:schemeClr w14:val="tx1"/>
            </w14:solidFill>
          </w14:textFill>
        </w:rPr>
        <w:t xml:space="preserve">. SNRIs are considered among the novel treatments that offer potential alternatives to traditional OA drugs, which are often associated with adverse events and limited in their ability to reverse joint damage </w:t>
      </w:r>
      <w:sdt>
        <w:sdtPr>
          <w:rPr>
            <w:color w:val="000000" w:themeColor="text1"/>
            <w14:textFill>
              <w14:solidFill>
                <w14:schemeClr w14:val="tx1"/>
              </w14:solidFill>
            </w14:textFill>
          </w:rPr>
          <w:tag w:val="MENDELEY_CITATION_v3_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"/>
          <w:id w:val="262278618"/>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[26]</w:t>
          </w:r>
        </w:sdtContent>
      </w:sdt>
      <w:r>
        <w:rPr>
          <w:color w:val="000000" w:themeColor="text1"/>
          <w14:textFill>
            <w14:solidFill>
              <w14:schemeClr w14:val="tx1"/>
            </w14:solidFill>
          </w14:textFill>
        </w:rPr>
        <w:t xml:space="preserve">. While SNRIs are primarily known for their use in treating depression and anxiety, their application in OA treatment highlights their versatility in addressing chronic pain conditions </w:t>
      </w:r>
      <w:sdt>
        <w:sdtPr>
          <w:rPr>
            <w:color w:val="000000" w:themeColor="text1"/>
            <w14:textFill>
              <w14:solidFill>
                <w14:schemeClr w14:val="tx1"/>
              </w14:solidFill>
            </w14:textFill>
          </w:rPr>
          <w:tag w:val="MENDELEY_CITATION_v3_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"/>
          <w:id w:val="1170219658"/>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[27, 28]</w:t>
          </w:r>
        </w:sdtContent>
      </w:sdt>
      <w:r>
        <w:rPr>
          <w:color w:val="000000" w:themeColor="text1"/>
          <w14:textFill>
            <w14:solidFill>
              <w14:schemeClr w14:val="tx1"/>
            </w14:solidFill>
          </w14:textFill>
        </w:rPr>
        <w:t>. This dual action on both serotonin and norepinephrine pathways may contribute to their efficacy in managing OA-related pain.</w:t>
      </w:r>
    </w:p>
    <w:p w14:paraId="755F5003">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b. IL-1 antagonists</w:t>
      </w:r>
    </w:p>
    <w:p w14:paraId="648D7B33">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IL-1 antagonists have emerged as promising therapeutic agents for OA treatment. Interleukin-1 (IL-1), a key inflammatory and catabolic cytokine in OA pathophysiology, represents a potential target for disease modification </w:t>
      </w:r>
      <w:sdt>
        <w:sdtPr>
          <w:rPr>
            <w:color w:val="000000" w:themeColor="text1"/>
            <w14:textFill>
              <w14:solidFill>
                <w14:schemeClr w14:val="tx1"/>
              </w14:solidFill>
            </w14:textFill>
          </w:rPr>
          <w:tag w:val="MENDELEY_CITATION_v3_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"/>
          <w:id w:val="-1758287995"/>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[29]</w:t>
          </w:r>
        </w:sdtContent>
      </w:sdt>
      <w:r>
        <w:rPr>
          <w:color w:val="000000" w:themeColor="text1"/>
          <w14:textFill>
            <w14:solidFill>
              <w14:schemeClr w14:val="tx1"/>
            </w14:solidFill>
          </w14:textFill>
        </w:rPr>
        <w:t xml:space="preserve">. Various strategies for inhibiting IL-1 production or activity have been investigated, including IL-1 receptor antagonist proteins, soluble IL-1 receptors, monoclonal antibodies against IL-1, and gene therapy approaches </w:t>
      </w:r>
      <w:sdt>
        <w:sdtPr>
          <w:rPr>
            <w:color w:val="000000" w:themeColor="text1"/>
            <w14:textFill>
              <w14:solidFill>
                <w14:schemeClr w14:val="tx1"/>
              </w14:solidFill>
            </w14:textFill>
          </w:rPr>
          <w:tag w:val="MENDELEY_CITATION_v3_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"/>
          <w:id w:val="-799298702"/>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[29]</w:t>
          </w:r>
        </w:sdtContent>
      </w:sdt>
      <w:r>
        <w:rPr>
          <w:color w:val="000000" w:themeColor="text1"/>
          <w14:textFill>
            <w14:solidFill>
              <w14:schemeClr w14:val="tx1"/>
            </w14:solidFill>
          </w14:textFill>
        </w:rPr>
        <w:t xml:space="preserve">. While IL-1 antagonists show promise, their clinical efficacy in human OA patients remains to be fully established. Further research and large-scale randomized controlled trials are needed to determine the long-term safety and efficacy of these emerging therapies </w:t>
      </w:r>
      <w:sdt>
        <w:sdtPr>
          <w:rPr>
            <w:color w:val="000000" w:themeColor="text1"/>
            <w14:textFill>
              <w14:solidFill>
                <w14:schemeClr w14:val="tx1"/>
              </w14:solidFill>
            </w14:textFill>
          </w:rPr>
          <w:tag w:val="MENDELEY_CITATION_v3_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"/>
          <w:id w:val="1744142261"/>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[26, 30]</w:t>
          </w:r>
        </w:sdtContent>
      </w:sdt>
      <w:r>
        <w:rPr>
          <w:color w:val="000000" w:themeColor="text1"/>
          <w14:textFill>
            <w14:solidFill>
              <w14:schemeClr w14:val="tx1"/>
            </w14:solidFill>
          </w14:textFill>
        </w:rPr>
        <w:t xml:space="preserve">. As OA is a complex, multifactorial disease, combination therapies targeting multiple pathways, such as IL-1Ra with lubricin (PRG4), may offer superior outcomes compared to monotherapies </w:t>
      </w:r>
    </w:p>
    <w:p w14:paraId="22BC33F6">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c. Antibodies to nerve growth factor </w:t>
      </w:r>
    </w:p>
    <w:p w14:paraId="29223571">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Antibodies to nerve growth factor (NGF) have emerged as a promising therapeutic approach for OA pain management. Clinical trials have demonstrated the efficacy of anti-NGF therapies, such as tanezumab, in improving pain and function in OA patients </w:t>
      </w:r>
      <w:sdt>
        <w:sdtPr>
          <w:rPr>
            <w:color w:val="000000" w:themeColor="text1"/>
            <w14:textFill>
              <w14:solidFill>
                <w14:schemeClr w14:val="tx1"/>
              </w14:solidFill>
            </w14:textFill>
          </w:rPr>
          <w:tag w:val="MENDELEY_CITATION_v3_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"/>
          <w:id w:val="-1283731095"/>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[31, 32]</w:t>
          </w:r>
        </w:sdtContent>
      </w:sdt>
      <w:r>
        <w:rPr>
          <w:color w:val="000000" w:themeColor="text1"/>
          <w14:textFill>
            <w14:solidFill>
              <w14:schemeClr w14:val="tx1"/>
            </w14:solidFill>
          </w14:textFill>
        </w:rPr>
        <w:t xml:space="preserve">. These antibodies work by blocking NGF, which plays a critical role in nociception and pain signaling </w:t>
      </w:r>
      <w:sdt>
        <w:sdtPr>
          <w:rPr>
            <w:color w:val="000000" w:themeColor="text1"/>
            <w14:textFill>
              <w14:solidFill>
                <w14:schemeClr w14:val="tx1"/>
              </w14:solidFill>
            </w14:textFill>
          </w:rPr>
          <w:tag w:val="MENDELEY_CITATION_v3_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"/>
          <w:id w:val="-2010129028"/>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[33]</w:t>
          </w:r>
        </w:sdtContent>
      </w:sdt>
      <w:r>
        <w:rPr>
          <w:color w:val="000000" w:themeColor="text1"/>
          <w14:textFill>
            <w14:solidFill>
              <w14:schemeClr w14:val="tx1"/>
            </w14:solidFill>
          </w14:textFill>
        </w:rPr>
        <w:t xml:space="preserve">. The novel mechanism of action of NGF inhibitors differs from conventional drugs, offering a potential alternative for patients who do not respond well to traditional treatments like NSAIDs or opioids </w:t>
      </w:r>
      <w:sdt>
        <w:sdtPr>
          <w:rPr>
            <w:color w:val="000000" w:themeColor="text1"/>
            <w14:textFill>
              <w14:solidFill>
                <w14:schemeClr w14:val="tx1"/>
              </w14:solidFill>
            </w14:textFill>
          </w:rPr>
          <w:tag w:val="MENDELEY_CITATION_v3_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"/>
          <w:id w:val="-1799132332"/>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[32, 33]</w:t>
          </w:r>
        </w:sdtContent>
      </w:sdt>
      <w:r>
        <w:rPr>
          <w:color w:val="000000" w:themeColor="text1"/>
          <w14:textFill>
            <w14:solidFill>
              <w14:schemeClr w14:val="tx1"/>
            </w14:solidFill>
          </w14:textFill>
        </w:rPr>
        <w:t xml:space="preserve">. However, the development of anti-NGF therapies has not been without challenges. Clinical trials revealed serious adverse effects, including rapidly progressive osteoarthritis and osteonecrosis, leading to a temporary moratorium on trials </w:t>
      </w:r>
      <w:sdt>
        <w:sdtPr>
          <w:rPr>
            <w:color w:val="000000" w:themeColor="text1"/>
            <w14:textFill>
              <w14:solidFill>
                <w14:schemeClr w14:val="tx1"/>
              </w14:solidFill>
            </w14:textFill>
          </w:rPr>
          <w:tag w:val="MENDELEY_CITATION_v3_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"/>
          <w:id w:val="-344938702"/>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[31]</w:t>
          </w:r>
        </w:sdtContent>
      </w:sdt>
      <w:r>
        <w:rPr>
          <w:color w:val="000000" w:themeColor="text1"/>
          <w14:textFill>
            <w14:solidFill>
              <w14:schemeClr w14:val="tx1"/>
            </w14:solidFill>
          </w14:textFill>
        </w:rPr>
        <w:t>.</w:t>
      </w:r>
    </w:p>
    <w:p w14:paraId="2068F80F">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d. Extended-release triamcinolone </w:t>
      </w:r>
    </w:p>
    <w:p w14:paraId="76012047">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Extended-release triamcinolone acetonide (TA-ER) has emerged as a promising therapy for OA pain management. Formulated in poly(lactic-co-glycolic acid) (PLGA) microspheres, TA-ER allows for prolonged presence in the joint, reducing systemic exposure and associated adverse reactions </w:t>
      </w:r>
      <w:sdt>
        <w:sdtPr>
          <w:rPr>
            <w:color w:val="000000" w:themeColor="text1"/>
            <w14:textFill>
              <w14:solidFill>
                <w14:schemeClr w14:val="tx1"/>
              </w14:solidFill>
            </w14:textFill>
          </w:rPr>
          <w:tag w:val="MENDELEY_CITATION_v3_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"/>
          <w:id w:val="1824005688"/>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[34]</w:t>
          </w:r>
        </w:sdtContent>
      </w:sdt>
      <w:r>
        <w:rPr>
          <w:color w:val="000000" w:themeColor="text1"/>
          <w14:textFill>
            <w14:solidFill>
              <w14:schemeClr w14:val="tx1"/>
            </w14:solidFill>
          </w14:textFill>
        </w:rPr>
        <w:t xml:space="preserve">. In clinical trials, TA-ER demonstrated significant improvements in pain intensity, stiffness, and physical function compared to placebo and traditional triamcinolone acetonide crystalline suspension </w:t>
      </w:r>
      <w:sdt>
        <w:sdtPr>
          <w:rPr>
            <w:color w:val="000000" w:themeColor="text1"/>
            <w14:textFill>
              <w14:solidFill>
                <w14:schemeClr w14:val="tx1"/>
              </w14:solidFill>
            </w14:textFill>
          </w:rPr>
          <w:tag w:val="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"/>
          <w:id w:val="-231239593"/>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[34, 35]</w:t>
          </w:r>
        </w:sdtContent>
      </w:sdt>
      <w:r>
        <w:rPr>
          <w:color w:val="000000" w:themeColor="text1"/>
          <w14:textFill>
            <w14:solidFill>
              <w14:schemeClr w14:val="tx1"/>
            </w14:solidFill>
          </w14:textFill>
        </w:rPr>
        <w:t xml:space="preserve">. The extended-release formulation provides 5-6 months of pain relief, potentially reducing the need for frequent injections </w:t>
      </w:r>
      <w:sdt>
        <w:sdtPr>
          <w:rPr>
            <w:color w:val="000000" w:themeColor="text1"/>
            <w14:textFill>
              <w14:solidFill>
                <w14:schemeClr w14:val="tx1"/>
              </w14:solidFill>
            </w14:textFill>
          </w:rPr>
          <w:tag w:val="MENDELEY_CITATION_v3_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"/>
          <w:id w:val="1511411123"/>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[35]</w:t>
          </w:r>
        </w:sdtContent>
      </w:sdt>
      <w:r>
        <w:rPr>
          <w:color w:val="000000" w:themeColor="text1"/>
          <w14:textFill>
            <w14:solidFill>
              <w14:schemeClr w14:val="tx1"/>
            </w14:solidFill>
          </w14:textFill>
        </w:rPr>
        <w:t>.</w:t>
      </w:r>
    </w:p>
    <w:p w14:paraId="244032EA">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e. DMOADs</w:t>
      </w:r>
    </w:p>
    <w:p w14:paraId="4DEDFCDF">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DMOADs are emerging as promising therapies for OA, aiming to address the unmet need of disease modification rather than just symptom relief </w:t>
      </w:r>
      <w:sdt>
        <w:sdtPr>
          <w:rPr>
            <w:color w:val="000000" w:themeColor="text1"/>
            <w14:textFill>
              <w14:solidFill>
                <w14:schemeClr w14:val="tx1"/>
              </w14:solidFill>
            </w14:textFill>
          </w:rPr>
          <w:tag w:val="MENDELEY_CITATION_v3_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"/>
          <w:id w:val="927618672"/>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[1]</w:t>
          </w:r>
        </w:sdtContent>
      </w:sdt>
      <w:r>
        <w:rPr>
          <w:color w:val="000000" w:themeColor="text1"/>
          <w14:textFill>
            <w14:solidFill>
              <w14:schemeClr w14:val="tx1"/>
            </w14:solidFill>
          </w14:textFill>
        </w:rPr>
        <w:t xml:space="preserve">. These novel drugs target various mechanisms involved in OA pathogenesis, including inflammation reduction, cartilage repair enhancement, and pain management </w:t>
      </w:r>
      <w:sdt>
        <w:sdtPr>
          <w:rPr>
            <w:color w:val="000000" w:themeColor="text1"/>
            <w14:textFill>
              <w14:solidFill>
                <w14:schemeClr w14:val="tx1"/>
              </w14:solidFill>
            </w14:textFill>
          </w:rPr>
          <w:tag w:val="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"/>
          <w:id w:val="-1140807062"/>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[30, 36]</w:t>
          </w:r>
        </w:sdtContent>
      </w:sdt>
      <w:r>
        <w:rPr>
          <w:color w:val="000000" w:themeColor="text1"/>
          <w14:textFill>
            <w14:solidFill>
              <w14:schemeClr w14:val="tx1"/>
            </w14:solidFill>
          </w14:textFill>
        </w:rPr>
        <w:t xml:space="preserve">. Potential DMOADs in development focus on inflammatory cytokines, matrix-degrading enzymes, the Wnt pathway, and OA-associated pain. Additionally, regenerative approaches aim to stimulate chondrogenesis and matrix anabolism </w:t>
      </w:r>
      <w:sdt>
        <w:sdtPr>
          <w:rPr>
            <w:color w:val="000000" w:themeColor="text1"/>
            <w14:textFill>
              <w14:solidFill>
                <w14:schemeClr w14:val="tx1"/>
              </w14:solidFill>
            </w14:textFill>
          </w:rPr>
          <w:tag w:val="MENDELEY_CITATION_v3_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"/>
          <w:id w:val="1494302419"/>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[36]</w:t>
          </w:r>
        </w:sdtContent>
      </w:sdt>
      <w:r>
        <w:rPr>
          <w:color w:val="000000" w:themeColor="text1"/>
          <w14:textFill>
            <w14:solidFill>
              <w14:schemeClr w14:val="tx1"/>
            </w14:solidFill>
          </w14:textFill>
        </w:rPr>
        <w:t>.</w:t>
      </w:r>
    </w:p>
    <w:p w14:paraId="3E0AC3E3">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Interestingly, while traditional OA treatments have shown limited success, recent advances in molecular understanding have reshaped the knowledge landscape. For instance, inflammation in OA appears distinct from that in rheumatoid arthritis, and genome-wide studies point to defects in repair pathways. This has led to promising results with growth factor therapies and Wnt pathway antagonism </w:t>
      </w:r>
      <w:sdt>
        <w:sdtPr>
          <w:rPr>
            <w:color w:val="000000" w:themeColor="text1"/>
            <w14:textFill>
              <w14:solidFill>
                <w14:schemeClr w14:val="tx1"/>
              </w14:solidFill>
            </w14:textFill>
          </w:rPr>
          <w:tag w:val="MENDELEY_CITATION_v3_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"/>
          <w:id w:val="632379375"/>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[37]</w:t>
          </w:r>
        </w:sdtContent>
      </w:sdt>
      <w:r>
        <w:rPr>
          <w:color w:val="000000" w:themeColor="text1"/>
          <w14:textFill>
            <w14:solidFill>
              <w14:schemeClr w14:val="tx1"/>
            </w14:solidFill>
          </w14:textFill>
        </w:rPr>
        <w:t>. However, it's important to note that many of these new drugs are still in preclinical stages, and long-term randomized controlled trials are needed to establish their safety and efficacy</w:t>
      </w:r>
      <w:sdt>
        <w:sdtPr>
          <w:rPr>
            <w:color w:val="000000" w:themeColor="text1"/>
            <w14:textFill>
              <w14:solidFill>
                <w14:schemeClr w14:val="tx1"/>
              </w14:solidFill>
            </w14:textFill>
          </w:rPr>
          <w:tag w:val="MENDELEY_CITATION_v3_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"/>
          <w:id w:val="-2084523824"/>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[1, 30]</w:t>
          </w:r>
        </w:sdtContent>
      </w:sdt>
      <w:r>
        <w:rPr>
          <w:color w:val="000000" w:themeColor="text1"/>
          <w14:textFill>
            <w14:solidFill>
              <w14:schemeClr w14:val="tx1"/>
            </w14:solidFill>
          </w14:textFill>
        </w:rPr>
        <w:t xml:space="preserve">. </w:t>
      </w:r>
    </w:p>
    <w:p w14:paraId="3E09C33E">
      <w:pPr>
        <w:spacing w:line="360" w:lineRule="auto"/>
        <w:rPr>
          <w:color w:val="000000" w:themeColor="text1"/>
          <w14:textFill>
            <w14:solidFill>
              <w14:schemeClr w14:val="tx1"/>
            </w14:solidFill>
          </w14:textFill>
        </w:rPr>
      </w:pPr>
    </w:p>
    <w:p w14:paraId="1793EAF5">
      <w:pPr>
        <w:spacing w:line="360" w:lineRule="auto"/>
        <w:rPr>
          <w:color w:val="000000" w:themeColor="text1"/>
          <w14:textFill>
            <w14:solidFill>
              <w14:schemeClr w14:val="tx1"/>
            </w14:solidFill>
          </w14:textFill>
        </w:rPr>
      </w:pPr>
      <w:r>
        <w:rPr>
          <w:b/>
          <w:color w:val="000000" w:themeColor="text1"/>
          <w14:textFill>
            <w14:solidFill>
              <w14:schemeClr w14:val="tx1"/>
            </w14:solidFill>
          </w14:textFill>
        </w:rPr>
        <w:t>V. Novel Biological Approaches</w:t>
      </w:r>
      <w:r>
        <w:rPr>
          <w:color w:val="000000" w:themeColor="text1"/>
          <w14:textFill>
            <w14:solidFill>
              <w14:schemeClr w14:val="tx1"/>
            </w14:solidFill>
          </w14:textFill>
        </w:rPr>
        <w:t>: </w:t>
      </w:r>
    </w:p>
    <w:p w14:paraId="20A96CC8">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a. Regenerative medicine techniques</w:t>
      </w:r>
    </w:p>
    <w:p w14:paraId="1EBEFBD7">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Regenerative medicine offers promising approaches for treating OA by addressing key challenges in stem cell-based therapies. Recent advancements have focused on enhancing the mechanical properties of tissue-engineered cartilage and improving integration of newly formed tissue within the joint. Novel strategies include direct injection of stem cells into the joint, manipulation of endogenous stem cells to enhance regenerative capacity, and utilizing stem cells for drug discovery </w:t>
      </w:r>
      <w:sdt>
        <w:sdtPr>
          <w:rPr>
            <w:color w:val="000000" w:themeColor="text1"/>
            <w14:textFill>
              <w14:solidFill>
                <w14:schemeClr w14:val="tx1"/>
              </w14:solidFill>
            </w14:textFill>
          </w:rPr>
          <w:tag w:val="MENDELEY_CITATION_v3_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"/>
          <w:id w:val="-599023974"/>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[38]</w:t>
          </w:r>
        </w:sdtContent>
      </w:sdt>
      <w:r>
        <w:rPr>
          <w:color w:val="000000" w:themeColor="text1"/>
          <w14:textFill>
            <w14:solidFill>
              <w14:schemeClr w14:val="tx1"/>
            </w14:solidFill>
          </w14:textFill>
        </w:rPr>
        <w:t xml:space="preserve">. Adipose-derived stromal cells (ASCs) have emerged as an attractive option for OA treatment due to their regenerative potential and ability to avoid in vitro expansion complications </w:t>
      </w:r>
      <w:sdt>
        <w:sdtPr>
          <w:rPr>
            <w:color w:val="000000" w:themeColor="text1"/>
            <w14:textFill>
              <w14:solidFill>
                <w14:schemeClr w14:val="tx1"/>
              </w14:solidFill>
            </w14:textFill>
          </w:rPr>
          <w:tag w:val="MENDELEY_CITATION_v3_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"/>
          <w:id w:val="990674978"/>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[39]</w:t>
          </w:r>
        </w:sdtContent>
      </w:sdt>
      <w:r>
        <w:rPr>
          <w:color w:val="000000" w:themeColor="text1"/>
          <w14:textFill>
            <w14:solidFill>
              <w14:schemeClr w14:val="tx1"/>
            </w14:solidFill>
          </w14:textFill>
        </w:rPr>
        <w:t xml:space="preserve">. While significant progress has been made in understanding stem cell therapy challenges, current tissue engineering and regenerative medicine strategies still struggle to address the inflammatory environment in OA, which hinders cartilage regeneration. This highlights the need for incorporating immunomodulatory capabilities into engineered structures, such as optimizing biomaterial composition and loading anti-inflammatory molecules </w:t>
      </w:r>
      <w:sdt>
        <w:sdtPr>
          <w:rPr>
            <w:color w:val="000000" w:themeColor="text1"/>
            <w14:textFill>
              <w14:solidFill>
                <w14:schemeClr w14:val="tx1"/>
              </w14:solidFill>
            </w14:textFill>
          </w:rPr>
          <w:tag w:val="MENDELEY_CITATION_v3_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"/>
          <w:id w:val="-2047513315"/>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[40]</w:t>
          </w:r>
        </w:sdtContent>
      </w:sdt>
      <w:r>
        <w:rPr>
          <w:color w:val="000000" w:themeColor="text1"/>
          <w14:textFill>
            <w14:solidFill>
              <w14:schemeClr w14:val="tx1"/>
            </w14:solidFill>
          </w14:textFill>
        </w:rPr>
        <w:t xml:space="preserve">. </w:t>
      </w:r>
    </w:p>
    <w:p w14:paraId="1FD03003">
      <w:pPr>
        <w:spacing w:line="360" w:lineRule="auto"/>
        <w:rPr>
          <w:color w:val="000000" w:themeColor="text1"/>
          <w14:textFill>
            <w14:solidFill>
              <w14:schemeClr w14:val="tx1"/>
            </w14:solidFill>
          </w14:textFill>
        </w:rPr>
      </w:pPr>
      <w:r>
        <w:rPr>
          <w:b/>
          <w:color w:val="000000" w:themeColor="text1"/>
          <w14:textFill>
            <w14:solidFill>
              <w14:schemeClr w14:val="tx1"/>
            </w14:solidFill>
          </w14:textFill>
        </w:rPr>
        <w:t>b. RNA interference (RNAi) and CRISPR/Cas9 technologies</w:t>
      </w:r>
      <w:r>
        <w:rPr>
          <w:color w:val="000000" w:themeColor="text1"/>
          <w14:textFill>
            <w14:solidFill>
              <w14:schemeClr w14:val="tx1"/>
            </w14:solidFill>
          </w14:textFill>
        </w:rPr>
        <w:t> </w:t>
      </w:r>
    </w:p>
    <w:p w14:paraId="10CEB2D1">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RNA interference (RNAi) and CRISPR/Cas9 technologies have emerged as powerful tools for gene manipulation and functional genomics, with potential applications in OA research and treatment. RNAi, which uses small RNA molecules to silence specific genes, has been widely used for over a decade to study gene function and identify potential drug targets. On the other hand, CRISPR/Cas9, a more recent genome-editing technology, allows for precise insertions and deletions in the eukaryotic genome, offering new possibilities for understanding and potentially treating OA at the genetic level </w:t>
      </w:r>
      <w:sdt>
        <w:sdtPr>
          <w:rPr>
            <w:color w:val="000000" w:themeColor="text1"/>
            <w14:textFill>
              <w14:solidFill>
                <w14:schemeClr w14:val="tx1"/>
              </w14:solidFill>
            </w14:textFill>
          </w:rPr>
          <w:tag w:val="MENDELEY_CITATION_v3_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"/>
          <w:id w:val="-830133572"/>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[41, 42]</w:t>
          </w:r>
        </w:sdtContent>
      </w:sdt>
      <w:r>
        <w:rPr>
          <w:color w:val="000000" w:themeColor="text1"/>
          <w14:textFill>
            <w14:solidFill>
              <w14:schemeClr w14:val="tx1"/>
            </w14:solidFill>
          </w14:textFill>
        </w:rPr>
        <w:t>. Despite CRISPR/Cas9's growing popularity for its capacity to create inheritable genetic changes, RNA interference (RNAi) continues to offer distinct benefits in particular research context. For instance, RNAi can be more suitable for studying genes where complete knockout might be lethal or for targeting multiple genes simultaneously</w:t>
      </w:r>
      <w:sdt>
        <w:sdtPr>
          <w:rPr>
            <w:color w:val="000000" w:themeColor="text1"/>
            <w14:textFill>
              <w14:solidFill>
                <w14:schemeClr w14:val="tx1"/>
              </w14:solidFill>
            </w14:textFill>
          </w:rPr>
          <w:tag w:val="MENDELEY_CITATION_v3_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"/>
          <w:id w:val="1891069822"/>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[42, 43]</w:t>
          </w:r>
        </w:sdtContent>
      </w:sdt>
      <w:r>
        <w:rPr>
          <w:color w:val="000000" w:themeColor="text1"/>
          <w14:textFill>
            <w14:solidFill>
              <w14:schemeClr w14:val="tx1"/>
            </w14:solidFill>
          </w14:textFill>
        </w:rPr>
        <w:t>. In the context of OA, both technologies could be used to investigate the role of specific genes in disease progression or to develop novel therapeutic approaches.</w:t>
      </w:r>
    </w:p>
    <w:p w14:paraId="64AEB997">
      <w:pPr>
        <w:spacing w:line="360" w:lineRule="auto"/>
        <w:rPr>
          <w:color w:val="000000" w:themeColor="text1"/>
          <w14:textFill>
            <w14:solidFill>
              <w14:schemeClr w14:val="tx1"/>
            </w14:solidFill>
          </w14:textFill>
        </w:rPr>
      </w:pPr>
    </w:p>
    <w:p w14:paraId="1E12C281">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VI. Sports-Specific Considerations: </w:t>
      </w:r>
    </w:p>
    <w:p w14:paraId="50BC90E0">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a. Prevention strategies for athletes</w:t>
      </w:r>
    </w:p>
    <w:p w14:paraId="6D0EBC30">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Sport-specific considerations for preventing OA in athletes primarily focus on reducing the risk of joint injuries, particularly in high-impact sports. Early prevention strategies are crucial, as youth sports injuries, especially acute injuries to the knee and ankle, are likely linked to the development of OA later in life. For athletes participating in high-impact, high-stress elite sports at a young age, there may be an association with early OA development, though more long-term follow-up studies are needed to confirm this relationship </w:t>
      </w:r>
      <w:sdt>
        <w:sdtPr>
          <w:rPr>
            <w:color w:val="000000" w:themeColor="text1"/>
            <w14:textFill>
              <w14:solidFill>
                <w14:schemeClr w14:val="tx1"/>
              </w14:solidFill>
            </w14:textFill>
          </w:rPr>
          <w:tag w:val="MENDELEY_CITATION_v3_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"/>
          <w:id w:val="-1086538400"/>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[44]</w:t>
          </w:r>
        </w:sdtContent>
      </w:sdt>
      <w:r>
        <w:rPr>
          <w:color w:val="000000" w:themeColor="text1"/>
          <w14:textFill>
            <w14:solidFill>
              <w14:schemeClr w14:val="tx1"/>
            </w14:solidFill>
          </w14:textFill>
        </w:rPr>
        <w:t xml:space="preserve">. Interestingly, the effectiveness of sports-specific injury prevention programs compared to general programs remains uncertain. A systematic review found that both general and mixed prevention strategies positively affected injury rates, but truly sports-specific programs were underinvestigated </w:t>
      </w:r>
      <w:sdt>
        <w:sdtPr>
          <w:rPr>
            <w:color w:val="000000" w:themeColor="text1"/>
            <w14:textFill>
              <w14:solidFill>
                <w14:schemeClr w14:val="tx1"/>
              </w14:solidFill>
            </w14:textFill>
          </w:rPr>
          <w:tag w:val="MENDELEY_CITATION_v3_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"/>
          <w:id w:val="881824949"/>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[45]</w:t>
          </w:r>
        </w:sdtContent>
      </w:sdt>
      <w:r>
        <w:rPr>
          <w:color w:val="000000" w:themeColor="text1"/>
          <w14:textFill>
            <w14:solidFill>
              <w14:schemeClr w14:val="tx1"/>
            </w14:solidFill>
          </w14:textFill>
        </w:rPr>
        <w:t>. This highlights the need for more research into sport-specific prevention strategies for OA.</w:t>
      </w:r>
    </w:p>
    <w:p w14:paraId="69565CF8">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b. Early intervention in sports-related injuries </w:t>
      </w:r>
    </w:p>
    <w:p w14:paraId="313986B6">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Early intervention in sports-related injuries is crucial for preventing the development of OA particularly in young athletes. Sports activities, while generally beneficial for health, can increase the risk of OA, especially in high-impact sports and at elite levels of participation </w:t>
      </w:r>
      <w:sdt>
        <w:sdtPr>
          <w:rPr>
            <w:color w:val="000000" w:themeColor="text1"/>
            <w14:textFill>
              <w14:solidFill>
                <w14:schemeClr w14:val="tx1"/>
              </w14:solidFill>
            </w14:textFill>
          </w:rPr>
          <w:tag w:val="MENDELEY_CITATION_v3_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"/>
          <w:id w:val="1053969626"/>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[46]</w:t>
          </w:r>
        </w:sdtContent>
      </w:sdt>
      <w:r>
        <w:rPr>
          <w:color w:val="000000" w:themeColor="text1"/>
          <w14:textFill>
            <w14:solidFill>
              <w14:schemeClr w14:val="tx1"/>
            </w14:solidFill>
          </w14:textFill>
        </w:rPr>
        <w:t xml:space="preserve">. Acute injuries to the knee and ankle, common in athletes, are strongly associated with the development of post-traumatic osteoarthritis (PTOA) </w:t>
      </w:r>
      <w:sdt>
        <w:sdtPr>
          <w:rPr>
            <w:color w:val="000000" w:themeColor="text1"/>
            <w14:textFill>
              <w14:solidFill>
                <w14:schemeClr w14:val="tx1"/>
              </w14:solidFill>
            </w14:textFill>
          </w:rPr>
          <w:tag w:val="MENDELEY_CITATION_v3_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"/>
          <w:id w:val="883602494"/>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[44, 47]</w:t>
          </w:r>
        </w:sdtContent>
      </w:sdt>
      <w:r>
        <w:rPr>
          <w:color w:val="000000" w:themeColor="text1"/>
          <w14:textFill>
            <w14:solidFill>
              <w14:schemeClr w14:val="tx1"/>
            </w14:solidFill>
          </w14:textFill>
        </w:rPr>
        <w:t>. PTOA is particularly concerning due to its earlier onset and rapid progression compared to traditional OA, affecting younger and more active populations</w:t>
      </w:r>
      <w:sdt>
        <w:sdtPr>
          <w:rPr>
            <w:color w:val="000000" w:themeColor="text1"/>
            <w14:textFill>
              <w14:solidFill>
                <w14:schemeClr w14:val="tx1"/>
              </w14:solidFill>
            </w14:textFill>
          </w:rPr>
          <w:tag w:val="MENDELEY_CITATION_v3_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"/>
          <w:id w:val="-1996175597"/>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[47, 48]</w:t>
          </w:r>
        </w:sdtContent>
      </w:sdt>
      <w:r>
        <w:rPr>
          <w:color w:val="000000" w:themeColor="text1"/>
          <w14:textFill>
            <w14:solidFill>
              <w14:schemeClr w14:val="tx1"/>
            </w14:solidFill>
          </w14:textFill>
        </w:rPr>
        <w:t xml:space="preserve">. Notably, the scientific literature presents conflicting findings regarding how various sports affect the risk of developing OA. While high-impact sports like soccer, rugby, and racket sports are associated with increased OA risk, low-impact activities such as walking, swimming, and cycling may have a protective effect </w:t>
      </w:r>
      <w:sdt>
        <w:sdtPr>
          <w:rPr>
            <w:color w:val="000000" w:themeColor="text1"/>
            <w14:textFill>
              <w14:solidFill>
                <w14:schemeClr w14:val="tx1"/>
              </w14:solidFill>
            </w14:textFill>
          </w:rPr>
          <w:tag w:val="MENDELEY_CITATION_v3_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"/>
          <w:id w:val="-2105955319"/>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[46, 49]</w:t>
          </w:r>
        </w:sdtContent>
      </w:sdt>
      <w:r>
        <w:rPr>
          <w:color w:val="000000" w:themeColor="text1"/>
          <w14:textFill>
            <w14:solidFill>
              <w14:schemeClr w14:val="tx1"/>
            </w14:solidFill>
          </w14:textFill>
        </w:rPr>
        <w:t xml:space="preserve">. However, the long-term effects of continuing or ceasing sports practice on early OA progression remain unclear </w:t>
      </w:r>
      <w:sdt>
        <w:sdtPr>
          <w:rPr>
            <w:color w:val="000000" w:themeColor="text1"/>
            <w14:textFill>
              <w14:solidFill>
                <w14:schemeClr w14:val="tx1"/>
              </w14:solidFill>
            </w14:textFill>
          </w:rPr>
          <w:tag w:val="MENDELEY_CITATION_v3_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"/>
          <w:id w:val="185180895"/>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[49]</w:t>
          </w:r>
        </w:sdtContent>
      </w:sdt>
      <w:r>
        <w:rPr>
          <w:color w:val="000000" w:themeColor="text1"/>
          <w14:textFill>
            <w14:solidFill>
              <w14:schemeClr w14:val="tx1"/>
            </w14:solidFill>
          </w14:textFill>
        </w:rPr>
        <w:t xml:space="preserve">. To prevent or delay the onset of OA, early intervention strategies should focus on proper rehabilitation, muscle strengthening, and neuromuscular control </w:t>
      </w:r>
      <w:sdt>
        <w:sdtPr>
          <w:rPr>
            <w:color w:val="000000" w:themeColor="text1"/>
            <w14:textFill>
              <w14:solidFill>
                <w14:schemeClr w14:val="tx1"/>
              </w14:solidFill>
            </w14:textFill>
          </w:rPr>
          <w:tag w:val="MENDELEY_CITATION_v3_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"/>
          <w:id w:val="-727680488"/>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[48]</w:t>
          </w:r>
        </w:sdtContent>
      </w:sdt>
      <w:r>
        <w:rPr>
          <w:color w:val="000000" w:themeColor="text1"/>
          <w14:textFill>
            <w14:solidFill>
              <w14:schemeClr w14:val="tx1"/>
            </w14:solidFill>
          </w14:textFill>
        </w:rPr>
        <w:t xml:space="preserve">. Addressing joint morphology, managing adiposity, and promoting physical activity are also crucial </w:t>
      </w:r>
      <w:sdt>
        <w:sdtPr>
          <w:rPr>
            <w:color w:val="000000" w:themeColor="text1"/>
            <w14:textFill>
              <w14:solidFill>
                <w14:schemeClr w14:val="tx1"/>
              </w14:solidFill>
            </w14:textFill>
          </w:rPr>
          <w:tag w:val="MENDELEY_CITATION_v3_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"/>
          <w:id w:val="33470261"/>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[48]</w:t>
          </w:r>
        </w:sdtContent>
      </w:sdt>
      <w:r>
        <w:rPr>
          <w:color w:val="000000" w:themeColor="text1"/>
          <w14:textFill>
            <w14:solidFill>
              <w14:schemeClr w14:val="tx1"/>
            </w14:solidFill>
          </w14:textFill>
        </w:rPr>
        <w:t>. Additionally, early restoration of meniscal, ligament, and cartilage integrity is essential for protecting the joint and allowing safe return to sports</w:t>
      </w:r>
      <w:sdt>
        <w:sdtPr>
          <w:rPr>
            <w:color w:val="000000" w:themeColor="text1"/>
            <w14:textFill>
              <w14:solidFill>
                <w14:schemeClr w14:val="tx1"/>
              </w14:solidFill>
            </w14:textFill>
          </w:rPr>
          <w:tag w:val="MENDELEY_CITATION_v3_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"/>
          <w:id w:val="1478487569"/>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[49]</w:t>
          </w:r>
        </w:sdtContent>
      </w:sdt>
      <w:r>
        <w:rPr>
          <w:color w:val="000000" w:themeColor="text1"/>
          <w14:textFill>
            <w14:solidFill>
              <w14:schemeClr w14:val="tx1"/>
            </w14:solidFill>
          </w14:textFill>
        </w:rPr>
        <w:t xml:space="preserve">. Implementing injury prevention programs during childhood and adolescence may yield rewarding results in OA prevention </w:t>
      </w:r>
      <w:sdt>
        <w:sdtPr>
          <w:rPr>
            <w:color w:val="000000" w:themeColor="text1"/>
            <w14:textFill>
              <w14:solidFill>
                <w14:schemeClr w14:val="tx1"/>
              </w14:solidFill>
            </w14:textFill>
          </w:rPr>
          <w:tag w:val="MENDELEY_CITATION_v3_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"/>
          <w:id w:val="-710107358"/>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[44, 50]</w:t>
          </w:r>
        </w:sdtContent>
      </w:sdt>
      <w:r>
        <w:rPr>
          <w:color w:val="000000" w:themeColor="text1"/>
          <w14:textFill>
            <w14:solidFill>
              <w14:schemeClr w14:val="tx1"/>
            </w14:solidFill>
          </w14:textFill>
        </w:rPr>
        <w:t>.</w:t>
      </w:r>
    </w:p>
    <w:p w14:paraId="06F1CE2F">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c. Rehabilitation for athletes with OA </w:t>
      </w:r>
    </w:p>
    <w:p w14:paraId="057FA14B">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Rehabilitation protocols for athletes with OA should incorporate a progressive, goal-oriented approach that combines medical management with therapeutic exercise. The program typically consists of five stages, starting with protected mobilization and pain control through medications and injections, then progressing to open and closed kinetic-chain exercises. Stage IV focuses on return to sporting activities, incorporating sport-specific exercises to improve neuromuscular coordination, timing, and injury prevention </w:t>
      </w:r>
      <w:sdt>
        <w:sdtPr>
          <w:rPr>
            <w:color w:val="000000" w:themeColor="text1"/>
            <w14:textFill>
              <w14:solidFill>
                <w14:schemeClr w14:val="tx1"/>
              </w14:solidFill>
            </w14:textFill>
          </w:rPr>
          <w:tag w:val="MENDELEY_CITATION_v3_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"/>
          <w:id w:val="-867989726"/>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[51]</w:t>
          </w:r>
        </w:sdtContent>
      </w:sdt>
      <w:r>
        <w:rPr>
          <w:color w:val="000000" w:themeColor="text1"/>
          <w14:textFill>
            <w14:solidFill>
              <w14:schemeClr w14:val="tx1"/>
            </w14:solidFill>
          </w14:textFill>
        </w:rPr>
        <w:t>. This stage is crucial for athletes, as it addresses the unique demands of their sport while managing their OA symptoms.</w:t>
      </w:r>
    </w:p>
    <w:p w14:paraId="0C5B60EA">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d. Behavioral interventions for performance enhancement in athletes with OA </w:t>
      </w:r>
    </w:p>
    <w:p w14:paraId="28A199FF">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Behavioral interventions have shown promise for enhancing performance in athletes with OA. While the reviewed papers do not specifically address OA, they provide insights into effective approaches that could be adapted for this population. Mindfulness-based interventions and psychological skills training have demonstrated positive effects on athletic performance</w:t>
      </w:r>
      <w:sdt>
        <w:sdtPr>
          <w:rPr>
            <w:color w:val="000000" w:themeColor="text1"/>
            <w14:textFill>
              <w14:solidFill>
                <w14:schemeClr w14:val="tx1"/>
              </w14:solidFill>
            </w14:textFill>
          </w:rPr>
          <w:tag w:val="MENDELEY_CITATION_v3_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"/>
          <w:id w:val="-313325618"/>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[52, 53]</w:t>
          </w:r>
        </w:sdtContent>
      </w:sdt>
      <w:r>
        <w:rPr>
          <w:color w:val="000000" w:themeColor="text1"/>
          <w14:textFill>
            <w14:solidFill>
              <w14:schemeClr w14:val="tx1"/>
            </w14:solidFill>
          </w14:textFill>
        </w:rPr>
        <w:t>. For athletes with OA, these interventions could be tailored to address pain management, body awareness, and adaptive coping strategies. Applied behavior analysis techniques have been used across various sports to improve performance</w:t>
      </w:r>
      <w:sdt>
        <w:sdtPr>
          <w:rPr>
            <w:color w:val="000000" w:themeColor="text1"/>
            <w14:textFill>
              <w14:solidFill>
                <w14:schemeClr w14:val="tx1"/>
              </w14:solidFill>
            </w14:textFill>
          </w:rPr>
          <w:tag w:val="MENDELEY_CITATION_v3_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"/>
          <w:id w:val="-403222495"/>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[54]</w:t>
          </w:r>
        </w:sdtContent>
      </w:sdt>
      <w:r>
        <w:rPr>
          <w:color w:val="000000" w:themeColor="text1"/>
          <w14:textFill>
            <w14:solidFill>
              <w14:schemeClr w14:val="tx1"/>
            </w14:solidFill>
          </w14:textFill>
        </w:rPr>
        <w:t xml:space="preserve"> and could be modified to focus on movement patterns and pain-related behaviors in OA athletes.</w:t>
      </w:r>
    </w:p>
    <w:p w14:paraId="5A9D8CD3">
      <w:pPr>
        <w:spacing w:line="360" w:lineRule="auto"/>
        <w:rPr>
          <w:color w:val="000000" w:themeColor="text1"/>
          <w14:textFill>
            <w14:solidFill>
              <w14:schemeClr w14:val="tx1"/>
            </w14:solidFill>
          </w14:textFill>
        </w:rPr>
      </w:pPr>
    </w:p>
    <w:p w14:paraId="6930558A">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VII. Challenges and Future Directions: </w:t>
      </w:r>
    </w:p>
    <w:p w14:paraId="7E4E75A2">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a. Personalized medicine approaches for athletes</w:t>
      </w:r>
    </w:p>
    <w:p w14:paraId="2303B446">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Personalized medicine approaches for athletes with osteoarthritis face several challenges but also offer promising future directions. One major challenge is the need for standardized protocols and improved reliability across different imaging modalities used to assess cartilage damage and disease progression</w:t>
      </w:r>
      <w:sdt>
        <w:sdtPr>
          <w:rPr>
            <w:color w:val="000000" w:themeColor="text1"/>
            <w14:textFill>
              <w14:solidFill>
                <w14:schemeClr w14:val="tx1"/>
              </w14:solidFill>
            </w14:textFill>
          </w:rPr>
          <w:tag w:val="MENDELEY_CITATION_v3_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"/>
          <w:id w:val="1323154666"/>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[55]</w:t>
          </w:r>
        </w:sdtContent>
      </w:sdt>
      <w:r>
        <w:rPr>
          <w:color w:val="000000" w:themeColor="text1"/>
          <w14:textFill>
            <w14:solidFill>
              <w14:schemeClr w14:val="tx1"/>
            </w14:solidFill>
          </w14:textFill>
        </w:rPr>
        <w:t>. Additionally, the implementation of personalized approaches may be hindered by factors such as cost, test availability, patient adherence, and ethical considerations related to data harvesting from wearable devices</w:t>
      </w:r>
      <w:sdt>
        <w:sdtPr>
          <w:rPr>
            <w:color w:val="000000" w:themeColor="text1"/>
            <w14:textFill>
              <w14:solidFill>
                <w14:schemeClr w14:val="tx1"/>
              </w14:solidFill>
            </w14:textFill>
          </w:rPr>
          <w:tag w:val="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"/>
          <w:id w:val="-1639485606"/>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[56, 57]</w:t>
          </w:r>
        </w:sdtContent>
      </w:sdt>
      <w:r>
        <w:rPr>
          <w:color w:val="000000" w:themeColor="text1"/>
          <w14:textFill>
            <w14:solidFill>
              <w14:schemeClr w14:val="tx1"/>
            </w14:solidFill>
          </w14:textFill>
        </w:rPr>
        <w:t>. Despite these challenges, emerging technologies and strategies show great potential for advancing personalized medicine in this field. The integration of omics data, artificial intelligence, and big data analytics is enabling more precise pharmacogenomic selection of medications and the development of integrated risk-scoring systems</w:t>
      </w:r>
      <w:sdt>
        <w:sdtPr>
          <w:rPr>
            <w:color w:val="000000" w:themeColor="text1"/>
            <w14:textFill>
              <w14:solidFill>
                <w14:schemeClr w14:val="tx1"/>
              </w14:solidFill>
            </w14:textFill>
          </w:rPr>
          <w:tag w:val="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"/>
          <w:id w:val="-7536703"/>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[56]</w:t>
          </w:r>
        </w:sdtContent>
      </w:sdt>
      <w:r>
        <w:rPr>
          <w:color w:val="000000" w:themeColor="text1"/>
          <w14:textFill>
            <w14:solidFill>
              <w14:schemeClr w14:val="tx1"/>
            </w14:solidFill>
          </w14:textFill>
        </w:rPr>
        <w:t xml:space="preserve">. Novel tissue engineering therapies and stem cell-based approaches are being explored to develop alternatives to total joint replacement, with recent studies showing progress in addressing key challenges such as the effects of age or disease on stem cell properties and improving scaffold designs </w:t>
      </w:r>
      <w:sdt>
        <w:sdtPr>
          <w:rPr>
            <w:color w:val="000000" w:themeColor="text1"/>
            <w14:textFill>
              <w14:solidFill>
                <w14:schemeClr w14:val="tx1"/>
              </w14:solidFill>
            </w14:textFill>
          </w:rPr>
          <w:tag w:val="MENDELEY_CITATION_v3_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"/>
          <w:id w:val="-305320163"/>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[38]</w:t>
          </w:r>
        </w:sdtContent>
      </w:sdt>
      <w:r>
        <w:rPr>
          <w:color w:val="000000" w:themeColor="text1"/>
          <w14:textFill>
            <w14:solidFill>
              <w14:schemeClr w14:val="tx1"/>
            </w14:solidFill>
          </w14:textFill>
        </w:rPr>
        <w:t xml:space="preserve">. </w:t>
      </w:r>
    </w:p>
    <w:p w14:paraId="6027B4F9">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b. Integration of emerging therapies with traditional treatments</w:t>
      </w:r>
    </w:p>
    <w:p w14:paraId="6E56A299">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The integration of emerging therapies with traditional treatments for OA presents both challenges and opportunities for future research and clinical practice. While conventional therapies primarily focus on symptom management, emerging treatments aim to modify disease progression and promote tissue regeneration</w:t>
      </w:r>
      <w:sdt>
        <w:sdtPr>
          <w:rPr>
            <w:color w:val="000000" w:themeColor="text1"/>
            <w14:textFill>
              <w14:solidFill>
                <w14:schemeClr w14:val="tx1"/>
              </w14:solidFill>
            </w14:textFill>
          </w:rPr>
          <w:tag w:val="MENDELEY_CITATION_v3_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"/>
          <w:id w:val="-7058978"/>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[1, 38]</w:t>
          </w:r>
        </w:sdtContent>
      </w:sdt>
      <w:r>
        <w:rPr>
          <w:color w:val="000000" w:themeColor="text1"/>
          <w14:textFill>
            <w14:solidFill>
              <w14:schemeClr w14:val="tx1"/>
            </w14:solidFill>
          </w14:textFill>
        </w:rPr>
        <w:t xml:space="preserve">. A key challenge lies in combining these approaches effectively, as traditional intra-articular therapies are not recommended as first-line treatments but may serve as alternatives when conventional methods fail </w:t>
      </w:r>
      <w:sdt>
        <w:sdtPr>
          <w:rPr>
            <w:color w:val="000000" w:themeColor="text1"/>
            <w14:textFill>
              <w14:solidFill>
                <w14:schemeClr w14:val="tx1"/>
              </w14:solidFill>
            </w14:textFill>
          </w:rPr>
          <w:tag w:val="MENDELEY_CITATION_v3_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"/>
          <w:id w:val="-305700921"/>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[58]</w:t>
          </w:r>
        </w:sdtContent>
      </w:sdt>
      <w:r>
        <w:rPr>
          <w:color w:val="000000" w:themeColor="text1"/>
          <w14:textFill>
            <w14:solidFill>
              <w14:schemeClr w14:val="tx1"/>
            </w14:solidFill>
          </w14:textFill>
        </w:rPr>
        <w:t xml:space="preserve">. The development of DMOADs represents a promising direction, targeting inflammation reduction and cartilage repair </w:t>
      </w:r>
      <w:sdt>
        <w:sdtPr>
          <w:rPr>
            <w:color w:val="000000" w:themeColor="text1"/>
            <w14:textFill>
              <w14:solidFill>
                <w14:schemeClr w14:val="tx1"/>
              </w14:solidFill>
            </w14:textFill>
          </w:rPr>
          <w:tag w:val="MENDELEY_CITATION_v3_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"/>
          <w:id w:val="-971060674"/>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[1, 59]</w:t>
          </w:r>
        </w:sdtContent>
      </w:sdt>
      <w:r>
        <w:rPr>
          <w:color w:val="000000" w:themeColor="text1"/>
          <w14:textFill>
            <w14:solidFill>
              <w14:schemeClr w14:val="tx1"/>
            </w14:solidFill>
          </w14:textFill>
        </w:rPr>
        <w:t xml:space="preserve">. However, many of these novel therapies are still in preclinical stages, necessitating long-term randomized controlled trials to establish their safety and efficacy </w:t>
      </w:r>
      <w:sdt>
        <w:sdtPr>
          <w:rPr>
            <w:color w:val="000000" w:themeColor="text1"/>
            <w14:textFill>
              <w14:solidFill>
                <w14:schemeClr w14:val="tx1"/>
              </w14:solidFill>
            </w14:textFill>
          </w:rPr>
          <w:tag w:val="MENDELEY_CITATION_v3_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"/>
          <w:id w:val="707997587"/>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[1]</w:t>
          </w:r>
        </w:sdtContent>
      </w:sdt>
      <w:r>
        <w:rPr>
          <w:color w:val="000000" w:themeColor="text1"/>
          <w14:textFill>
            <w14:solidFill>
              <w14:schemeClr w14:val="tx1"/>
            </w14:solidFill>
          </w14:textFill>
        </w:rPr>
        <w:t xml:space="preserve">. The complexity of OA pathological mechanisms further complicates drug development and research </w:t>
      </w:r>
      <w:sdt>
        <w:sdtPr>
          <w:rPr>
            <w:color w:val="000000" w:themeColor="text1"/>
            <w14:textFill>
              <w14:solidFill>
                <w14:schemeClr w14:val="tx1"/>
              </w14:solidFill>
            </w14:textFill>
          </w:rPr>
          <w:tag w:val="MENDELEY_CITATION_v3_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"/>
          <w:id w:val="1314290940"/>
          <w:placeholder>
            <w:docPart w:val="{8632ba62-660e-408b-80c2-6a06c78a606f}"/>
          </w:placeholder>
        </w:sdtPr>
        <w:sdtEndPr>
          <w:rPr>
            <w:color w:val="000000" w:themeColor="text1"/>
            <w14:textFill>
              <w14:solidFill>
                <w14:schemeClr w14:val="tx1"/>
              </w14:solidFill>
            </w14:textFill>
          </w:rPr>
        </w:sdtEndPr>
        <w:sdtContent>
          <w:r>
            <w:rPr>
              <w:color w:val="000000" w:themeColor="text1"/>
              <w14:textFill>
                <w14:solidFill>
                  <w14:schemeClr w14:val="tx1"/>
                </w14:solidFill>
              </w14:textFill>
            </w:rPr>
            <w:t>[58]</w:t>
          </w:r>
        </w:sdtContent>
      </w:sdt>
      <w:r>
        <w:rPr>
          <w:color w:val="000000" w:themeColor="text1"/>
          <w14:textFill>
            <w14:solidFill>
              <w14:schemeClr w14:val="tx1"/>
            </w14:solidFill>
          </w14:textFill>
        </w:rPr>
        <w:t>.</w:t>
      </w:r>
    </w:p>
    <w:p w14:paraId="0CA8C83D">
      <w:pPr>
        <w:spacing w:line="360" w:lineRule="auto"/>
        <w:rPr>
          <w:color w:val="000000" w:themeColor="text1"/>
          <w14:textFill>
            <w14:solidFill>
              <w14:schemeClr w14:val="tx1"/>
            </w14:solidFill>
          </w14:textFill>
        </w:rPr>
      </w:pPr>
    </w:p>
    <w:p w14:paraId="42167AFE">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VIII. Conclusions:</w:t>
      </w:r>
    </w:p>
    <w:p w14:paraId="737929E7">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OA is a widespread and debilitating condition with limited curative options. Emerging therapies, including DMOADs, regenerative approaches such as stem cell therapies, and advanced technologies like CRISPR/Cas9, hold promise for addressing the underlying mechanisms of OA. These innovations aim not only to relieve symptoms but also to slow or modify disease progression.</w:t>
      </w:r>
    </w:p>
    <w:p w14:paraId="0A4975A3">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However, many of these novel interventions remain in the experimental stages, with further large-scale clinical trials required to establish their safety and efficacy. Continued research and integration of these therapies into multimodal treatment strategies are essential to improving patient outcomes and advancing OA management.</w:t>
      </w:r>
    </w:p>
    <w:p w14:paraId="0EF8C0F3">
      <w:pPr>
        <w:spacing w:line="360" w:lineRule="auto"/>
        <w:rPr>
          <w:color w:val="000000" w:themeColor="text1"/>
          <w14:textFill>
            <w14:solidFill>
              <w14:schemeClr w14:val="tx1"/>
            </w14:solidFill>
          </w14:textFill>
        </w:rPr>
      </w:pPr>
    </w:p>
    <w:p w14:paraId="6CB4D79C">
      <w:pPr>
        <w:pStyle w:val="32"/>
        <w:spacing w:before="0" w:beforeAutospacing="0" w:after="0" w:afterAutospacing="0" w:line="360" w:lineRule="auto"/>
        <w:rPr>
          <w:color w:val="000000" w:themeColor="text1"/>
          <w:lang w:val="en-US"/>
          <w14:textFill>
            <w14:solidFill>
              <w14:schemeClr w14:val="tx1"/>
            </w14:solidFill>
          </w14:textFill>
        </w:rPr>
      </w:pPr>
      <w:r>
        <w:rPr>
          <w:b/>
          <w:bCs/>
          <w:color w:val="000000" w:themeColor="text1"/>
          <w:shd w:val="clear" w:color="auto" w:fill="FFFFFF"/>
          <w:lang w:val="en-US"/>
          <w14:textFill>
            <w14:solidFill>
              <w14:schemeClr w14:val="tx1"/>
            </w14:solidFill>
          </w14:textFill>
        </w:rPr>
        <w:t>Disclosure </w:t>
      </w:r>
    </w:p>
    <w:p w14:paraId="70C05B0E">
      <w:pPr>
        <w:pStyle w:val="32"/>
        <w:spacing w:before="0" w:beforeAutospacing="0" w:after="0" w:afterAutospacing="0" w:line="360" w:lineRule="auto"/>
        <w:rPr>
          <w:color w:val="000000" w:themeColor="text1"/>
          <w:lang w:val="en-US"/>
          <w14:textFill>
            <w14:solidFill>
              <w14:schemeClr w14:val="tx1"/>
            </w14:solidFill>
          </w14:textFill>
        </w:rPr>
      </w:pPr>
      <w:r>
        <w:rPr>
          <w:b/>
          <w:bCs/>
          <w:color w:val="000000" w:themeColor="text1"/>
          <w:shd w:val="clear" w:color="auto" w:fill="FFFFFF"/>
          <w:lang w:val="en-US"/>
          <w14:textFill>
            <w14:solidFill>
              <w14:schemeClr w14:val="tx1"/>
            </w14:solidFill>
          </w14:textFill>
        </w:rPr>
        <w:t>Author's contribution </w:t>
      </w:r>
    </w:p>
    <w:p w14:paraId="1E720AC5">
      <w:pPr>
        <w:pStyle w:val="32"/>
        <w:spacing w:before="0" w:beforeAutospacing="0" w:after="0" w:afterAutospacing="0" w:line="360" w:lineRule="auto"/>
        <w:rPr>
          <w:color w:val="000000" w:themeColor="text1"/>
          <w:lang w:val="en-US"/>
          <w14:textFill>
            <w14:solidFill>
              <w14:schemeClr w14:val="tx1"/>
            </w14:solidFill>
          </w14:textFill>
        </w:rPr>
      </w:pPr>
      <w:r>
        <w:rPr>
          <w:color w:val="000000" w:themeColor="text1"/>
          <w:shd w:val="clear" w:color="auto" w:fill="FFFFFF"/>
          <w:lang w:val="en-US"/>
          <w14:textFill>
            <w14:solidFill>
              <w14:schemeClr w14:val="tx1"/>
            </w14:solidFill>
          </w14:textFill>
        </w:rPr>
        <w:t>Conceptualization: J. Zygadło ; methodology: P. Bakuła; software: K. Jałocha; check: J. Zygadło; formal analysis: P. Bakuła; investigation: K. Jałocha; resources: J. Zygadło; data curation: P. Bakuła; writing-rough preparation: J. Zygadło; writing – review and editing: P. Bakuła; visualization: K. Jałocha; supervision: J. Zygadło; project administration: P. Bakuła</w:t>
      </w:r>
    </w:p>
    <w:p w14:paraId="1813E396">
      <w:pPr>
        <w:pStyle w:val="32"/>
        <w:spacing w:before="0" w:beforeAutospacing="0" w:after="0" w:afterAutospacing="0" w:line="360" w:lineRule="auto"/>
        <w:rPr>
          <w:color w:val="000000" w:themeColor="text1"/>
          <w:lang w:val="en-US"/>
          <w14:textFill>
            <w14:solidFill>
              <w14:schemeClr w14:val="tx1"/>
            </w14:solidFill>
          </w14:textFill>
        </w:rPr>
      </w:pPr>
      <w:r>
        <w:rPr>
          <w:color w:val="000000" w:themeColor="text1"/>
          <w:shd w:val="clear" w:color="auto" w:fill="FFFFFF"/>
          <w:lang w:val="en-US"/>
          <w14:textFill>
            <w14:solidFill>
              <w14:schemeClr w14:val="tx1"/>
            </w14:solidFill>
          </w14:textFill>
        </w:rPr>
        <w:t>All authors have read and agreed with the published version of the manuscript. </w:t>
      </w:r>
    </w:p>
    <w:p w14:paraId="4E0EB7ED">
      <w:pPr>
        <w:pStyle w:val="32"/>
        <w:spacing w:before="0" w:beforeAutospacing="0" w:after="0" w:afterAutospacing="0" w:line="360" w:lineRule="auto"/>
        <w:rPr>
          <w:color w:val="000000" w:themeColor="text1"/>
          <w:lang w:val="en-US"/>
          <w14:textFill>
            <w14:solidFill>
              <w14:schemeClr w14:val="tx1"/>
            </w14:solidFill>
          </w14:textFill>
        </w:rPr>
      </w:pPr>
      <w:r>
        <w:rPr>
          <w:b/>
          <w:bCs/>
          <w:color w:val="000000" w:themeColor="text1"/>
          <w:shd w:val="clear" w:color="auto" w:fill="FFFFFF"/>
          <w:lang w:val="en-US"/>
          <w14:textFill>
            <w14:solidFill>
              <w14:schemeClr w14:val="tx1"/>
            </w14:solidFill>
          </w14:textFill>
        </w:rPr>
        <w:t>Financing statement </w:t>
      </w:r>
    </w:p>
    <w:p w14:paraId="25B2CF0C">
      <w:pPr>
        <w:pStyle w:val="32"/>
        <w:spacing w:before="0" w:beforeAutospacing="0" w:after="0" w:afterAutospacing="0" w:line="360" w:lineRule="auto"/>
        <w:rPr>
          <w:color w:val="000000" w:themeColor="text1"/>
          <w:lang w:val="en-US"/>
          <w14:textFill>
            <w14:solidFill>
              <w14:schemeClr w14:val="tx1"/>
            </w14:solidFill>
          </w14:textFill>
        </w:rPr>
      </w:pPr>
      <w:r>
        <w:rPr>
          <w:color w:val="000000" w:themeColor="text1"/>
          <w:shd w:val="clear" w:color="auto" w:fill="FFFFFF"/>
          <w:lang w:val="en-US"/>
          <w14:textFill>
            <w14:solidFill>
              <w14:schemeClr w14:val="tx1"/>
            </w14:solidFill>
          </w14:textFill>
        </w:rPr>
        <w:t>This research received no external funding. </w:t>
      </w:r>
    </w:p>
    <w:p w14:paraId="57BDD1EE">
      <w:pPr>
        <w:pStyle w:val="32"/>
        <w:spacing w:before="0" w:beforeAutospacing="0" w:after="0" w:afterAutospacing="0" w:line="360" w:lineRule="auto"/>
        <w:rPr>
          <w:color w:val="000000" w:themeColor="text1"/>
          <w:lang w:val="en-US"/>
          <w14:textFill>
            <w14:solidFill>
              <w14:schemeClr w14:val="tx1"/>
            </w14:solidFill>
          </w14:textFill>
        </w:rPr>
      </w:pPr>
      <w:r>
        <w:rPr>
          <w:b/>
          <w:bCs/>
          <w:color w:val="000000" w:themeColor="text1"/>
          <w:shd w:val="clear" w:color="auto" w:fill="FFFFFF"/>
          <w:lang w:val="en-US"/>
          <w14:textFill>
            <w14:solidFill>
              <w14:schemeClr w14:val="tx1"/>
            </w14:solidFill>
          </w14:textFill>
        </w:rPr>
        <w:t>Institutional Review Board Statement </w:t>
      </w:r>
    </w:p>
    <w:p w14:paraId="282B77BF">
      <w:pPr>
        <w:pStyle w:val="32"/>
        <w:spacing w:before="0" w:beforeAutospacing="0" w:after="0" w:afterAutospacing="0" w:line="360" w:lineRule="auto"/>
        <w:rPr>
          <w:color w:val="000000" w:themeColor="text1"/>
          <w:lang w:val="en-US"/>
          <w14:textFill>
            <w14:solidFill>
              <w14:schemeClr w14:val="tx1"/>
            </w14:solidFill>
          </w14:textFill>
        </w:rPr>
      </w:pPr>
      <w:r>
        <w:rPr>
          <w:color w:val="000000" w:themeColor="text1"/>
          <w:shd w:val="clear" w:color="auto" w:fill="FFFFFF"/>
          <w:lang w:val="en-US"/>
          <w14:textFill>
            <w14:solidFill>
              <w14:schemeClr w14:val="tx1"/>
            </w14:solidFill>
          </w14:textFill>
        </w:rPr>
        <w:t>Not applicable. </w:t>
      </w:r>
    </w:p>
    <w:p w14:paraId="269D9D86">
      <w:pPr>
        <w:pStyle w:val="32"/>
        <w:spacing w:before="0" w:beforeAutospacing="0" w:after="0" w:afterAutospacing="0" w:line="360" w:lineRule="auto"/>
        <w:rPr>
          <w:color w:val="000000" w:themeColor="text1"/>
          <w:lang w:val="en-US"/>
          <w14:textFill>
            <w14:solidFill>
              <w14:schemeClr w14:val="tx1"/>
            </w14:solidFill>
          </w14:textFill>
        </w:rPr>
      </w:pPr>
      <w:r>
        <w:rPr>
          <w:b/>
          <w:bCs/>
          <w:color w:val="000000" w:themeColor="text1"/>
          <w:shd w:val="clear" w:color="auto" w:fill="FFFFFF"/>
          <w:lang w:val="en-US"/>
          <w14:textFill>
            <w14:solidFill>
              <w14:schemeClr w14:val="tx1"/>
            </w14:solidFill>
          </w14:textFill>
        </w:rPr>
        <w:t>Informed Consent Statement </w:t>
      </w:r>
    </w:p>
    <w:p w14:paraId="07B0EDEF">
      <w:pPr>
        <w:pStyle w:val="32"/>
        <w:spacing w:before="0" w:beforeAutospacing="0" w:after="0" w:afterAutospacing="0" w:line="360" w:lineRule="auto"/>
        <w:rPr>
          <w:color w:val="000000" w:themeColor="text1"/>
          <w:lang w:val="en-US"/>
          <w14:textFill>
            <w14:solidFill>
              <w14:schemeClr w14:val="tx1"/>
            </w14:solidFill>
          </w14:textFill>
        </w:rPr>
      </w:pPr>
      <w:r>
        <w:rPr>
          <w:color w:val="000000" w:themeColor="text1"/>
          <w:shd w:val="clear" w:color="auto" w:fill="FFFFFF"/>
          <w:lang w:val="en-US"/>
          <w14:textFill>
            <w14:solidFill>
              <w14:schemeClr w14:val="tx1"/>
            </w14:solidFill>
          </w14:textFill>
        </w:rPr>
        <w:t>Not applicable. </w:t>
      </w:r>
    </w:p>
    <w:p w14:paraId="29A48B8B">
      <w:pPr>
        <w:pStyle w:val="32"/>
        <w:spacing w:before="0" w:beforeAutospacing="0" w:after="0" w:afterAutospacing="0" w:line="360" w:lineRule="auto"/>
        <w:rPr>
          <w:color w:val="000000" w:themeColor="text1"/>
          <w:lang w:val="en-US"/>
          <w14:textFill>
            <w14:solidFill>
              <w14:schemeClr w14:val="tx1"/>
            </w14:solidFill>
          </w14:textFill>
        </w:rPr>
      </w:pPr>
      <w:r>
        <w:rPr>
          <w:b/>
          <w:bCs/>
          <w:color w:val="000000" w:themeColor="text1"/>
          <w:shd w:val="clear" w:color="auto" w:fill="FFFFFF"/>
          <w:lang w:val="en-US"/>
          <w14:textFill>
            <w14:solidFill>
              <w14:schemeClr w14:val="tx1"/>
            </w14:solidFill>
          </w14:textFill>
        </w:rPr>
        <w:t>Data Availability Statement </w:t>
      </w:r>
    </w:p>
    <w:p w14:paraId="288A234C">
      <w:pPr>
        <w:pStyle w:val="32"/>
        <w:spacing w:before="0" w:beforeAutospacing="0" w:after="0" w:afterAutospacing="0" w:line="360" w:lineRule="auto"/>
        <w:rPr>
          <w:color w:val="000000" w:themeColor="text1"/>
          <w:lang w:val="en-US"/>
          <w14:textFill>
            <w14:solidFill>
              <w14:schemeClr w14:val="tx1"/>
            </w14:solidFill>
          </w14:textFill>
        </w:rPr>
      </w:pPr>
      <w:r>
        <w:rPr>
          <w:color w:val="000000" w:themeColor="text1"/>
          <w:shd w:val="clear" w:color="auto" w:fill="FFFFFF"/>
          <w:lang w:val="en-US"/>
          <w14:textFill>
            <w14:solidFill>
              <w14:schemeClr w14:val="tx1"/>
            </w14:solidFill>
          </w14:textFill>
        </w:rPr>
        <w:t>Not applicable. </w:t>
      </w:r>
    </w:p>
    <w:p w14:paraId="5678DF3E">
      <w:pPr>
        <w:pStyle w:val="32"/>
        <w:spacing w:before="0" w:beforeAutospacing="0" w:after="0" w:afterAutospacing="0" w:line="360" w:lineRule="auto"/>
        <w:rPr>
          <w:color w:val="000000" w:themeColor="text1"/>
          <w:lang w:val="en-US"/>
          <w14:textFill>
            <w14:solidFill>
              <w14:schemeClr w14:val="tx1"/>
            </w14:solidFill>
          </w14:textFill>
        </w:rPr>
      </w:pPr>
      <w:r>
        <w:rPr>
          <w:b/>
          <w:bCs/>
          <w:color w:val="000000" w:themeColor="text1"/>
          <w:shd w:val="clear" w:color="auto" w:fill="FFFFFF"/>
          <w:lang w:val="en-US"/>
          <w14:textFill>
            <w14:solidFill>
              <w14:schemeClr w14:val="tx1"/>
            </w14:solidFill>
          </w14:textFill>
        </w:rPr>
        <w:t>Conflict of interest </w:t>
      </w:r>
    </w:p>
    <w:p w14:paraId="7619360C">
      <w:pPr>
        <w:pStyle w:val="32"/>
        <w:spacing w:before="0" w:beforeAutospacing="0" w:after="0" w:afterAutospacing="0" w:line="360" w:lineRule="auto"/>
        <w:rPr>
          <w:color w:val="000000" w:themeColor="text1"/>
          <w:lang w:val="en-US"/>
          <w14:textFill>
            <w14:solidFill>
              <w14:schemeClr w14:val="tx1"/>
            </w14:solidFill>
          </w14:textFill>
        </w:rPr>
      </w:pPr>
      <w:r>
        <w:rPr>
          <w:color w:val="000000" w:themeColor="text1"/>
          <w:shd w:val="clear" w:color="auto" w:fill="FFFFFF"/>
          <w:lang w:val="en-US"/>
          <w14:textFill>
            <w14:solidFill>
              <w14:schemeClr w14:val="tx1"/>
            </w14:solidFill>
          </w14:textFill>
        </w:rPr>
        <w:t xml:space="preserve">The authors deny any conflict of interest. </w:t>
      </w:r>
    </w:p>
    <w:p w14:paraId="403B531C">
      <w:pPr>
        <w:spacing w:after="240" w:line="360" w:lineRule="auto"/>
        <w:rPr>
          <w:color w:val="000000" w:themeColor="text1"/>
          <w14:textFill>
            <w14:solidFill>
              <w14:schemeClr w14:val="tx1"/>
            </w14:solidFill>
          </w14:textFill>
        </w:rPr>
      </w:pPr>
    </w:p>
    <w:p w14:paraId="020F5178">
      <w:pPr>
        <w:spacing w:after="240" w:line="360" w:lineRule="auto"/>
        <w:rPr>
          <w:color w:val="000000" w:themeColor="text1"/>
          <w14:textFill>
            <w14:solidFill>
              <w14:schemeClr w14:val="tx1"/>
            </w14:solidFill>
          </w14:textFill>
        </w:rPr>
      </w:pPr>
      <w:r>
        <w:rPr>
          <w:color w:val="000000" w:themeColor="text1"/>
          <w14:textFill>
            <w14:solidFill>
              <w14:schemeClr w14:val="tx1"/>
            </w14:solidFill>
          </w14:textFill>
        </w:rPr>
        <w:t>References</w:t>
      </w:r>
    </w:p>
    <w:sdt>
      <w:sdtPr>
        <w:rPr>
          <w:color w:val="000000"/>
        </w:rPr>
        <w:tag w:val="MENDELEY_BIBLIOGRAPHY"/>
        <w:id w:val="1731108001"/>
        <w:placeholder>
          <w:docPart w:val="{8632ba62-660e-408b-80c2-6a06c78a606f}"/>
        </w:placeholder>
      </w:sdtPr>
      <w:sdtEndPr>
        <w:rPr>
          <w:color w:val="000000"/>
        </w:rPr>
      </w:sdtEndPr>
      <w:sdtContent>
        <w:p w14:paraId="190D3186">
          <w:pPr>
            <w:autoSpaceDE w:val="0"/>
            <w:autoSpaceDN w:val="0"/>
            <w:spacing w:line="360" w:lineRule="auto"/>
            <w:ind w:hanging="640"/>
            <w:rPr>
              <w:color w:val="000000"/>
            </w:rPr>
          </w:pPr>
          <w:r>
            <w:rPr>
              <w:color w:val="000000"/>
            </w:rPr>
            <w:t xml:space="preserve">1. </w:t>
          </w:r>
          <w:r>
            <w:rPr>
              <w:color w:val="000000"/>
            </w:rPr>
            <w:tab/>
          </w:r>
          <w:r>
            <w:rPr>
              <w:color w:val="000000"/>
            </w:rPr>
            <w:t>Cao P, Li Y, Tang Y, Ding C, Hunter DJ. Pharmacotherapy for knee osteoarthritis: current and emerging therapies. Expert Opin Pharmacother 2020; 21;7:797–809. doi:10.1080/14656566.2020.1732924.</w:t>
          </w:r>
        </w:p>
        <w:p w14:paraId="2A3191C9">
          <w:pPr>
            <w:autoSpaceDE w:val="0"/>
            <w:autoSpaceDN w:val="0"/>
            <w:spacing w:line="360" w:lineRule="auto"/>
            <w:ind w:hanging="640"/>
            <w:rPr>
              <w:color w:val="000000"/>
            </w:rPr>
          </w:pPr>
          <w:r>
            <w:rPr>
              <w:color w:val="000000"/>
            </w:rPr>
            <w:t xml:space="preserve">2. </w:t>
          </w:r>
          <w:r>
            <w:rPr>
              <w:color w:val="000000"/>
            </w:rPr>
            <w:tab/>
          </w:r>
          <w:r>
            <w:rPr>
              <w:color w:val="000000"/>
            </w:rPr>
            <w:t>Wu Y, Goh EL, Wang D, Ma S. Novel treatments for osteoarthritis: a recent update. Open Access Rheumatol 2018; 10:135–140. doi:10.2147/OARRR.S176666.</w:t>
          </w:r>
        </w:p>
        <w:p w14:paraId="4AB29706">
          <w:pPr>
            <w:autoSpaceDE w:val="0"/>
            <w:autoSpaceDN w:val="0"/>
            <w:spacing w:line="360" w:lineRule="auto"/>
            <w:ind w:hanging="640"/>
            <w:rPr>
              <w:color w:val="000000"/>
            </w:rPr>
          </w:pPr>
          <w:r>
            <w:rPr>
              <w:color w:val="000000"/>
            </w:rPr>
            <w:t xml:space="preserve">3. </w:t>
          </w:r>
          <w:r>
            <w:rPr>
              <w:color w:val="000000"/>
            </w:rPr>
            <w:tab/>
          </w:r>
          <w:r>
            <w:rPr>
              <w:color w:val="000000"/>
            </w:rPr>
            <w:t>Jiang P, Hu K, Jin L, Luo Z. A brief review of current treatment options for osteoarthritis including disease-modifying osteoarthritis drugs (DMOADs) and novel therapeutics. Annals of Medicine &amp; Surgery 2024; 86;7:4042–4048. doi:10.1097/MS9.0000000000002214.</w:t>
          </w:r>
        </w:p>
        <w:p w14:paraId="40589433">
          <w:pPr>
            <w:autoSpaceDE w:val="0"/>
            <w:autoSpaceDN w:val="0"/>
            <w:spacing w:line="360" w:lineRule="auto"/>
            <w:ind w:hanging="640"/>
            <w:rPr>
              <w:color w:val="000000"/>
            </w:rPr>
          </w:pPr>
          <w:r>
            <w:rPr>
              <w:color w:val="000000"/>
            </w:rPr>
            <w:t xml:space="preserve">4. </w:t>
          </w:r>
          <w:r>
            <w:rPr>
              <w:color w:val="000000"/>
            </w:rPr>
            <w:tab/>
          </w:r>
          <w:r>
            <w:rPr>
              <w:color w:val="000000"/>
            </w:rPr>
            <w:t>Liang J, Liu L, Feng H, Yue Y, Zhang Y, Wang Q, Zhao H. Therapeutics of osteoarthritis and pharmacological mechanisms: A focus on RANK/RANKL signaling. Biomedicine &amp; Pharmacotherapy 2023; 167:115646. doi:10.1016/J.BIOPHA.2023.115646.</w:t>
          </w:r>
        </w:p>
        <w:p w14:paraId="213A4C42">
          <w:pPr>
            <w:autoSpaceDE w:val="0"/>
            <w:autoSpaceDN w:val="0"/>
            <w:spacing w:line="360" w:lineRule="auto"/>
            <w:ind w:hanging="640"/>
            <w:rPr>
              <w:color w:val="000000"/>
            </w:rPr>
          </w:pPr>
          <w:r>
            <w:rPr>
              <w:color w:val="000000"/>
            </w:rPr>
            <w:t xml:space="preserve">5. </w:t>
          </w:r>
          <w:r>
            <w:rPr>
              <w:color w:val="000000"/>
            </w:rPr>
            <w:tab/>
          </w:r>
          <w:r>
            <w:rPr>
              <w:color w:val="000000"/>
            </w:rPr>
            <w:t>Clouet J, Vinatier C, Merceron C, Pot-vaucel M, Maugars Y, Weiss P, Grimandi G, Guicheux J. From osteoarthritis treatments to future regenerative therapies for cartilage. Drug Discov Today 2009; 14;19–20:913–925. doi:10.1016/J.DRUDIS.2009.07.012.</w:t>
          </w:r>
        </w:p>
        <w:p w14:paraId="548C50C0">
          <w:pPr>
            <w:autoSpaceDE w:val="0"/>
            <w:autoSpaceDN w:val="0"/>
            <w:spacing w:line="360" w:lineRule="auto"/>
            <w:ind w:hanging="640"/>
            <w:rPr>
              <w:color w:val="000000"/>
            </w:rPr>
          </w:pPr>
          <w:r>
            <w:rPr>
              <w:color w:val="000000"/>
            </w:rPr>
            <w:t xml:space="preserve">6. </w:t>
          </w:r>
          <w:r>
            <w:rPr>
              <w:color w:val="000000"/>
            </w:rPr>
            <w:tab/>
          </w:r>
          <w:r>
            <w:rPr>
              <w:color w:val="000000"/>
            </w:rPr>
            <w:t>Tanikella AS, Hardy MJ, Frahs SM, Cormier AG, Gibbons KD, Fitzpatrick CK, Oxford JT. Emerging Gene-Editing Modalities for Osteoarthritis. International Journal of Molecular Sciences 2020, Vol. 21, Page 6046 2020; 21;17:6046. doi:10.3390/IJMS21176046.</w:t>
          </w:r>
        </w:p>
        <w:p w14:paraId="2602A83F">
          <w:pPr>
            <w:autoSpaceDE w:val="0"/>
            <w:autoSpaceDN w:val="0"/>
            <w:spacing w:line="360" w:lineRule="auto"/>
            <w:ind w:hanging="640"/>
            <w:rPr>
              <w:color w:val="000000"/>
            </w:rPr>
          </w:pPr>
          <w:r>
            <w:rPr>
              <w:color w:val="000000"/>
            </w:rPr>
            <w:t xml:space="preserve">7. </w:t>
          </w:r>
          <w:r>
            <w:rPr>
              <w:color w:val="000000"/>
            </w:rPr>
            <w:tab/>
          </w:r>
          <w:r>
            <w:rPr>
              <w:color w:val="000000"/>
            </w:rPr>
            <w:t>Farinelli L, Riccio M, Gigante A, De Francesco F. Pain Management Strategies in Osteoarthritis. Biomedicines 2024, Vol. 12, Page 805 2024; 12;4:805. doi:10.3390/BIOMEDICINES12040805.</w:t>
          </w:r>
        </w:p>
        <w:p w14:paraId="4EFD5233">
          <w:pPr>
            <w:autoSpaceDE w:val="0"/>
            <w:autoSpaceDN w:val="0"/>
            <w:spacing w:line="360" w:lineRule="auto"/>
            <w:ind w:hanging="640"/>
            <w:rPr>
              <w:color w:val="000000"/>
            </w:rPr>
          </w:pPr>
          <w:r>
            <w:rPr>
              <w:color w:val="000000"/>
            </w:rPr>
            <w:t xml:space="preserve">8. </w:t>
          </w:r>
          <w:r>
            <w:rPr>
              <w:color w:val="000000"/>
            </w:rPr>
            <w:tab/>
          </w:r>
          <w:r>
            <w:rPr>
              <w:color w:val="000000"/>
            </w:rPr>
            <w:t>Ghouri A, Conaghan PG. Update on novel pharmacological therapies for osteoarthritis. https://doi.org/10.1177/1759720X19864492 2019; 11. doi:10.1177/1759720X19864492.</w:t>
          </w:r>
        </w:p>
        <w:p w14:paraId="67475C25">
          <w:pPr>
            <w:autoSpaceDE w:val="0"/>
            <w:autoSpaceDN w:val="0"/>
            <w:spacing w:line="360" w:lineRule="auto"/>
            <w:ind w:hanging="640"/>
            <w:rPr>
              <w:color w:val="000000"/>
            </w:rPr>
          </w:pPr>
          <w:r>
            <w:rPr>
              <w:color w:val="000000"/>
            </w:rPr>
            <w:t xml:space="preserve">9. </w:t>
          </w:r>
          <w:r>
            <w:rPr>
              <w:color w:val="000000"/>
            </w:rPr>
            <w:tab/>
          </w:r>
          <w:r>
            <w:rPr>
              <w:color w:val="000000"/>
            </w:rPr>
            <w:t>D’Arcy Y, Mantyh P, Yaksh T, Donevan S, Hall J, Sadrarhami M, Viktrup L. Treating osteoarthritis pain: mechanisms of action of acetaminophen, nonsteroidal anti-inflammatory drugs, opioids, and nerve growth factor antibodies. Postgrad Med 2021; 133;8:879–894. doi:10.1080/00325481.2021.1949199.</w:t>
          </w:r>
        </w:p>
        <w:p w14:paraId="37A6EDAE">
          <w:pPr>
            <w:autoSpaceDE w:val="0"/>
            <w:autoSpaceDN w:val="0"/>
            <w:spacing w:line="360" w:lineRule="auto"/>
            <w:ind w:hanging="640"/>
            <w:rPr>
              <w:color w:val="000000"/>
            </w:rPr>
          </w:pPr>
          <w:r>
            <w:rPr>
              <w:color w:val="000000"/>
            </w:rPr>
            <w:t xml:space="preserve">10. </w:t>
          </w:r>
          <w:r>
            <w:rPr>
              <w:color w:val="000000"/>
            </w:rPr>
            <w:tab/>
          </w:r>
          <w:r>
            <w:rPr>
              <w:color w:val="000000"/>
            </w:rPr>
            <w:t>Steinmeyer J, Konttinen YT. Oral treatment options for degenerative joint disease—presence and future. Adv Drug Deliv Rev 2006; 58;2:168–211. doi:10.1016/J.ADDR.2006.01.007.</w:t>
          </w:r>
        </w:p>
        <w:p w14:paraId="19F8F7D1">
          <w:pPr>
            <w:autoSpaceDE w:val="0"/>
            <w:autoSpaceDN w:val="0"/>
            <w:spacing w:line="360" w:lineRule="auto"/>
            <w:ind w:hanging="640"/>
            <w:rPr>
              <w:color w:val="000000"/>
            </w:rPr>
          </w:pPr>
          <w:r>
            <w:rPr>
              <w:color w:val="000000"/>
            </w:rPr>
            <w:t xml:space="preserve">11. </w:t>
          </w:r>
          <w:r>
            <w:rPr>
              <w:color w:val="000000"/>
            </w:rPr>
            <w:tab/>
          </w:r>
          <w:r>
            <w:rPr>
              <w:color w:val="000000"/>
            </w:rPr>
            <w:t>Berenbaum F. New horizons and perspectives in the treatment of osteoarthritis. Arthritis Res Ther 2008; 10;SUPPL. 2:1–7. doi:10.1186/AR2462/FIGURES/1.</w:t>
          </w:r>
        </w:p>
        <w:p w14:paraId="7F47CAF6">
          <w:pPr>
            <w:autoSpaceDE w:val="0"/>
            <w:autoSpaceDN w:val="0"/>
            <w:spacing w:line="360" w:lineRule="auto"/>
            <w:ind w:hanging="640"/>
            <w:rPr>
              <w:color w:val="000000"/>
            </w:rPr>
          </w:pPr>
          <w:r>
            <w:rPr>
              <w:color w:val="000000"/>
            </w:rPr>
            <w:t xml:space="preserve">12. </w:t>
          </w:r>
          <w:r>
            <w:rPr>
              <w:color w:val="000000"/>
            </w:rPr>
            <w:tab/>
          </w:r>
          <w:r>
            <w:rPr>
              <w:color w:val="000000"/>
            </w:rPr>
            <w:t>Wong RSY. Disease-Modifying Effects of Long-Term and Continuous Use of Nonsteroidal Anti-Inflammatory Drugs (NSAIDs) in Spondyloarthritis. Adv Pharmacol Pharm Sci 2019; 2019;1:5324170. doi:10.1155/2019/5324170.</w:t>
          </w:r>
        </w:p>
        <w:p w14:paraId="00424EDC">
          <w:pPr>
            <w:autoSpaceDE w:val="0"/>
            <w:autoSpaceDN w:val="0"/>
            <w:spacing w:line="360" w:lineRule="auto"/>
            <w:ind w:hanging="640"/>
            <w:rPr>
              <w:color w:val="000000"/>
            </w:rPr>
          </w:pPr>
          <w:r>
            <w:rPr>
              <w:color w:val="000000"/>
            </w:rPr>
            <w:t xml:space="preserve">13. </w:t>
          </w:r>
          <w:r>
            <w:rPr>
              <w:color w:val="000000"/>
            </w:rPr>
            <w:tab/>
          </w:r>
          <w:r>
            <w:rPr>
              <w:color w:val="000000"/>
            </w:rPr>
            <w:t>Richette P, Latourte A, Frazier A. Safety and efficacy of paracetamol and NSAIDs in osteoarthritis: which drug to recommend? Expert Opin Drug Saf 2015; 14;8:1259–1268. doi:10.1517/14740338.2015.1056776.</w:t>
          </w:r>
        </w:p>
        <w:p w14:paraId="0AD7FB68">
          <w:pPr>
            <w:autoSpaceDE w:val="0"/>
            <w:autoSpaceDN w:val="0"/>
            <w:spacing w:line="360" w:lineRule="auto"/>
            <w:ind w:hanging="640"/>
            <w:rPr>
              <w:color w:val="000000"/>
            </w:rPr>
          </w:pPr>
          <w:r>
            <w:rPr>
              <w:color w:val="000000"/>
            </w:rPr>
            <w:t xml:space="preserve">14. </w:t>
          </w:r>
          <w:r>
            <w:rPr>
              <w:color w:val="000000"/>
            </w:rPr>
            <w:tab/>
          </w:r>
          <w:r>
            <w:rPr>
              <w:color w:val="000000"/>
            </w:rPr>
            <w:t>Berthelot JM, Darrieutort-Lafitte C, Le Goff B, Maugars Y. Strong opioids for noncancer pain due to musculoskeletal diseases: Not more effective than acetaminophen or NSAIDs. Joint Bone Spine 2015; 82;6:397–401. doi:10.1016/J.JBSPIN.2015.08.003.</w:t>
          </w:r>
        </w:p>
        <w:p w14:paraId="1AD48214">
          <w:pPr>
            <w:autoSpaceDE w:val="0"/>
            <w:autoSpaceDN w:val="0"/>
            <w:spacing w:line="360" w:lineRule="auto"/>
            <w:ind w:hanging="640"/>
            <w:rPr>
              <w:color w:val="000000"/>
            </w:rPr>
          </w:pPr>
          <w:r>
            <w:rPr>
              <w:color w:val="000000"/>
            </w:rPr>
            <w:t xml:space="preserve">15. </w:t>
          </w:r>
          <w:r>
            <w:rPr>
              <w:color w:val="000000"/>
            </w:rPr>
            <w:tab/>
          </w:r>
          <w:r>
            <w:rPr>
              <w:color w:val="000000"/>
            </w:rPr>
            <w:t>Esser S, Bailey A. Effects of exercise and physical activity on knee osteoarthritis. Curr Pain Headache Rep 2011; 15;6:423–430. doi:10.1007/S11916-011-0225-Z/TABLES/1.</w:t>
          </w:r>
        </w:p>
        <w:p w14:paraId="658EEB15">
          <w:pPr>
            <w:autoSpaceDE w:val="0"/>
            <w:autoSpaceDN w:val="0"/>
            <w:spacing w:line="360" w:lineRule="auto"/>
            <w:ind w:hanging="640"/>
            <w:rPr>
              <w:color w:val="000000"/>
            </w:rPr>
          </w:pPr>
          <w:r>
            <w:rPr>
              <w:color w:val="000000"/>
            </w:rPr>
            <w:t xml:space="preserve">16. </w:t>
          </w:r>
          <w:r>
            <w:rPr>
              <w:color w:val="000000"/>
            </w:rPr>
            <w:tab/>
          </w:r>
          <w:r>
            <w:rPr>
              <w:color w:val="000000"/>
            </w:rPr>
            <w:t>Fitzgerald GK, Oatis C. Role of physical therapy in management of knee osteoarthritis. Curr Opin Rheumatol 2004; 16;2:143–147. doi:10.1097/00002281-200403000-00013.</w:t>
          </w:r>
        </w:p>
        <w:p w14:paraId="36DD6D91">
          <w:pPr>
            <w:autoSpaceDE w:val="0"/>
            <w:autoSpaceDN w:val="0"/>
            <w:spacing w:line="360" w:lineRule="auto"/>
            <w:ind w:hanging="640"/>
            <w:rPr>
              <w:color w:val="000000"/>
            </w:rPr>
          </w:pPr>
          <w:r>
            <w:rPr>
              <w:color w:val="000000"/>
            </w:rPr>
            <w:t xml:space="preserve">17. </w:t>
          </w:r>
          <w:r>
            <w:rPr>
              <w:color w:val="000000"/>
            </w:rPr>
            <w:tab/>
          </w:r>
          <w:r>
            <w:rPr>
              <w:color w:val="000000"/>
            </w:rPr>
            <w:t>Xiao C, Zhuang Y, Kang Y. Effects of Wu Qin xi Qigong exercise on physical functioning in elderly people with knee osteoarthritis: A randomized controlled trial. Geriatr Gerontol Int 2020; 20;10:899–903. doi:10.1111/GGI.14007.</w:t>
          </w:r>
        </w:p>
        <w:p w14:paraId="67C1293E">
          <w:pPr>
            <w:autoSpaceDE w:val="0"/>
            <w:autoSpaceDN w:val="0"/>
            <w:spacing w:line="360" w:lineRule="auto"/>
            <w:ind w:hanging="640"/>
            <w:rPr>
              <w:color w:val="000000"/>
            </w:rPr>
          </w:pPr>
          <w:r>
            <w:rPr>
              <w:color w:val="000000"/>
            </w:rPr>
            <w:t xml:space="preserve">18. </w:t>
          </w:r>
          <w:r>
            <w:rPr>
              <w:color w:val="000000"/>
            </w:rPr>
            <w:tab/>
          </w:r>
          <w:r>
            <w:rPr>
              <w:color w:val="000000"/>
            </w:rPr>
            <w:t>Skou ST, Bricca A, Roos EM. The impact of physical activity level on the short- and long-term pain relief from supervised exercise therapy and education: a study of 12,796 Danish patients with knee osteoarthritis. Osteoarthritis Cartilage 2018; 26;11:1474–1478. doi:10.1016/J.JOCA.2018.07.010.</w:t>
          </w:r>
        </w:p>
        <w:p w14:paraId="785819FE">
          <w:pPr>
            <w:autoSpaceDE w:val="0"/>
            <w:autoSpaceDN w:val="0"/>
            <w:spacing w:line="360" w:lineRule="auto"/>
            <w:ind w:hanging="640"/>
            <w:rPr>
              <w:color w:val="000000"/>
            </w:rPr>
          </w:pPr>
          <w:r>
            <w:rPr>
              <w:color w:val="000000"/>
            </w:rPr>
            <w:t xml:space="preserve">19. </w:t>
          </w:r>
          <w:r>
            <w:rPr>
              <w:color w:val="000000"/>
            </w:rPr>
            <w:tab/>
          </w:r>
          <w:r>
            <w:rPr>
              <w:color w:val="000000"/>
            </w:rPr>
            <w:t>Frech TM, Clegg DO. The utility of nutraceuticals in the treatment of osteoarthritis. Curr Rheumatol Rep 2007; 9;1:25–30. doi:10.1007/S11926-007-0018-X/METRICS.</w:t>
          </w:r>
        </w:p>
        <w:p w14:paraId="66EA29BF">
          <w:pPr>
            <w:autoSpaceDE w:val="0"/>
            <w:autoSpaceDN w:val="0"/>
            <w:spacing w:line="360" w:lineRule="auto"/>
            <w:ind w:hanging="640"/>
            <w:rPr>
              <w:color w:val="000000"/>
            </w:rPr>
          </w:pPr>
          <w:r>
            <w:rPr>
              <w:color w:val="000000"/>
            </w:rPr>
            <w:t xml:space="preserve">20. </w:t>
          </w:r>
          <w:r>
            <w:rPr>
              <w:color w:val="000000"/>
            </w:rPr>
            <w:tab/>
          </w:r>
          <w:r>
            <w:rPr>
              <w:color w:val="000000"/>
            </w:rPr>
            <w:t>Castrogiovanni P, Trovato FM, Loreto C, Nsir H, Szychlinska MA, Musumeci G. Nutraceutical Supplements in the Management and Prevention of Osteoarthritis. International Journal of Molecular Sciences 2016, Vol. 17, Page 2042 2016; 17;12:2042. doi:10.3390/IJMS17122042.</w:t>
          </w:r>
        </w:p>
        <w:p w14:paraId="4050639F">
          <w:pPr>
            <w:autoSpaceDE w:val="0"/>
            <w:autoSpaceDN w:val="0"/>
            <w:spacing w:line="360" w:lineRule="auto"/>
            <w:ind w:hanging="640"/>
            <w:rPr>
              <w:color w:val="000000"/>
            </w:rPr>
          </w:pPr>
          <w:r>
            <w:rPr>
              <w:color w:val="000000"/>
            </w:rPr>
            <w:t xml:space="preserve">21. </w:t>
          </w:r>
          <w:r>
            <w:rPr>
              <w:color w:val="000000"/>
            </w:rPr>
            <w:tab/>
          </w:r>
          <w:r>
            <w:rPr>
              <w:color w:val="000000"/>
            </w:rPr>
            <w:t>Akhtar N, Haqqi TM. Current nutraceuticals in the management of osteoarthritis: A review. Ther Adv Musculoskelet Dis 2012; 4;3:181–207. doi:10.1177/1759720X11436238/ASSET/IMAGES/LARGE/10.1177_1759720X11436238-FIG1.JPEG.</w:t>
          </w:r>
        </w:p>
        <w:p w14:paraId="670A9F6E">
          <w:pPr>
            <w:autoSpaceDE w:val="0"/>
            <w:autoSpaceDN w:val="0"/>
            <w:spacing w:line="360" w:lineRule="auto"/>
            <w:ind w:hanging="640"/>
            <w:rPr>
              <w:color w:val="000000"/>
            </w:rPr>
          </w:pPr>
          <w:r>
            <w:rPr>
              <w:color w:val="000000"/>
            </w:rPr>
            <w:t xml:space="preserve">22. </w:t>
          </w:r>
          <w:r>
            <w:rPr>
              <w:color w:val="000000"/>
            </w:rPr>
            <w:tab/>
          </w:r>
          <w:r>
            <w:rPr>
              <w:color w:val="000000"/>
            </w:rPr>
            <w:t>Goiato MC, da Silva EVF, de Medeiros RA, Túrcio KHL, dos Santos DM. Are intra-articular injections of hyaluronic acid effective for the treatment of temporomandibular disorders? A systematic review. Int J Oral Maxillofac Surg 2016; 45;12:1531–1537. doi:10.1016/J.IJOM.2016.06.004.</w:t>
          </w:r>
        </w:p>
        <w:p w14:paraId="1D93228B">
          <w:pPr>
            <w:autoSpaceDE w:val="0"/>
            <w:autoSpaceDN w:val="0"/>
            <w:spacing w:line="360" w:lineRule="auto"/>
            <w:ind w:hanging="640"/>
            <w:rPr>
              <w:color w:val="000000"/>
            </w:rPr>
          </w:pPr>
          <w:r>
            <w:rPr>
              <w:color w:val="000000"/>
            </w:rPr>
            <w:t xml:space="preserve">23. </w:t>
          </w:r>
          <w:r>
            <w:rPr>
              <w:color w:val="000000"/>
            </w:rPr>
            <w:tab/>
          </w:r>
          <w:r>
            <w:rPr>
              <w:color w:val="000000"/>
            </w:rPr>
            <w:t>Trellu S, Dadoun S, Berenbaum F, Fautrel B, Gossec L. Intra-articular injections in thumb osteoarthritis: A systematic review and meta-analysis of randomized controlled trials. Joint Bone Spine 2015; 82;5:315–319. doi:10.1016/J.JBSPIN.2015.02.002.</w:t>
          </w:r>
        </w:p>
        <w:p w14:paraId="30A0F155">
          <w:pPr>
            <w:autoSpaceDE w:val="0"/>
            <w:autoSpaceDN w:val="0"/>
            <w:spacing w:line="360" w:lineRule="auto"/>
            <w:ind w:hanging="640"/>
            <w:rPr>
              <w:color w:val="000000"/>
            </w:rPr>
          </w:pPr>
          <w:r>
            <w:rPr>
              <w:color w:val="000000"/>
            </w:rPr>
            <w:t xml:space="preserve">24. </w:t>
          </w:r>
          <w:r>
            <w:rPr>
              <w:color w:val="000000"/>
            </w:rPr>
            <w:tab/>
          </w:r>
          <w:r>
            <w:rPr>
              <w:color w:val="000000"/>
            </w:rPr>
            <w:t>Qvistgaard E, Christensen R, Torp-Pedersen S, Bliddal H. Intra-articular treatment of hip osteoarthritis: a randomized trial of hyaluronic acid, corticosteroid, and isotonic saline. Osteoarthritis Cartilage 2006; 14;2:163–170. doi:10.1016/J.JOCA.2005.09.007.</w:t>
          </w:r>
        </w:p>
        <w:p w14:paraId="2957249E">
          <w:pPr>
            <w:autoSpaceDE w:val="0"/>
            <w:autoSpaceDN w:val="0"/>
            <w:spacing w:line="360" w:lineRule="auto"/>
            <w:ind w:hanging="640"/>
            <w:rPr>
              <w:color w:val="000000"/>
            </w:rPr>
          </w:pPr>
          <w:r>
            <w:rPr>
              <w:color w:val="000000"/>
            </w:rPr>
            <w:t xml:space="preserve">25. </w:t>
          </w:r>
          <w:r>
            <w:rPr>
              <w:color w:val="000000"/>
            </w:rPr>
            <w:tab/>
          </w:r>
          <w:r>
            <w:rPr>
              <w:color w:val="000000"/>
            </w:rPr>
            <w:t>Guermazi A, Hunter DJ, Kloppenburg M. Debate: Intra-articular steroid injections for osteoarthritis – harmful or helpful? Osteoarthritis Imaging 2023; 3;3:100163. doi:10.1016/J.OSTIMA.2023.100163.</w:t>
          </w:r>
        </w:p>
        <w:p w14:paraId="0F2499F8">
          <w:pPr>
            <w:autoSpaceDE w:val="0"/>
            <w:autoSpaceDN w:val="0"/>
            <w:spacing w:line="360" w:lineRule="auto"/>
            <w:ind w:hanging="640"/>
            <w:rPr>
              <w:color w:val="000000"/>
            </w:rPr>
          </w:pPr>
          <w:r>
            <w:rPr>
              <w:color w:val="000000"/>
            </w:rPr>
            <w:t xml:space="preserve">26. </w:t>
          </w:r>
          <w:r>
            <w:rPr>
              <w:color w:val="000000"/>
            </w:rPr>
            <w:tab/>
          </w:r>
          <w:r>
            <w:rPr>
              <w:color w:val="000000"/>
            </w:rPr>
            <w:t>Zhang W, Robertson WB, Zhao J, Chen W, Xu J. Emerging trend in the pharmacotherapy of osteoarthritis. Front Endocrinol (Lausanne) 2019; 10;JUL:428650. doi:10.3389/FENDO.2019.00431/BIBTEX.</w:t>
          </w:r>
        </w:p>
        <w:p w14:paraId="0A336709">
          <w:pPr>
            <w:autoSpaceDE w:val="0"/>
            <w:autoSpaceDN w:val="0"/>
            <w:spacing w:line="360" w:lineRule="auto"/>
            <w:ind w:hanging="640"/>
            <w:rPr>
              <w:color w:val="000000"/>
            </w:rPr>
          </w:pPr>
          <w:r>
            <w:rPr>
              <w:color w:val="000000"/>
            </w:rPr>
            <w:t xml:space="preserve">27. </w:t>
          </w:r>
          <w:r>
            <w:rPr>
              <w:color w:val="000000"/>
            </w:rPr>
            <w:tab/>
          </w:r>
          <w:r>
            <w:rPr>
              <w:color w:val="000000"/>
            </w:rPr>
            <w:t>Fanelli D, Weller G, Liu H. New Serotonin-Norepinephrine Reuptake Inhibitors and Their Anesthetic and Analgesic Considerations. Neurology International 2021, Vol. 13, Pages 497-509 2021; 13;4:497–509. doi:10.3390/NEUROLINT13040049.</w:t>
          </w:r>
        </w:p>
        <w:p w14:paraId="710470A0">
          <w:pPr>
            <w:autoSpaceDE w:val="0"/>
            <w:autoSpaceDN w:val="0"/>
            <w:spacing w:line="360" w:lineRule="auto"/>
            <w:ind w:hanging="640"/>
            <w:rPr>
              <w:color w:val="000000"/>
            </w:rPr>
          </w:pPr>
          <w:r>
            <w:rPr>
              <w:color w:val="000000"/>
            </w:rPr>
            <w:t xml:space="preserve">28. </w:t>
          </w:r>
          <w:r>
            <w:rPr>
              <w:color w:val="000000"/>
            </w:rPr>
            <w:tab/>
          </w:r>
          <w:r>
            <w:rPr>
              <w:color w:val="000000"/>
            </w:rPr>
            <w:t>Jia E, Bartlett MG, Michael Bartlett CG. Recent advances in liquid chromatographic methods for the determination of selective serotonin reuptake inhibitors and serotonin norepinephrine reuptake inhibitors. Biomedical Chromatography 2020; 34;3:e4760. doi:10.1002/BMC.4760.</w:t>
          </w:r>
        </w:p>
        <w:p w14:paraId="52619858">
          <w:pPr>
            <w:autoSpaceDE w:val="0"/>
            <w:autoSpaceDN w:val="0"/>
            <w:spacing w:line="360" w:lineRule="auto"/>
            <w:ind w:hanging="640"/>
            <w:rPr>
              <w:color w:val="000000"/>
            </w:rPr>
          </w:pPr>
          <w:r>
            <w:rPr>
              <w:color w:val="000000"/>
            </w:rPr>
            <w:t xml:space="preserve">29. </w:t>
          </w:r>
          <w:r>
            <w:rPr>
              <w:color w:val="000000"/>
            </w:rPr>
            <w:tab/>
          </w:r>
          <w:r>
            <w:rPr>
              <w:color w:val="000000"/>
            </w:rPr>
            <w:t>Jotanovic Z, Mihelic R, Sestan B, Dembic Z. Role of interleukin-1 inhibitors in osteoarthritis: An evidence-based review. Drugs Aging 2012; 29;5:343–358. doi:10.2165/11599350-000000000-00000/FIGURES/TAB3.</w:t>
          </w:r>
        </w:p>
        <w:p w14:paraId="051E494E">
          <w:pPr>
            <w:autoSpaceDE w:val="0"/>
            <w:autoSpaceDN w:val="0"/>
            <w:spacing w:line="360" w:lineRule="auto"/>
            <w:ind w:hanging="640"/>
            <w:rPr>
              <w:color w:val="000000"/>
            </w:rPr>
          </w:pPr>
          <w:r>
            <w:rPr>
              <w:color w:val="000000"/>
            </w:rPr>
            <w:t xml:space="preserve">30. </w:t>
          </w:r>
          <w:r>
            <w:rPr>
              <w:color w:val="000000"/>
            </w:rPr>
            <w:tab/>
          </w:r>
          <w:r>
            <w:rPr>
              <w:color w:val="000000"/>
            </w:rPr>
            <w:t>Cai X, Yuan S, Zeng Y, Wang C, Yu N, Ding C. New Trends in Pharmacological Treatments for Osteoarthritis. Front Pharmacol 2021; 12:645842. doi:10.3389/FPHAR.2021.645842/BIBTEX.</w:t>
          </w:r>
        </w:p>
        <w:p w14:paraId="75EEE6EF">
          <w:pPr>
            <w:autoSpaceDE w:val="0"/>
            <w:autoSpaceDN w:val="0"/>
            <w:spacing w:line="360" w:lineRule="auto"/>
            <w:ind w:hanging="640"/>
            <w:rPr>
              <w:color w:val="000000"/>
            </w:rPr>
          </w:pPr>
          <w:r>
            <w:rPr>
              <w:color w:val="000000"/>
            </w:rPr>
            <w:t xml:space="preserve">31. </w:t>
          </w:r>
          <w:r>
            <w:rPr>
              <w:color w:val="000000"/>
            </w:rPr>
            <w:tab/>
          </w:r>
          <w:r>
            <w:rPr>
              <w:color w:val="000000"/>
            </w:rPr>
            <w:t>Miller RE, Block JA, Malfait AM. Nerve growth factor blockade for the management of osteoarthritis pain: What can we learn from clinical trials and preclinical models? Curr Opin Rheumatol 2017; 29;1:110–118. doi:10.1097/BOR.0000000000000354.</w:t>
          </w:r>
        </w:p>
        <w:p w14:paraId="691E6877">
          <w:pPr>
            <w:autoSpaceDE w:val="0"/>
            <w:autoSpaceDN w:val="0"/>
            <w:spacing w:line="360" w:lineRule="auto"/>
            <w:ind w:hanging="640"/>
            <w:rPr>
              <w:color w:val="000000"/>
            </w:rPr>
          </w:pPr>
          <w:r>
            <w:rPr>
              <w:color w:val="000000"/>
            </w:rPr>
            <w:t xml:space="preserve">32. </w:t>
          </w:r>
          <w:r>
            <w:rPr>
              <w:color w:val="000000"/>
            </w:rPr>
            <w:tab/>
          </w:r>
          <w:r>
            <w:rPr>
              <w:color w:val="000000"/>
            </w:rPr>
            <w:t>Oo WM, Hunter DJ. Nerve Growth Factor (NGF) Inhibitors and Related Agents for Chronic Musculoskeletal Pain: A Comprehensive Review. BioDrugs 2021 35:6 2021; 35;6:611–641. doi:10.1007/S40259-021-00504-8.</w:t>
          </w:r>
        </w:p>
        <w:p w14:paraId="4E9A90FE">
          <w:pPr>
            <w:autoSpaceDE w:val="0"/>
            <w:autoSpaceDN w:val="0"/>
            <w:spacing w:line="360" w:lineRule="auto"/>
            <w:ind w:hanging="640"/>
            <w:rPr>
              <w:color w:val="000000"/>
            </w:rPr>
          </w:pPr>
          <w:r>
            <w:rPr>
              <w:color w:val="000000"/>
            </w:rPr>
            <w:t xml:space="preserve">33. </w:t>
          </w:r>
          <w:r>
            <w:rPr>
              <w:color w:val="000000"/>
            </w:rPr>
            <w:tab/>
          </w:r>
          <w:r>
            <w:rPr>
              <w:color w:val="000000"/>
            </w:rPr>
            <w:t>Eibl JK, Strasser BC, Ross GM. Structural, biological, and pharmacological strategies for the inhibition of nerve growth factor. Neurochem Int 2012; 61;8:1266–1275. doi:10.1016/J.NEUINT.2012.10.008.</w:t>
          </w:r>
        </w:p>
        <w:p w14:paraId="1AB95277">
          <w:pPr>
            <w:autoSpaceDE w:val="0"/>
            <w:autoSpaceDN w:val="0"/>
            <w:spacing w:line="360" w:lineRule="auto"/>
            <w:ind w:hanging="640"/>
            <w:rPr>
              <w:color w:val="000000"/>
            </w:rPr>
          </w:pPr>
          <w:r>
            <w:rPr>
              <w:color w:val="000000"/>
            </w:rPr>
            <w:t xml:space="preserve">34. </w:t>
          </w:r>
          <w:r>
            <w:rPr>
              <w:color w:val="000000"/>
            </w:rPr>
            <w:tab/>
          </w:r>
          <w:r>
            <w:rPr>
              <w:color w:val="000000"/>
            </w:rPr>
            <w:t>Paik J, Duggan ST, Keam SJ. Triamcinolone Acetonide Extended-Release: A Review in Osteoarthritis Pain of the Knee. Drugs 2019; 79;4:455–462. doi:10.1007/S40265-019-01083-3/TABLES/3.</w:t>
          </w:r>
        </w:p>
        <w:p w14:paraId="529D722D">
          <w:pPr>
            <w:autoSpaceDE w:val="0"/>
            <w:autoSpaceDN w:val="0"/>
            <w:spacing w:line="360" w:lineRule="auto"/>
            <w:ind w:hanging="640"/>
            <w:rPr>
              <w:color w:val="000000"/>
            </w:rPr>
          </w:pPr>
          <w:r>
            <w:rPr>
              <w:color w:val="000000"/>
            </w:rPr>
            <w:t xml:space="preserve">35. </w:t>
          </w:r>
          <w:r>
            <w:rPr>
              <w:color w:val="000000"/>
            </w:rPr>
            <w:tab/>
          </w:r>
          <w:r>
            <w:rPr>
              <w:color w:val="000000"/>
            </w:rPr>
            <w:t>Langworthy MJ, Conaghan PG, Ruane JJ, Kivitz AJ, Lufkin J, Cinar A, Kelley SD. Efficacy of Triamcinolone Acetonide Extended-Release in Participants with Unilateral Knee Osteoarthritis: A Post Hoc Analysis. Adv Ther 2019; 36;6:1398–1411. doi:10.1007/S12325-019-00944-3/TABLES/3.</w:t>
          </w:r>
        </w:p>
        <w:p w14:paraId="7D32051B">
          <w:pPr>
            <w:autoSpaceDE w:val="0"/>
            <w:autoSpaceDN w:val="0"/>
            <w:spacing w:line="360" w:lineRule="auto"/>
            <w:ind w:hanging="640"/>
            <w:rPr>
              <w:color w:val="000000"/>
            </w:rPr>
          </w:pPr>
          <w:r>
            <w:rPr>
              <w:color w:val="000000"/>
            </w:rPr>
            <w:t xml:space="preserve">36. </w:t>
          </w:r>
          <w:r>
            <w:rPr>
              <w:color w:val="000000"/>
            </w:rPr>
            <w:tab/>
          </w:r>
          <w:r>
            <w:rPr>
              <w:color w:val="000000"/>
            </w:rPr>
            <w:t>Cho Y, Jeong S, Kim H, Kang D, Lee J, Kang SB, Kim JH. Disease-modifying therapeutic strategies in osteoarthritis: current status and future directions. Experimental &amp; Molecular Medicine 2021 53:11 2021; 53;11:1689–1696. doi:10.1038/s12276-021-00710-y.</w:t>
          </w:r>
        </w:p>
        <w:p w14:paraId="02FAD812">
          <w:pPr>
            <w:autoSpaceDE w:val="0"/>
            <w:autoSpaceDN w:val="0"/>
            <w:spacing w:line="360" w:lineRule="auto"/>
            <w:ind w:hanging="640"/>
            <w:rPr>
              <w:color w:val="000000"/>
            </w:rPr>
          </w:pPr>
          <w:r>
            <w:rPr>
              <w:color w:val="000000"/>
            </w:rPr>
            <w:t xml:space="preserve">37. </w:t>
          </w:r>
          <w:r>
            <w:rPr>
              <w:color w:val="000000"/>
            </w:rPr>
            <w:tab/>
          </w:r>
          <w:r>
            <w:rPr>
              <w:color w:val="000000"/>
            </w:rPr>
            <w:t>Vincent TL. Of mice and men: converging on a common molecular understanding of osteoarthritis. Lancet Rheumatol 2020; 2;10:e633–e645. doi:10.1016/S2665-9913(20)30279-4.</w:t>
          </w:r>
        </w:p>
        <w:p w14:paraId="6C3FD65F">
          <w:pPr>
            <w:autoSpaceDE w:val="0"/>
            <w:autoSpaceDN w:val="0"/>
            <w:spacing w:line="360" w:lineRule="auto"/>
            <w:ind w:hanging="640"/>
            <w:rPr>
              <w:color w:val="000000"/>
            </w:rPr>
          </w:pPr>
          <w:r>
            <w:rPr>
              <w:color w:val="000000"/>
            </w:rPr>
            <w:t xml:space="preserve">38. </w:t>
          </w:r>
          <w:r>
            <w:rPr>
              <w:color w:val="000000"/>
            </w:rPr>
            <w:tab/>
          </w:r>
          <w:r>
            <w:rPr>
              <w:color w:val="000000"/>
            </w:rPr>
            <w:t>Diekman BO, Guilak F. Stem cell-based therapies for osteoarthritis: Challenges and opportunities. Curr Opin Rheumatol 2013; 25;1:119–126. doi:10.1097/BOR.0B013E32835AA28D.</w:t>
          </w:r>
        </w:p>
        <w:p w14:paraId="680FDE51">
          <w:pPr>
            <w:autoSpaceDE w:val="0"/>
            <w:autoSpaceDN w:val="0"/>
            <w:spacing w:line="360" w:lineRule="auto"/>
            <w:ind w:hanging="640"/>
            <w:rPr>
              <w:color w:val="000000"/>
            </w:rPr>
          </w:pPr>
          <w:r>
            <w:rPr>
              <w:color w:val="000000"/>
            </w:rPr>
            <w:t xml:space="preserve">39. </w:t>
          </w:r>
          <w:r>
            <w:rPr>
              <w:color w:val="000000"/>
            </w:rPr>
            <w:tab/>
          </w:r>
          <w:r>
            <w:rPr>
              <w:color w:val="000000"/>
            </w:rPr>
            <w:t>Tevlin R, desJardins-Park H, Huber J, DiIorio SE, Longaker MT, Wan DC. Musculoskeletal tissue engineering: Adipose derived stromal cell implementation for the treatment of osteoarthritis. Biomaterials 2022; 286:121544. doi:10.1016/J.BIOMATERIALS.2022.121544.</w:t>
          </w:r>
        </w:p>
        <w:p w14:paraId="43D0B818">
          <w:pPr>
            <w:autoSpaceDE w:val="0"/>
            <w:autoSpaceDN w:val="0"/>
            <w:spacing w:line="360" w:lineRule="auto"/>
            <w:ind w:hanging="640"/>
            <w:rPr>
              <w:color w:val="000000"/>
            </w:rPr>
          </w:pPr>
          <w:r>
            <w:rPr>
              <w:color w:val="000000"/>
            </w:rPr>
            <w:t xml:space="preserve">40. </w:t>
          </w:r>
          <w:r>
            <w:rPr>
              <w:color w:val="000000"/>
            </w:rPr>
            <w:tab/>
          </w:r>
          <w:r>
            <w:rPr>
              <w:color w:val="000000"/>
            </w:rPr>
            <w:t>Kennedy O, Kitson A, Okpara C, Chow LW, Gonzalez-Fernandez T. Immunomodulatory Strategies for Cartilage Regeneration in Osteoarthritis. Tissue Eng Part A 2024; 30;7–8:259–271. doi:10.1089/TEN.TEA.2023.0255.</w:t>
          </w:r>
        </w:p>
        <w:p w14:paraId="3933556C">
          <w:pPr>
            <w:autoSpaceDE w:val="0"/>
            <w:autoSpaceDN w:val="0"/>
            <w:spacing w:line="360" w:lineRule="auto"/>
            <w:ind w:hanging="640"/>
            <w:rPr>
              <w:color w:val="000000"/>
            </w:rPr>
          </w:pPr>
          <w:r>
            <w:rPr>
              <w:color w:val="000000"/>
            </w:rPr>
            <w:t xml:space="preserve">41. </w:t>
          </w:r>
          <w:r>
            <w:rPr>
              <w:color w:val="000000"/>
            </w:rPr>
            <w:tab/>
          </w:r>
          <w:r>
            <w:rPr>
              <w:color w:val="000000"/>
            </w:rPr>
            <w:t>Taylor J, Woodcock S. A Perspective on the Future of High-Throughput RNAi Screening: Will CRISPR Cut Out the Competition or Can RNAi Help Guide the Way? SLAS Discovery 2015; 20;8:1040–1051. doi:10.1177/1087057115590069.</w:t>
          </w:r>
        </w:p>
        <w:p w14:paraId="0160EEDF">
          <w:pPr>
            <w:autoSpaceDE w:val="0"/>
            <w:autoSpaceDN w:val="0"/>
            <w:spacing w:line="360" w:lineRule="auto"/>
            <w:ind w:hanging="640"/>
            <w:rPr>
              <w:color w:val="000000"/>
            </w:rPr>
          </w:pPr>
          <w:r>
            <w:rPr>
              <w:color w:val="000000"/>
              <w:lang w:val="pl-PL"/>
            </w:rPr>
            <w:t xml:space="preserve">42. </w:t>
          </w:r>
          <w:r>
            <w:rPr>
              <w:color w:val="000000"/>
              <w:lang w:val="pl-PL"/>
            </w:rPr>
            <w:tab/>
          </w:r>
          <w:r>
            <w:rPr>
              <w:color w:val="000000"/>
              <w:lang w:val="pl-PL"/>
            </w:rPr>
            <w:t xml:space="preserve">Unniyampurath U, Pilankatta R, Krishnan MN. </w:t>
          </w:r>
          <w:r>
            <w:rPr>
              <w:color w:val="000000"/>
            </w:rPr>
            <w:t>RNA Interference in the Age of CRISPR: Will CRISPR Interfere with RNAi? International Journal of Molecular Sciences 2016, Vol. 17, Page 291 2016; 17;3:291. doi:10.3390/IJMS17030291.</w:t>
          </w:r>
        </w:p>
        <w:p w14:paraId="7EB8A44B">
          <w:pPr>
            <w:autoSpaceDE w:val="0"/>
            <w:autoSpaceDN w:val="0"/>
            <w:spacing w:line="360" w:lineRule="auto"/>
            <w:ind w:hanging="640"/>
            <w:rPr>
              <w:color w:val="000000"/>
            </w:rPr>
          </w:pPr>
          <w:r>
            <w:rPr>
              <w:color w:val="000000"/>
            </w:rPr>
            <w:t xml:space="preserve">43. </w:t>
          </w:r>
          <w:r>
            <w:rPr>
              <w:color w:val="000000"/>
            </w:rPr>
            <w:tab/>
          </w:r>
          <w:r>
            <w:rPr>
              <w:color w:val="000000"/>
            </w:rPr>
            <w:t>Kampmann M, Horlbeck MA, Chen Y, Tsai JC, Bassik MC, Gilbert LA, Villalta JE, Kwon SC, Chang H, Kim VN, Weissman JS. Next-generation libraries for robust RNA interference-based genome-wide screens. Proc Natl Acad Sci U S A 2015; 112;26:E3384–E3391. doi:10.1073/PNAS.1508821112/SUPPL_FILE/PNAS.201508821SI.PDF.</w:t>
          </w:r>
        </w:p>
        <w:p w14:paraId="0C83D5CD">
          <w:pPr>
            <w:autoSpaceDE w:val="0"/>
            <w:autoSpaceDN w:val="0"/>
            <w:spacing w:line="360" w:lineRule="auto"/>
            <w:ind w:hanging="640"/>
            <w:rPr>
              <w:color w:val="000000"/>
            </w:rPr>
          </w:pPr>
          <w:r>
            <w:rPr>
              <w:color w:val="000000"/>
            </w:rPr>
            <w:t xml:space="preserve">44. </w:t>
          </w:r>
          <w:r>
            <w:rPr>
              <w:color w:val="000000"/>
            </w:rPr>
            <w:tab/>
          </w:r>
          <w:r>
            <w:rPr>
              <w:color w:val="000000"/>
            </w:rPr>
            <w:t>Caine DJ, Golightly YM. Osteoarthritis as an outcome of paediatric sport: an epidemiological perspective. Br J Sports Med 2011; 45;4:298–303. doi:10.1136/BJSM.2010.081984.</w:t>
          </w:r>
        </w:p>
        <w:p w14:paraId="38ADBE6A">
          <w:pPr>
            <w:autoSpaceDE w:val="0"/>
            <w:autoSpaceDN w:val="0"/>
            <w:spacing w:line="360" w:lineRule="auto"/>
            <w:ind w:hanging="640"/>
            <w:rPr>
              <w:color w:val="000000"/>
            </w:rPr>
          </w:pPr>
          <w:r>
            <w:rPr>
              <w:color w:val="000000"/>
            </w:rPr>
            <w:t xml:space="preserve">45. </w:t>
          </w:r>
          <w:r>
            <w:rPr>
              <w:color w:val="000000"/>
            </w:rPr>
            <w:tab/>
          </w:r>
          <w:r>
            <w:rPr>
              <w:color w:val="000000"/>
            </w:rPr>
            <w:t>Mugele H, Plummer A, Steffen K, Stoll J, Mayer F, Müller J. General versus sports-specific injury prevention programs in athletes: A systematic review on the effect on injury rates. PLoS One 2018; 13;10:e0205635. doi:10.1371/JOURNAL.PONE.0205635.</w:t>
          </w:r>
        </w:p>
        <w:p w14:paraId="7C6EB109">
          <w:pPr>
            <w:autoSpaceDE w:val="0"/>
            <w:autoSpaceDN w:val="0"/>
            <w:spacing w:line="360" w:lineRule="auto"/>
            <w:ind w:hanging="640"/>
            <w:rPr>
              <w:color w:val="000000"/>
            </w:rPr>
          </w:pPr>
          <w:r>
            <w:rPr>
              <w:color w:val="000000"/>
            </w:rPr>
            <w:t xml:space="preserve">46. </w:t>
          </w:r>
          <w:r>
            <w:rPr>
              <w:color w:val="000000"/>
            </w:rPr>
            <w:tab/>
          </w:r>
          <w:r>
            <w:rPr>
              <w:color w:val="000000"/>
            </w:rPr>
            <w:t>Lequesne MG, Dang N, Lane NE. Sport practice and osteoarthritis of the limbs. Osteoarthritis Cartilage 1997; 5;2:75–86. doi:10.1016/S1063-4584(97)80001-5.</w:t>
          </w:r>
        </w:p>
        <w:p w14:paraId="3D8A9FE1">
          <w:pPr>
            <w:autoSpaceDE w:val="0"/>
            <w:autoSpaceDN w:val="0"/>
            <w:spacing w:line="360" w:lineRule="auto"/>
            <w:ind w:hanging="640"/>
            <w:rPr>
              <w:color w:val="000000"/>
            </w:rPr>
          </w:pPr>
          <w:r>
            <w:rPr>
              <w:color w:val="000000"/>
            </w:rPr>
            <w:t xml:space="preserve">47. </w:t>
          </w:r>
          <w:r>
            <w:rPr>
              <w:color w:val="000000"/>
            </w:rPr>
            <w:tab/>
          </w:r>
          <w:r>
            <w:rPr>
              <w:color w:val="000000"/>
            </w:rPr>
            <w:t>Carbone A, Rodeo S. Review of current understanding of post-traumatic osteoarthritis resulting from sports injuries. Journal of Orthopaedic Research 2017; 35;3:397–405. doi:10.1002/JOR.23341.</w:t>
          </w:r>
        </w:p>
        <w:p w14:paraId="0A244D17">
          <w:pPr>
            <w:autoSpaceDE w:val="0"/>
            <w:autoSpaceDN w:val="0"/>
            <w:spacing w:line="360" w:lineRule="auto"/>
            <w:ind w:hanging="640"/>
            <w:rPr>
              <w:color w:val="000000"/>
            </w:rPr>
          </w:pPr>
          <w:r>
            <w:rPr>
              <w:color w:val="000000"/>
            </w:rPr>
            <w:t xml:space="preserve">48. </w:t>
          </w:r>
          <w:r>
            <w:rPr>
              <w:color w:val="000000"/>
            </w:rPr>
            <w:tab/>
          </w:r>
          <w:r>
            <w:rPr>
              <w:color w:val="000000"/>
            </w:rPr>
            <w:t>Whittaker JL, Roos EM. A pragmatic approach to prevent post-traumatic osteoarthritis after sport or exercise-related joint injury. Best Pract Res Clin Rheumatol 2019; 33;1:158–171. doi:10.1016/J.BERH.2019.02.008.</w:t>
          </w:r>
        </w:p>
        <w:p w14:paraId="2DAE105F">
          <w:pPr>
            <w:autoSpaceDE w:val="0"/>
            <w:autoSpaceDN w:val="0"/>
            <w:spacing w:line="360" w:lineRule="auto"/>
            <w:ind w:hanging="640"/>
            <w:rPr>
              <w:color w:val="000000"/>
            </w:rPr>
          </w:pPr>
          <w:r>
            <w:rPr>
              <w:color w:val="000000"/>
            </w:rPr>
            <w:t xml:space="preserve">49. </w:t>
          </w:r>
          <w:r>
            <w:rPr>
              <w:color w:val="000000"/>
            </w:rPr>
            <w:tab/>
          </w:r>
          <w:r>
            <w:rPr>
              <w:color w:val="000000"/>
            </w:rPr>
            <w:t>Vannini F, Spalding T, Andriolo L, Berruto M, Denti M, Espregueira-Mendes J, Menetrey J, Peretti GM, Seil R, Filardo G. Sport and early osteoarthritis: the role of sport in aetiology, progression and treatment of knee osteoarthritis. Knee Surgery, Sports Traumatology, Arthroscopy 2016; 24;6:1786–1796. doi:10.1007/S00167-016-4090-5/TABLES/1.</w:t>
          </w:r>
        </w:p>
        <w:p w14:paraId="09B6DC04">
          <w:pPr>
            <w:autoSpaceDE w:val="0"/>
            <w:autoSpaceDN w:val="0"/>
            <w:spacing w:line="360" w:lineRule="auto"/>
            <w:ind w:hanging="640"/>
            <w:rPr>
              <w:color w:val="000000"/>
            </w:rPr>
          </w:pPr>
          <w:r>
            <w:rPr>
              <w:color w:val="000000"/>
            </w:rPr>
            <w:t xml:space="preserve">50. </w:t>
          </w:r>
          <w:r>
            <w:rPr>
              <w:color w:val="000000"/>
            </w:rPr>
            <w:tab/>
          </w:r>
          <w:r>
            <w:rPr>
              <w:color w:val="000000"/>
            </w:rPr>
            <w:t>Carter CW, Micheli LJ. Training the child athlete: physical fitness, health and injury. Br J Sports Med 2011; 45;11:880–885. doi:10.1136/BJSPORTS-2011-090201.</w:t>
          </w:r>
        </w:p>
        <w:p w14:paraId="47232E37">
          <w:pPr>
            <w:autoSpaceDE w:val="0"/>
            <w:autoSpaceDN w:val="0"/>
            <w:spacing w:line="360" w:lineRule="auto"/>
            <w:ind w:hanging="640"/>
            <w:rPr>
              <w:color w:val="000000"/>
            </w:rPr>
          </w:pPr>
          <w:r>
            <w:rPr>
              <w:color w:val="000000"/>
            </w:rPr>
            <w:t xml:space="preserve">51. </w:t>
          </w:r>
          <w:r>
            <w:rPr>
              <w:color w:val="000000"/>
            </w:rPr>
            <w:tab/>
          </w:r>
          <w:r>
            <w:rPr>
              <w:color w:val="000000"/>
            </w:rPr>
            <w:t>Vad V, Hong HM, Zazzali M, Agi N, Basrai D. Exercise recommendations in athletes with early osteoarthritis of the knee. Sports Medicine 2002; 32;11:729–739. doi:10.2165/00007256-200232110-00004/FIGURES/9.</w:t>
          </w:r>
        </w:p>
        <w:p w14:paraId="2BB0C6A1">
          <w:pPr>
            <w:autoSpaceDE w:val="0"/>
            <w:autoSpaceDN w:val="0"/>
            <w:spacing w:line="360" w:lineRule="auto"/>
            <w:ind w:hanging="640"/>
            <w:rPr>
              <w:color w:val="000000"/>
            </w:rPr>
          </w:pPr>
          <w:r>
            <w:rPr>
              <w:color w:val="000000"/>
            </w:rPr>
            <w:t xml:space="preserve">52. </w:t>
          </w:r>
          <w:r>
            <w:rPr>
              <w:color w:val="000000"/>
            </w:rPr>
            <w:tab/>
          </w:r>
          <w:r>
            <w:rPr>
              <w:color w:val="000000"/>
            </w:rPr>
            <w:t>Brown DJ, Fletcher D. Effects of Psychological and Psychosocial Interventions on Sport Performance: A Meta-Analysis. Sports Medicine 2017; 47;1:77–99. doi:10.1007/S40279-016-0552-7/FIGURES/8.</w:t>
          </w:r>
        </w:p>
        <w:p w14:paraId="37C0CF61">
          <w:pPr>
            <w:autoSpaceDE w:val="0"/>
            <w:autoSpaceDN w:val="0"/>
            <w:spacing w:line="360" w:lineRule="auto"/>
            <w:ind w:hanging="640"/>
            <w:rPr>
              <w:color w:val="000000"/>
            </w:rPr>
          </w:pPr>
          <w:r>
            <w:rPr>
              <w:color w:val="000000"/>
            </w:rPr>
            <w:t xml:space="preserve">53. </w:t>
          </w:r>
          <w:r>
            <w:rPr>
              <w:color w:val="000000"/>
            </w:rPr>
            <w:tab/>
          </w:r>
          <w:r>
            <w:rPr>
              <w:color w:val="000000"/>
            </w:rPr>
            <w:t>Sappington R, Longshore K. Systematically Reviewing the Efficacy of Mindfulness-Based Interventions for Enhanced Athletic Performance. J Clin Sport Psychol 2015; 9;3:232–262. doi:10.1123/JCSP.2014-0017.</w:t>
          </w:r>
        </w:p>
        <w:p w14:paraId="7AE07B40">
          <w:pPr>
            <w:autoSpaceDE w:val="0"/>
            <w:autoSpaceDN w:val="0"/>
            <w:spacing w:line="360" w:lineRule="auto"/>
            <w:ind w:hanging="640"/>
            <w:rPr>
              <w:color w:val="000000"/>
            </w:rPr>
          </w:pPr>
          <w:r>
            <w:rPr>
              <w:color w:val="000000"/>
            </w:rPr>
            <w:t xml:space="preserve">54. </w:t>
          </w:r>
          <w:r>
            <w:rPr>
              <w:color w:val="000000"/>
            </w:rPr>
            <w:tab/>
          </w:r>
          <w:r>
            <w:rPr>
              <w:color w:val="000000"/>
            </w:rPr>
            <w:t>Schenk M, Miltenberger R. A review of behavioral interventions to enhance sports performance. Behavioral Interventions 2019; 34;2:248–279. doi:10.1002/BIN.1659.</w:t>
          </w:r>
        </w:p>
        <w:p w14:paraId="10E53D3D">
          <w:pPr>
            <w:autoSpaceDE w:val="0"/>
            <w:autoSpaceDN w:val="0"/>
            <w:spacing w:line="360" w:lineRule="auto"/>
            <w:ind w:hanging="640"/>
            <w:rPr>
              <w:color w:val="000000"/>
            </w:rPr>
          </w:pPr>
          <w:r>
            <w:rPr>
              <w:color w:val="000000"/>
            </w:rPr>
            <w:t xml:space="preserve">55. </w:t>
          </w:r>
          <w:r>
            <w:rPr>
              <w:color w:val="000000"/>
            </w:rPr>
            <w:tab/>
          </w:r>
          <w:r>
            <w:rPr>
              <w:color w:val="000000"/>
            </w:rPr>
            <w:t>Fogarty AE, Chiang MC, Douglas S, Yaeger LH, Ambrosio F, Lattermann C, Jacobs C, Borg-Stein J, Tenforde AS. Posttraumatic osteoarthritis after athletic knee injury: A narrative review of diagnostic imaging strategies. PM&amp;R 2025; 17;1:96–106. doi:10.1002/PMRJ.13217.</w:t>
          </w:r>
        </w:p>
        <w:p w14:paraId="456B11B8">
          <w:pPr>
            <w:autoSpaceDE w:val="0"/>
            <w:autoSpaceDN w:val="0"/>
            <w:spacing w:line="360" w:lineRule="auto"/>
            <w:ind w:hanging="640"/>
            <w:rPr>
              <w:color w:val="000000"/>
            </w:rPr>
          </w:pPr>
          <w:r>
            <w:rPr>
              <w:color w:val="000000"/>
            </w:rPr>
            <w:t xml:space="preserve">56. </w:t>
          </w:r>
          <w:r>
            <w:rPr>
              <w:color w:val="000000"/>
            </w:rPr>
            <w:tab/>
          </w:r>
          <w:r>
            <w:rPr>
              <w:color w:val="000000"/>
            </w:rPr>
            <w:t>Mohamad T, Jyotsna F, Farooq U et al. Individualizing Medicinal Therapy Post Heart Stent Implantation: Tailoring for Patient Factors. Cureus 2023; 15;8. doi:10.7759/CUREUS.43977.</w:t>
          </w:r>
        </w:p>
        <w:p w14:paraId="3793A167">
          <w:pPr>
            <w:autoSpaceDE w:val="0"/>
            <w:autoSpaceDN w:val="0"/>
            <w:spacing w:line="360" w:lineRule="auto"/>
            <w:ind w:hanging="640"/>
            <w:rPr>
              <w:color w:val="000000"/>
            </w:rPr>
          </w:pPr>
          <w:r>
            <w:rPr>
              <w:color w:val="000000"/>
            </w:rPr>
            <w:t xml:space="preserve">57. </w:t>
          </w:r>
          <w:r>
            <w:rPr>
              <w:color w:val="000000"/>
            </w:rPr>
            <w:tab/>
          </w:r>
          <w:r>
            <w:rPr>
              <w:color w:val="000000"/>
            </w:rPr>
            <w:t>Schumann M, Doherty C. Bridging Gaps in Wearable Technology for Exercise and Health professionals: A brief review. Int J Sports Med 2024; 45;13:949–957. doi:10.1055/A-2376-6332/ID/RIJSM-03-2024-10524-0008/BIB.</w:t>
          </w:r>
        </w:p>
        <w:p w14:paraId="35A3B2ED">
          <w:pPr>
            <w:autoSpaceDE w:val="0"/>
            <w:autoSpaceDN w:val="0"/>
            <w:spacing w:line="360" w:lineRule="auto"/>
            <w:ind w:hanging="640"/>
            <w:rPr>
              <w:color w:val="000000"/>
            </w:rPr>
          </w:pPr>
          <w:r>
            <w:rPr>
              <w:color w:val="000000"/>
            </w:rPr>
            <w:t xml:space="preserve">58. </w:t>
          </w:r>
          <w:r>
            <w:rPr>
              <w:color w:val="000000"/>
            </w:rPr>
            <w:tab/>
          </w:r>
          <w:r>
            <w:rPr>
              <w:color w:val="000000"/>
            </w:rPr>
            <w:t>Yu SP, Hunter DJ. Intra-articular therapies for osteoarthritis. Expert Opin Pharmacother 2016; 17;15:2057–2071. doi:10.1080/14656566.2016.1232396.</w:t>
          </w:r>
        </w:p>
        <w:p w14:paraId="64140503">
          <w:pPr>
            <w:autoSpaceDE w:val="0"/>
            <w:autoSpaceDN w:val="0"/>
            <w:spacing w:line="360" w:lineRule="auto"/>
            <w:ind w:hanging="640"/>
            <w:rPr>
              <w:color w:val="000000"/>
            </w:rPr>
          </w:pPr>
          <w:r>
            <w:rPr>
              <w:color w:val="000000"/>
            </w:rPr>
            <w:t xml:space="preserve">59. </w:t>
          </w:r>
          <w:r>
            <w:rPr>
              <w:color w:val="000000"/>
            </w:rPr>
            <w:tab/>
          </w:r>
          <w:r>
            <w:rPr>
              <w:color w:val="000000"/>
            </w:rPr>
            <w:t>Latourte A, Kloppenburg M, Richette P. Emerging pharmaceutical therapies for osteoarthritis. Nature Reviews Rheumatology 2020 16:12 2020; 16;12:673–688. doi:10.1038/s41584-020-00518-6.</w:t>
          </w:r>
        </w:p>
        <w:p w14:paraId="7A3F17F9">
          <w:pPr>
            <w:spacing w:after="240" w:line="360" w:lineRule="auto"/>
            <w:rPr>
              <w:rFonts w:hint="default"/>
            </w:rPr>
          </w:pPr>
          <w:r>
            <w:rPr>
              <w:color w:val="000000"/>
            </w:rPr>
            <w:t> </w:t>
          </w:r>
        </w:p>
      </w:sdtContent>
    </w:sdt>
    <w:sectPr>
      <w:headerReference r:id="rId4" w:type="first"/>
      <w:footerReference r:id="rId6" w:type="first"/>
      <w:headerReference r:id="rId3" w:type="default"/>
      <w:footerReference r:id="rId5" w:type="default"/>
      <w:endnotePr>
        <w:numFmt w:val="decimal"/>
      </w:endnotePr>
      <w:pgSz w:w="11906" w:h="16838"/>
      <w:pgMar w:top="1474" w:right="1417" w:bottom="1417" w:left="1417" w:header="1417" w:footer="70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Mangal">
    <w:altName w:val="ashampoo"/>
    <w:panose1 w:val="00000400000000000000"/>
    <w:charset w:val="00"/>
    <w:family w:val="roman"/>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Liberation Sans">
    <w:panose1 w:val="020B0604020202020204"/>
    <w:charset w:val="EE"/>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Palatino Linotype">
    <w:panose1 w:val="02040502050505030304"/>
    <w:charset w:val="EE"/>
    <w:family w:val="roman"/>
    <w:pitch w:val="default"/>
    <w:sig w:usb0="E0000287" w:usb1="40000013" w:usb2="00000000" w:usb3="00000000" w:csb0="2000019F" w:csb1="00000000"/>
  </w:font>
  <w:font w:name="Liberation Serif">
    <w:panose1 w:val="02020603050405020304"/>
    <w:charset w:val="EE"/>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Consolas">
    <w:panose1 w:val="020B0609020204030204"/>
    <w:charset w:val="EE"/>
    <w:family w:val="modern"/>
    <w:pitch w:val="default"/>
    <w:sig w:usb0="E00006FF" w:usb1="0000FCFF" w:usb2="00000001" w:usb3="00000000" w:csb0="6000019F" w:csb1="DFD70000"/>
  </w:font>
  <w:font w:name="Verdana">
    <w:panose1 w:val="020B0604030504040204"/>
    <w:charset w:val="EE"/>
    <w:family w:val="swiss"/>
    <w:pitch w:val="default"/>
    <w:sig w:usb0="A00006FF" w:usb1="4000205B" w:usb2="00000010" w:usb3="00000000" w:csb0="2000019F" w:csb1="00000000"/>
  </w:font>
  <w:font w:name="Sylfaen">
    <w:panose1 w:val="010A0502050306030303"/>
    <w:charset w:val="EE"/>
    <w:family w:val="roman"/>
    <w:pitch w:val="default"/>
    <w:sig w:usb0="04000687" w:usb1="00000000" w:usb2="00000000" w:usb3="00000000" w:csb0="2000009F" w:csb1="00000000"/>
  </w:font>
  <w:font w:name="Kudriashov">
    <w:altName w:val="Trebuchet MS"/>
    <w:panose1 w:val="00000000000000000000"/>
    <w:charset w:val="EE"/>
    <w:family w:val="roman"/>
    <w:pitch w:val="default"/>
    <w:sig w:usb0="00000000" w:usb1="00000000" w:usb2="00000000" w:usb3="00000000" w:csb0="00000000" w:csb1="00000000"/>
  </w:font>
  <w:font w:name="Museo Sans">
    <w:altName w:val="Calibri"/>
    <w:panose1 w:val="00000000000000000000"/>
    <w:charset w:val="EE"/>
    <w:family w:val="roman"/>
    <w:pitch w:val="default"/>
    <w:sig w:usb0="00000000" w:usb1="00000000" w:usb2="00000000" w:usb3="00000000" w:csb0="00000000" w:csb1="00000000"/>
  </w:font>
  <w:font w:name="Liberation Mono">
    <w:panose1 w:val="02070409020205020404"/>
    <w:charset w:val="EE"/>
    <w:family w:val="modern"/>
    <w:pitch w:val="default"/>
    <w:sig w:usb0="E0000AFF" w:usb1="400078FF" w:usb2="00000001" w:usb3="00000000" w:csb0="600001BF" w:csb1="DFF70000"/>
  </w:font>
  <w:font w:name="Helvetica Neue">
    <w:altName w:val="Times New Roman"/>
    <w:panose1 w:val="00000000000000000000"/>
    <w:charset w:val="EE"/>
    <w:family w:val="roman"/>
    <w:pitch w:val="default"/>
    <w:sig w:usb0="00000000" w:usb1="00000000" w:usb2="00000000" w:usb3="00000000" w:csb0="00000000" w:csb1="00000000"/>
  </w:font>
  <w:font w:name="Arial Unicode MS">
    <w:altName w:val="Arial"/>
    <w:panose1 w:val="020B0604020202020204"/>
    <w:charset w:val="00"/>
    <w:family w:val="auto"/>
    <w:pitch w:val="default"/>
    <w:sig w:usb0="00000000" w:usb1="00000000" w:usb2="00000000" w:usb3="00000000" w:csb0="00000000" w:csb1="00000000"/>
  </w:font>
  <w:font w:name="Cordia New">
    <w:altName w:val="Microsoft Sans Serif"/>
    <w:panose1 w:val="020B0304020202020204"/>
    <w:charset w:val="DE"/>
    <w:family w:val="swiss"/>
    <w:pitch w:val="default"/>
    <w:sig w:usb0="00000000" w:usb1="00000000" w:usb2="00000000" w:usb3="00000000" w:csb0="00010001" w:csb1="00000000"/>
  </w:font>
  <w:font w:name="Symbol">
    <w:panose1 w:val="05050102010706020507"/>
    <w:charset w:val="02"/>
    <w:family w:val="roman"/>
    <w:pitch w:val="default"/>
    <w:sig w:usb0="00000000" w:usb1="00000000" w:usb2="00000000" w:usb3="00000000" w:csb0="80000000" w:csb1="00000000"/>
  </w:font>
  <w:font w:name="Aptos">
    <w:altName w:val="Times New Roman"/>
    <w:panose1 w:val="00000000000000000000"/>
    <w:charset w:val="00"/>
    <w:family w:val="swiss"/>
    <w:pitch w:val="default"/>
    <w:sig w:usb0="00000000" w:usb1="00000000" w:usb2="00000000" w:usb3="00000000" w:csb0="0000019F" w:csb1="00000000"/>
  </w:font>
  <w:font w:name="SimHei">
    <w:altName w:val="SimSun"/>
    <w:panose1 w:val="02010600030101010101"/>
    <w:charset w:val="86"/>
    <w:family w:val="modern"/>
    <w:pitch w:val="default"/>
    <w:sig w:usb0="00000000" w:usb1="00000000" w:usb2="00000016" w:usb3="00000000" w:csb0="00040001" w:csb1="00000000"/>
  </w:font>
  <w:font w:name=".AppleSystemUIFont">
    <w:altName w:val="Times New Roman"/>
    <w:panose1 w:val="00000000000000000000"/>
    <w:charset w:val="EE"/>
    <w:family w:val="roman"/>
    <w:pitch w:val="default"/>
    <w:sig w:usb0="00000000" w:usb1="00000000" w:usb2="00000000" w:usb3="00000000" w:csb0="00000000" w:csb1="00000000"/>
  </w:font>
  <w:font w:name="方正黑体_GBK">
    <w:altName w:val="Microsoft YaHei"/>
    <w:panose1 w:val="00000000000000000000"/>
    <w:charset w:val="EE"/>
    <w:family w:val="roman"/>
    <w:pitch w:val="default"/>
    <w:sig w:usb0="00000000" w:usb1="00000000" w:usb2="00000000" w:usb3="00000000" w:csb0="00000000" w:csb1="00000000"/>
  </w:font>
  <w:font w:name="OpenSymbol">
    <w:panose1 w:val="05010000000000000000"/>
    <w:charset w:val="00"/>
    <w:family w:val="auto"/>
    <w:pitch w:val="default"/>
    <w:sig w:usb0="800000AF" w:usb1="1001ECEA" w:usb2="00000000" w:usb3="00000000" w:csb0="80000001" w:csb1="00000000"/>
  </w:font>
  <w:font w:name="Segoe UI">
    <w:panose1 w:val="020B0502040204020203"/>
    <w:charset w:val="EE"/>
    <w:family w:val="swiss"/>
    <w:pitch w:val="default"/>
    <w:sig w:usb0="E4002EFF" w:usb1="C000E47F" w:usb2="00000009" w:usb3="00000000" w:csb0="200001FF" w:csb1="00000000"/>
  </w:font>
  <w:font w:name="TimesNewRomanPS-BoldMT">
    <w:altName w:val="Times New Roman"/>
    <w:panose1 w:val="00000000000000000000"/>
    <w:charset w:val="EE"/>
    <w:family w:val="roman"/>
    <w:pitch w:val="default"/>
    <w:sig w:usb0="00000000" w:usb1="00000000" w:usb2="00000000" w:usb3="00000000" w:csb0="00000000" w:csb1="00000000"/>
  </w:font>
  <w:font w:name="TimesNewRomanPSMT">
    <w:altName w:val="Times New Roman"/>
    <w:panose1 w:val="00000000000000000000"/>
    <w:charset w:val="EE"/>
    <w:family w:val="roman"/>
    <w:pitch w:val="default"/>
    <w:sig w:usb0="00000000" w:usb1="00000000" w:usb2="00000000" w:usb3="00000000" w:csb0="00000000" w:csb1="00000000"/>
  </w:font>
  <w:font w:name="Cambria">
    <w:panose1 w:val="02040503050406030204"/>
    <w:charset w:val="EE"/>
    <w:family w:val="roman"/>
    <w:pitch w:val="default"/>
    <w:sig w:usb0="E00006FF" w:usb1="420024FF" w:usb2="02000000" w:usb3="00000000" w:csb0="2000019F" w:csb1="00000000"/>
  </w:font>
  <w:font w:name=".sf ns">
    <w:altName w:val="PMingLiU-ExtB"/>
    <w:panose1 w:val="00000000000000000000"/>
    <w:charset w:val="00"/>
    <w:family w:val="auto"/>
    <w:pitch w:val="default"/>
    <w:sig w:usb0="00000000" w:usb1="00000000" w:usb2="00000001" w:usb3="00000000" w:csb0="400001BF" w:csb1="DFF70000"/>
  </w:font>
  <w:font w:name="ashampoo">
    <w:panose1 w:val="02000509000000000000"/>
    <w:charset w:val="00"/>
    <w:family w:val="auto"/>
    <w:pitch w:val="default"/>
    <w:sig w:usb0="00000001"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Microsoft Sans Serif">
    <w:panose1 w:val="020B0604020202020204"/>
    <w:charset w:val="00"/>
    <w:family w:val="auto"/>
    <w:pitch w:val="default"/>
    <w:sig w:usb0="E5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1AAAA">
    <w:pPr>
      <w:pStyle w:val="24"/>
      <w:jc w:val="center"/>
    </w:pPr>
    <w:r>
      <w:fldChar w:fldCharType="begin"/>
    </w:r>
    <w:r>
      <w:instrText xml:space="preserve"> PAGE </w:instrText>
    </w:r>
    <w:r>
      <w:fldChar w:fldCharType="separate"/>
    </w:r>
    <w:r>
      <w:t>26</w:t>
    </w:r>
    <w:r>
      <w:fldChar w:fldCharType="end"/>
    </w:r>
  </w:p>
  <w:p w14:paraId="27F9E153"/>
  <w:p w14:paraId="02B54F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EC768">
    <w:pPr>
      <w:pStyle w:val="24"/>
      <w:jc w:val="center"/>
    </w:pPr>
    <w:r>
      <w:fldChar w:fldCharType="begin"/>
    </w:r>
    <w:r>
      <w:instrText xml:space="preserve"> PAGE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839D5">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F9D3E">
    <w:pPr>
      <w:tabs>
        <w:tab w:val="center" w:pos="4153"/>
        <w:tab w:val="right" w:pos="8306"/>
      </w:tabs>
      <w:jc w:val="both"/>
      <w:rPr>
        <w:rFonts w:asciiTheme="minorHAnsi" w:hAnsiTheme="minorHAnsi"/>
        <w:b/>
        <w:sz w:val="16"/>
        <w:szCs w:val="16"/>
        <w:lang w:val="en-US"/>
      </w:rPr>
    </w:pPr>
    <w:r>
      <w:rPr>
        <w:rFonts w:hint="default" w:asciiTheme="minorHAnsi" w:hAnsiTheme="minorHAnsi"/>
        <w:b/>
        <w:sz w:val="16"/>
        <w:szCs w:val="16"/>
      </w:rPr>
      <w:t>BAKUŁA, Piotr Robert, JAŁOCHA, Kamila and ZYGADŁO, Joanna. Exploring Novel Non-Operative Treatments for Osteoarthritis: An Examination of Innovative Therapies</w:t>
    </w:r>
    <w:bookmarkStart w:id="0" w:name="_GoBack"/>
    <w:bookmarkEnd w:id="0"/>
    <w:r>
      <w:rPr>
        <w:rFonts w:asciiTheme="minorHAnsi" w:hAnsiTheme="minorHAnsi"/>
        <w:b/>
        <w:sz w:val="16"/>
        <w:szCs w:val="16"/>
        <w:lang w:val="en-US"/>
      </w:rPr>
      <w:t>.</w:t>
    </w:r>
    <w:r>
      <w:rPr>
        <w:rFonts w:asciiTheme="minorHAnsi" w:hAnsiTheme="minorHAnsi" w:cstheme="minorHAnsi"/>
        <w:b/>
        <w:sz w:val="16"/>
        <w:szCs w:val="16"/>
        <w:lang w:val="en-US"/>
      </w:rPr>
      <w:t xml:space="preserve"> </w:t>
    </w:r>
    <w:r>
      <w:rPr>
        <w:rFonts w:asciiTheme="minorHAnsi" w:hAnsiTheme="minorHAnsi" w:cstheme="minorHAnsi"/>
        <w:b/>
        <w:sz w:val="16"/>
        <w:szCs w:val="16"/>
        <w:lang w:val="en-GB"/>
      </w:rPr>
      <w:t>Quality in Sport. 202</w:t>
    </w:r>
    <w:r>
      <w:rPr>
        <w:rFonts w:asciiTheme="minorHAnsi" w:hAnsiTheme="minorHAnsi" w:cstheme="minorHAnsi"/>
        <w:b/>
        <w:sz w:val="16"/>
        <w:szCs w:val="16"/>
        <w:lang w:val="en-US"/>
      </w:rPr>
      <w:t>5</w:t>
    </w:r>
    <w:r>
      <w:rPr>
        <w:rFonts w:asciiTheme="minorHAnsi" w:hAnsiTheme="minorHAnsi" w:cstheme="minorHAnsi"/>
        <w:b/>
        <w:sz w:val="16"/>
        <w:szCs w:val="16"/>
        <w:lang w:val="en-GB"/>
      </w:rPr>
      <w:t>;3</w:t>
    </w:r>
    <w:r>
      <w:rPr>
        <w:rFonts w:asciiTheme="minorHAnsi" w:hAnsiTheme="minorHAnsi" w:cstheme="minorHAnsi"/>
        <w:b/>
        <w:sz w:val="16"/>
        <w:szCs w:val="16"/>
        <w:lang w:val="en-US"/>
      </w:rPr>
      <w:t>8</w:t>
    </w:r>
    <w:r>
      <w:rPr>
        <w:rFonts w:asciiTheme="minorHAnsi" w:hAnsiTheme="minorHAnsi" w:cstheme="minorHAnsi"/>
        <w:b/>
        <w:sz w:val="16"/>
        <w:szCs w:val="16"/>
        <w:lang w:val="en-GB"/>
      </w:rPr>
      <w:t>:</w:t>
    </w:r>
    <w:r>
      <w:rPr>
        <w:rFonts w:asciiTheme="minorHAnsi" w:hAnsiTheme="minorHAnsi" w:cstheme="minorHAnsi"/>
        <w:b/>
        <w:sz w:val="16"/>
        <w:szCs w:val="16"/>
        <w:lang w:val="en-US"/>
      </w:rPr>
      <w:t>5</w:t>
    </w:r>
    <w:r>
      <w:rPr>
        <w:rFonts w:hint="default" w:asciiTheme="minorHAnsi" w:hAnsiTheme="minorHAnsi" w:cstheme="minorHAnsi"/>
        <w:b/>
        <w:sz w:val="16"/>
        <w:szCs w:val="16"/>
        <w:lang w:val="pl-PL"/>
      </w:rPr>
      <w:t>8169</w:t>
    </w:r>
    <w:r>
      <w:rPr>
        <w:rFonts w:asciiTheme="minorHAnsi" w:hAnsiTheme="minorHAnsi" w:cstheme="minorHAnsi"/>
        <w:b/>
        <w:sz w:val="16"/>
        <w:szCs w:val="16"/>
        <w:lang w:val="en-US"/>
      </w:rPr>
      <w:t xml:space="preserve">. </w:t>
    </w:r>
    <w:r>
      <w:rPr>
        <w:rFonts w:asciiTheme="minorHAnsi" w:hAnsiTheme="minorHAnsi" w:cstheme="minorHAnsi"/>
        <w:b/>
        <w:sz w:val="16"/>
        <w:szCs w:val="16"/>
        <w:lang w:val="en-GB"/>
      </w:rPr>
      <w:t>eISSN 2450-3118.</w:t>
    </w:r>
  </w:p>
  <w:p w14:paraId="423CCBA0">
    <w:pPr>
      <w:tabs>
        <w:tab w:val="center" w:pos="4153"/>
        <w:tab w:val="right" w:pos="8306"/>
      </w:tabs>
      <w:jc w:val="both"/>
      <w:rPr>
        <w:rFonts w:hint="default" w:asciiTheme="minorHAnsi" w:hAnsiTheme="minorHAnsi" w:cstheme="minorHAnsi"/>
        <w:b/>
        <w:color w:val="auto"/>
        <w:sz w:val="16"/>
        <w:szCs w:val="16"/>
        <w:u w:val="none"/>
        <w:lang w:val="pl-PL"/>
      </w:rPr>
    </w:pPr>
    <w:r>
      <w:rPr>
        <w:rFonts w:asciiTheme="minorHAnsi" w:hAnsiTheme="minorHAnsi" w:cstheme="minorHAnsi"/>
        <w:b/>
        <w:color w:val="auto"/>
        <w:sz w:val="16"/>
        <w:szCs w:val="16"/>
        <w:u w:val="none"/>
        <w:lang w:val="en-GB"/>
      </w:rPr>
      <w:fldChar w:fldCharType="begin"/>
    </w:r>
    <w:r>
      <w:rPr>
        <w:rFonts w:asciiTheme="minorHAnsi" w:hAnsiTheme="minorHAnsi" w:cstheme="minorHAnsi"/>
        <w:b/>
        <w:color w:val="auto"/>
        <w:sz w:val="16"/>
        <w:szCs w:val="16"/>
        <w:u w:val="none"/>
        <w:lang w:val="en-GB"/>
      </w:rPr>
      <w:instrText xml:space="preserve"> HYPERLINK "https://doi.org/10.12775/QS.2025.38.58169" </w:instrText>
    </w:r>
    <w:r>
      <w:rPr>
        <w:rFonts w:asciiTheme="minorHAnsi" w:hAnsiTheme="minorHAnsi" w:cstheme="minorHAnsi"/>
        <w:b/>
        <w:color w:val="auto"/>
        <w:sz w:val="16"/>
        <w:szCs w:val="16"/>
        <w:u w:val="none"/>
        <w:lang w:val="en-GB"/>
      </w:rPr>
      <w:fldChar w:fldCharType="separate"/>
    </w:r>
    <w:r>
      <w:rPr>
        <w:rStyle w:val="29"/>
        <w:rFonts w:asciiTheme="minorHAnsi" w:hAnsiTheme="minorHAnsi" w:cstheme="minorHAnsi"/>
        <w:b/>
        <w:sz w:val="16"/>
        <w:szCs w:val="16"/>
        <w:lang w:val="en-GB"/>
      </w:rPr>
      <w:t>https://doi.org/</w:t>
    </w:r>
    <w:r>
      <w:rPr>
        <w:rStyle w:val="29"/>
        <w:rFonts w:asciiTheme="minorHAnsi" w:hAnsiTheme="minorHAnsi" w:cstheme="minorHAnsi"/>
        <w:b/>
        <w:sz w:val="16"/>
        <w:szCs w:val="16"/>
        <w:lang w:val="en-US"/>
      </w:rPr>
      <w:t>10.12775/QS.202</w:t>
    </w:r>
    <w:r>
      <w:rPr>
        <w:rStyle w:val="29"/>
        <w:rFonts w:asciiTheme="minorHAnsi" w:hAnsiTheme="minorHAnsi" w:cstheme="minorHAnsi"/>
        <w:b/>
        <w:sz w:val="16"/>
        <w:szCs w:val="16"/>
        <w:lang w:val="en-GB"/>
      </w:rPr>
      <w:t>5</w:t>
    </w:r>
    <w:r>
      <w:rPr>
        <w:rStyle w:val="29"/>
        <w:rFonts w:asciiTheme="minorHAnsi" w:hAnsiTheme="minorHAnsi" w:cstheme="minorHAnsi"/>
        <w:b/>
        <w:sz w:val="16"/>
        <w:szCs w:val="16"/>
        <w:lang w:val="en-US"/>
      </w:rPr>
      <w:t>.3</w:t>
    </w:r>
    <w:r>
      <w:rPr>
        <w:rStyle w:val="29"/>
        <w:rFonts w:asciiTheme="minorHAnsi" w:hAnsiTheme="minorHAnsi" w:cstheme="minorHAnsi"/>
        <w:b/>
        <w:sz w:val="16"/>
        <w:szCs w:val="16"/>
        <w:lang w:val="en-GB"/>
      </w:rPr>
      <w:t>8.5</w:t>
    </w:r>
    <w:r>
      <w:rPr>
        <w:rStyle w:val="29"/>
        <w:rFonts w:hint="default" w:asciiTheme="minorHAnsi" w:hAnsiTheme="minorHAnsi" w:cstheme="minorHAnsi"/>
        <w:b/>
        <w:sz w:val="16"/>
        <w:szCs w:val="16"/>
        <w:lang w:val="pl-PL"/>
      </w:rPr>
      <w:t>8169</w:t>
    </w:r>
    <w:r>
      <w:rPr>
        <w:rFonts w:asciiTheme="minorHAnsi" w:hAnsiTheme="minorHAnsi" w:cstheme="minorHAnsi"/>
        <w:b/>
        <w:color w:val="auto"/>
        <w:sz w:val="16"/>
        <w:szCs w:val="16"/>
        <w:u w:val="none"/>
        <w:lang w:val="en-GB"/>
      </w:rPr>
      <w:fldChar w:fldCharType="end"/>
    </w:r>
  </w:p>
  <w:p w14:paraId="35C6CDAC">
    <w:pPr>
      <w:tabs>
        <w:tab w:val="center" w:pos="4153"/>
        <w:tab w:val="right" w:pos="8306"/>
      </w:tabs>
      <w:jc w:val="both"/>
      <w:rPr>
        <w:rFonts w:hint="default" w:asciiTheme="minorHAnsi" w:hAnsiTheme="minorHAnsi" w:cstheme="minorHAnsi"/>
        <w:b/>
        <w:color w:val="auto"/>
        <w:sz w:val="16"/>
        <w:szCs w:val="16"/>
        <w:u w:val="none"/>
        <w:lang w:val="pl-PL"/>
      </w:rPr>
    </w:pPr>
    <w:r>
      <w:rPr>
        <w:rFonts w:asciiTheme="minorHAnsi" w:hAnsiTheme="minorHAnsi" w:cstheme="minorHAnsi"/>
        <w:b/>
        <w:color w:val="auto"/>
        <w:sz w:val="16"/>
        <w:szCs w:val="16"/>
        <w:u w:val="none"/>
        <w:lang w:val="en-US"/>
      </w:rPr>
      <w:fldChar w:fldCharType="begin"/>
    </w:r>
    <w:r>
      <w:rPr>
        <w:rFonts w:asciiTheme="minorHAnsi" w:hAnsiTheme="minorHAnsi" w:cstheme="minorHAnsi"/>
        <w:b/>
        <w:color w:val="auto"/>
        <w:sz w:val="16"/>
        <w:szCs w:val="16"/>
        <w:u w:val="none"/>
        <w:lang w:val="en-US"/>
      </w:rPr>
      <w:instrText xml:space="preserve"> HYPERLINK "https://apcz.umk.pl/QS/article/view/58169" </w:instrText>
    </w:r>
    <w:r>
      <w:rPr>
        <w:rFonts w:asciiTheme="minorHAnsi" w:hAnsiTheme="minorHAnsi" w:cstheme="minorHAnsi"/>
        <w:b/>
        <w:color w:val="auto"/>
        <w:sz w:val="16"/>
        <w:szCs w:val="16"/>
        <w:u w:val="none"/>
        <w:lang w:val="en-US"/>
      </w:rPr>
      <w:fldChar w:fldCharType="separate"/>
    </w:r>
    <w:r>
      <w:rPr>
        <w:rStyle w:val="29"/>
        <w:rFonts w:asciiTheme="minorHAnsi" w:hAnsiTheme="minorHAnsi" w:cstheme="minorHAnsi"/>
        <w:b/>
        <w:sz w:val="16"/>
        <w:szCs w:val="16"/>
        <w:lang w:val="en-US"/>
      </w:rPr>
      <w:t>https://apcz.umk.pl/QS/article/view/5</w:t>
    </w:r>
    <w:r>
      <w:rPr>
        <w:rStyle w:val="29"/>
        <w:rFonts w:hint="default" w:asciiTheme="minorHAnsi" w:hAnsiTheme="minorHAnsi" w:cstheme="minorHAnsi"/>
        <w:b/>
        <w:sz w:val="16"/>
        <w:szCs w:val="16"/>
        <w:lang w:val="pl-PL"/>
      </w:rPr>
      <w:t>8169</w:t>
    </w:r>
    <w:r>
      <w:rPr>
        <w:rFonts w:asciiTheme="minorHAnsi" w:hAnsiTheme="minorHAnsi" w:cstheme="minorHAnsi"/>
        <w:b/>
        <w:color w:val="auto"/>
        <w:sz w:val="16"/>
        <w:szCs w:val="16"/>
        <w:u w:val="none"/>
        <w:lang w:val="en-US"/>
      </w:rPr>
      <w:fldChar w:fldCharType="end"/>
    </w:r>
  </w:p>
  <w:p w14:paraId="26CD0731">
    <w:pPr>
      <w:tabs>
        <w:tab w:val="center" w:pos="4153"/>
        <w:tab w:val="right" w:pos="8306"/>
      </w:tabs>
      <w:jc w:val="both"/>
      <w:rPr>
        <w:sz w:val="18"/>
        <w:szCs w:val="18"/>
        <w:lang w:val="en-US"/>
      </w:rPr>
    </w:pPr>
  </w:p>
  <w:p w14:paraId="2299B620">
    <w:pPr>
      <w:tabs>
        <w:tab w:val="center" w:pos="4153"/>
        <w:tab w:val="right" w:pos="8306"/>
      </w:tabs>
      <w:jc w:val="both"/>
      <w:rPr>
        <w:sz w:val="18"/>
        <w:szCs w:val="18"/>
        <w:lang w:val="en-US"/>
      </w:rPr>
    </w:pPr>
  </w:p>
  <w:p w14:paraId="7DEC9C7F">
    <w:pPr>
      <w:tabs>
        <w:tab w:val="center" w:pos="4153"/>
        <w:tab w:val="right" w:pos="8306"/>
      </w:tabs>
      <w:jc w:val="both"/>
      <w:rPr>
        <w:sz w:val="18"/>
        <w:szCs w:val="18"/>
        <w:lang w:val="en-US"/>
      </w:rPr>
    </w:pPr>
  </w:p>
  <w:p w14:paraId="793CC126">
    <w:pPr>
      <w:tabs>
        <w:tab w:val="center" w:pos="4153"/>
        <w:tab w:val="right" w:pos="8306"/>
      </w:tabs>
      <w:jc w:val="both"/>
      <w:rPr>
        <w:sz w:val="18"/>
        <w:szCs w:val="18"/>
        <w:lang w:val="en-US"/>
      </w:rPr>
    </w:pPr>
  </w:p>
  <w:p w14:paraId="2ACAC950">
    <w:pPr>
      <w:tabs>
        <w:tab w:val="center" w:pos="4153"/>
        <w:tab w:val="right" w:pos="8306"/>
      </w:tabs>
      <w:jc w:val="both"/>
      <w:rPr>
        <w:sz w:val="18"/>
        <w:szCs w:val="18"/>
        <w:lang w:val="en-US"/>
      </w:rPr>
    </w:pPr>
  </w:p>
  <w:p w14:paraId="4099DB4D">
    <w:pPr>
      <w:tabs>
        <w:tab w:val="center" w:pos="4153"/>
        <w:tab w:val="right" w:pos="8306"/>
      </w:tabs>
      <w:jc w:val="both"/>
      <w:rPr>
        <w:sz w:val="16"/>
        <w:szCs w:val="16"/>
        <w:lang w:val="en-GB"/>
      </w:rPr>
    </w:pPr>
    <w:r>
      <w:rPr>
        <w:sz w:val="16"/>
        <w:szCs w:val="16"/>
        <w:lang w:val="en-GB"/>
      </w:rPr>
      <w:t xml:space="preserve">The journal has </w:t>
    </w:r>
    <w:r>
      <w:rPr>
        <w:sz w:val="16"/>
        <w:szCs w:val="16"/>
        <w:lang w:val="en-US"/>
      </w:rPr>
      <w:t xml:space="preserve">been </w:t>
    </w:r>
    <w:r>
      <w:rPr>
        <w:sz w:val="16"/>
        <w:szCs w:val="16"/>
        <w:lang w:val="en-GB"/>
      </w:rPr>
      <w:t xml:space="preserve">20 points in </w:t>
    </w:r>
    <w:r>
      <w:rPr>
        <w:sz w:val="16"/>
        <w:szCs w:val="16"/>
        <w:lang w:val="en-US"/>
      </w:rPr>
      <w:t>the Ministry</w:t>
    </w:r>
    <w:r>
      <w:rPr>
        <w:sz w:val="16"/>
        <w:szCs w:val="16"/>
        <w:lang w:val="en-GB"/>
      </w:rPr>
      <w:t xml:space="preserve"> of Higher Education and Science of Poland parametric evaluation. Annex to the announcement of the Minister of Higher Education and Science of 05.01.2024. No. 32553.</w:t>
    </w:r>
  </w:p>
  <w:p w14:paraId="697EFF9F">
    <w:pPr>
      <w:tabs>
        <w:tab w:val="center" w:pos="4153"/>
        <w:tab w:val="right" w:pos="8306"/>
      </w:tabs>
      <w:jc w:val="both"/>
      <w:rPr>
        <w:sz w:val="16"/>
        <w:szCs w:val="16"/>
        <w:lang w:val="en-GB"/>
      </w:rPr>
    </w:pPr>
    <w:r>
      <w:rPr>
        <w:sz w:val="16"/>
        <w:szCs w:val="16"/>
        <w:lang w:val="en-GB"/>
      </w:rPr>
      <w:t>Has a Journal's Unique Identifier: 201398. Scientific disciplines assigned: Economics and finance (Field of social sciences); Management and Quality Sciences (Field of social sciences).</w:t>
    </w:r>
  </w:p>
  <w:p w14:paraId="4821711F">
    <w:pPr>
      <w:tabs>
        <w:tab w:val="center" w:pos="4153"/>
        <w:tab w:val="right" w:pos="8306"/>
      </w:tabs>
      <w:jc w:val="both"/>
      <w:rPr>
        <w:sz w:val="16"/>
        <w:szCs w:val="16"/>
      </w:rPr>
    </w:pPr>
    <w:r>
      <w:rPr>
        <w:sz w:val="16"/>
        <w:szCs w:val="16"/>
      </w:rPr>
      <w:t>Punkty Ministerialne z 2019 - aktualny rok 20 punktów. Załącznik do komunikatu Ministra Szkolnictwa Wyższego i Nauki z dnia 05.01.2024 r. Lp. 32553. Posiada Unikatowy Identyfikator Czasopisma: 201398.</w:t>
    </w:r>
  </w:p>
  <w:p w14:paraId="45FD7D7D">
    <w:pPr>
      <w:tabs>
        <w:tab w:val="center" w:pos="4153"/>
        <w:tab w:val="right" w:pos="8306"/>
      </w:tabs>
      <w:jc w:val="both"/>
      <w:rPr>
        <w:sz w:val="16"/>
        <w:szCs w:val="16"/>
      </w:rPr>
    </w:pPr>
    <w:r>
      <w:rPr>
        <w:sz w:val="16"/>
        <w:szCs w:val="16"/>
      </w:rPr>
      <w:t>Przypisane dyscypliny naukowe: Ekonomia i finanse (Dziedzina nauk społecznych); Nauki o zarządzaniu i jakości (Dziedzina nauk społecznych).</w:t>
    </w:r>
  </w:p>
  <w:p w14:paraId="28C40C56">
    <w:pPr>
      <w:tabs>
        <w:tab w:val="center" w:pos="4153"/>
        <w:tab w:val="right" w:pos="8306"/>
      </w:tabs>
      <w:jc w:val="both"/>
      <w:rPr>
        <w:sz w:val="16"/>
        <w:szCs w:val="16"/>
        <w:lang w:val="en-GB"/>
      </w:rPr>
    </w:pPr>
    <w:r>
      <w:rPr>
        <w:sz w:val="16"/>
        <w:szCs w:val="16"/>
        <w:lang w:val="en-GB"/>
      </w:rPr>
      <w:t>© The Authors 202</w:t>
    </w:r>
    <w:r>
      <w:rPr>
        <w:sz w:val="16"/>
        <w:szCs w:val="16"/>
        <w:lang w:val="en-US"/>
      </w:rPr>
      <w:t>5</w:t>
    </w:r>
    <w:r>
      <w:rPr>
        <w:sz w:val="16"/>
        <w:szCs w:val="16"/>
        <w:lang w:val="en-GB"/>
      </w:rPr>
      <w:t>;</w:t>
    </w:r>
  </w:p>
  <w:p w14:paraId="041A169D">
    <w:pPr>
      <w:tabs>
        <w:tab w:val="center" w:pos="4153"/>
        <w:tab w:val="right" w:pos="8306"/>
      </w:tabs>
      <w:jc w:val="both"/>
      <w:rPr>
        <w:sz w:val="16"/>
        <w:szCs w:val="16"/>
        <w:lang w:val="en-GB"/>
      </w:rPr>
    </w:pPr>
    <w:r>
      <w:rPr>
        <w:sz w:val="16"/>
        <w:szCs w:val="16"/>
        <w:lang w:val="en-GB"/>
      </w:rPr>
      <w:t>This article is published with open access at Licensee Open Journal Systems of Nicolaus Copernicus University in Torun, Poland</w:t>
    </w:r>
  </w:p>
  <w:p w14:paraId="77E23091">
    <w:pPr>
      <w:tabs>
        <w:tab w:val="center" w:pos="4153"/>
        <w:tab w:val="right" w:pos="8306"/>
      </w:tabs>
      <w:jc w:val="both"/>
      <w:rPr>
        <w:sz w:val="16"/>
        <w:szCs w:val="16"/>
        <w:lang w:val="en-GB"/>
      </w:rPr>
    </w:pPr>
    <w:r>
      <w:rPr>
        <w:sz w:val="16"/>
        <w:szCs w:val="16"/>
        <w:lang w:val="en-GB"/>
      </w:rPr>
      <w:t>Open Access. This article is distributed under the terms of the Creative Commons Attribution Noncommercial License which permits any noncommercial use, distribution, and reproduction in any medium, provided the original author (s) and source are credited. This is an open access article licensed under the terms of the Creative Commons Attribution Non commercial license Share alike. (http://creativecommons.org/licenses/by-nc-sa/4.0/) which permits unrestricted, non commercial use, distribution and reproduction in any medium, provided the work is properly cited.</w:t>
    </w:r>
  </w:p>
  <w:p w14:paraId="3B6E18F9">
    <w:pPr>
      <w:tabs>
        <w:tab w:val="center" w:pos="4153"/>
        <w:tab w:val="right" w:pos="8306"/>
      </w:tabs>
      <w:jc w:val="both"/>
      <w:rPr>
        <w:sz w:val="16"/>
        <w:szCs w:val="16"/>
        <w:lang w:val="en-GB"/>
      </w:rPr>
    </w:pPr>
    <w:r>
      <w:rPr>
        <w:sz w:val="16"/>
        <w:szCs w:val="16"/>
        <w:lang w:val="en-GB"/>
      </w:rPr>
      <w:t>The authors declare that there is no conflict of interests regarding the publication of this paper.</w:t>
    </w:r>
  </w:p>
  <w:p w14:paraId="09C0CA53">
    <w:pPr>
      <w:tabs>
        <w:tab w:val="center" w:pos="4153"/>
        <w:tab w:val="right" w:pos="8306"/>
      </w:tabs>
      <w:jc w:val="both"/>
      <w:rPr>
        <w:sz w:val="16"/>
        <w:szCs w:val="16"/>
      </w:rPr>
    </w:pPr>
    <w:r>
      <w:rPr>
        <w:sz w:val="16"/>
        <w:szCs w:val="16"/>
      </w:rPr>
      <w:t xml:space="preserve">Received: </w:t>
    </w:r>
    <w:r>
      <w:rPr>
        <w:rFonts w:hint="default"/>
        <w:sz w:val="16"/>
        <w:szCs w:val="16"/>
        <w:lang w:val="pl-PL"/>
      </w:rPr>
      <w:t>23</w:t>
    </w:r>
    <w:r>
      <w:rPr>
        <w:sz w:val="16"/>
        <w:szCs w:val="16"/>
      </w:rPr>
      <w:t>.01.2025. Revised: 10.02.2025. Accepted: 1</w:t>
    </w:r>
    <w:r>
      <w:rPr>
        <w:rFonts w:hint="default"/>
        <w:sz w:val="16"/>
        <w:szCs w:val="16"/>
        <w:lang w:val="pl-PL"/>
      </w:rPr>
      <w:t>1</w:t>
    </w:r>
    <w:r>
      <w:rPr>
        <w:sz w:val="16"/>
        <w:szCs w:val="16"/>
      </w:rPr>
      <w:t>.02.2025 Published: 1</w:t>
    </w:r>
    <w:r>
      <w:rPr>
        <w:rFonts w:hint="default"/>
        <w:sz w:val="16"/>
        <w:szCs w:val="16"/>
        <w:lang w:val="pl-PL"/>
      </w:rPr>
      <w:t>1</w:t>
    </w:r>
    <w:r>
      <w:rPr>
        <w:sz w:val="16"/>
        <w:szCs w:val="16"/>
      </w:rPr>
      <w:t>.02.2025.</w:t>
    </w:r>
  </w:p>
  <w:p w14:paraId="441E78AA">
    <w:pPr>
      <w:tabs>
        <w:tab w:val="center" w:pos="4153"/>
        <w:tab w:val="right" w:pos="8306"/>
      </w:tabs>
      <w:jc w:val="both"/>
      <w:rPr>
        <w:sz w:val="18"/>
        <w:szCs w:val="18"/>
      </w:rPr>
    </w:pPr>
  </w:p>
  <w:p w14:paraId="6007F988">
    <w:pPr>
      <w:tabs>
        <w:tab w:val="center" w:pos="4153"/>
        <w:tab w:val="right" w:pos="8306"/>
      </w:tabs>
      <w:jc w:val="both"/>
      <w:rPr>
        <w:sz w:val="18"/>
        <w:szCs w:val="18"/>
      </w:rPr>
    </w:pPr>
  </w:p>
  <w:p w14:paraId="2CFCC633">
    <w:pPr>
      <w:tabs>
        <w:tab w:val="center" w:pos="4153"/>
        <w:tab w:val="right" w:pos="8306"/>
      </w:tabs>
      <w:jc w:val="both"/>
      <w:rPr>
        <w:sz w:val="18"/>
        <w:szCs w:val="18"/>
      </w:rPr>
    </w:pPr>
  </w:p>
  <w:p w14:paraId="784C6CAA">
    <w:pPr>
      <w:tabs>
        <w:tab w:val="center" w:pos="4153"/>
        <w:tab w:val="right" w:pos="8306"/>
      </w:tabs>
      <w:jc w:val="both"/>
      <w:rPr>
        <w:sz w:val="18"/>
        <w:szCs w:val="18"/>
      </w:rPr>
    </w:pPr>
  </w:p>
  <w:p w14:paraId="26F1A34E">
    <w:pPr>
      <w:tabs>
        <w:tab w:val="center" w:pos="4153"/>
        <w:tab w:val="right" w:pos="8306"/>
      </w:tabs>
      <w:jc w:val="both"/>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pStyle w:val="157"/>
      <w:lvlText w:val="(%1)"/>
      <w:lvlJc w:val="left"/>
      <w:pPr>
        <w:ind w:left="0" w:firstLine="0"/>
      </w:pPr>
    </w:lvl>
    <w:lvl w:ilvl="1" w:tentative="0">
      <w:start w:val="1"/>
      <w:numFmt w:val="lowerLetter"/>
      <w:lvlText w:val="%2."/>
      <w:lvlJc w:val="left"/>
      <w:pPr>
        <w:ind w:left="360" w:firstLine="0"/>
      </w:pPr>
    </w:lvl>
    <w:lvl w:ilvl="2" w:tentative="0">
      <w:start w:val="1"/>
      <w:numFmt w:val="lowerRoman"/>
      <w:lvlText w:val="%3)"/>
      <w:lvlJc w:val="left"/>
      <w:pPr>
        <w:ind w:left="720" w:firstLine="0"/>
      </w:pPr>
    </w:lvl>
    <w:lvl w:ilvl="3" w:tentative="0">
      <w:start w:val="1"/>
      <w:numFmt w:val="decimal"/>
      <w:lvlText w:val="(%4)"/>
      <w:lvlJc w:val="left"/>
      <w:pPr>
        <w:ind w:left="1080" w:firstLine="0"/>
      </w:pPr>
    </w:lvl>
    <w:lvl w:ilvl="4" w:tentative="0">
      <w:start w:val="1"/>
      <w:numFmt w:val="lowerLetter"/>
      <w:lvlText w:val="(%5)"/>
      <w:lvlJc w:val="left"/>
      <w:pPr>
        <w:ind w:left="1440" w:firstLine="0"/>
      </w:pPr>
    </w:lvl>
    <w:lvl w:ilvl="5" w:tentative="0">
      <w:start w:val="1"/>
      <w:numFmt w:val="lowerRoman"/>
      <w:lvlText w:val="(%6)"/>
      <w:lvlJc w:val="left"/>
      <w:pPr>
        <w:ind w:left="1800" w:firstLine="0"/>
      </w:pPr>
    </w:lvl>
    <w:lvl w:ilvl="6" w:tentative="0">
      <w:start w:val="1"/>
      <w:numFmt w:val="decimal"/>
      <w:lvlText w:val="%7."/>
      <w:lvlJc w:val="left"/>
      <w:pPr>
        <w:ind w:left="2160" w:firstLine="0"/>
      </w:pPr>
    </w:lvl>
    <w:lvl w:ilvl="7" w:tentative="0">
      <w:start w:val="1"/>
      <w:numFmt w:val="lowerLetter"/>
      <w:lvlText w:val="%8."/>
      <w:lvlJc w:val="left"/>
      <w:pPr>
        <w:ind w:left="2520" w:firstLine="0"/>
      </w:pPr>
    </w:lvl>
    <w:lvl w:ilvl="8" w:tentative="0">
      <w:start w:val="1"/>
      <w:numFmt w:val="lowerRoman"/>
      <w:lvlText w:val="%9."/>
      <w:lvlJc w:val="left"/>
      <w:pPr>
        <w:ind w:left="2880" w:firstLine="0"/>
      </w:pPr>
    </w:lvl>
  </w:abstractNum>
  <w:abstractNum w:abstractNumId="1">
    <w:nsid w:val="BF205925"/>
    <w:multiLevelType w:val="multilevel"/>
    <w:tmpl w:val="BF205925"/>
    <w:lvl w:ilvl="0" w:tentative="0">
      <w:start w:val="1"/>
      <w:numFmt w:val="decimal"/>
      <w:pStyle w:val="125"/>
      <w:lvlText w:val="%1"/>
      <w:lvlJc w:val="left"/>
      <w:pPr>
        <w:ind w:left="0" w:firstLine="0"/>
      </w:pPr>
      <w:rPr>
        <w:smallCaps w:val="0"/>
        <w:sz w:val="18"/>
        <w:vertAlign w:val="superscript"/>
      </w:rPr>
    </w:lvl>
    <w:lvl w:ilvl="1" w:tentative="0">
      <w:start w:val="1"/>
      <w:numFmt w:val="lowerLetter"/>
      <w:lvlText w:val="%2."/>
      <w:lvlJc w:val="left"/>
      <w:pPr>
        <w:ind w:left="1080" w:firstLine="0"/>
      </w:pPr>
    </w:lvl>
    <w:lvl w:ilvl="2" w:tentative="0">
      <w:start w:val="1"/>
      <w:numFmt w:val="lowerRoman"/>
      <w:lvlText w:val="%3."/>
      <w:lvlJc w:val="left"/>
      <w:pPr>
        <w:ind w:left="1980" w:firstLine="0"/>
      </w:pPr>
    </w:lvl>
    <w:lvl w:ilvl="3" w:tentative="0">
      <w:start w:val="1"/>
      <w:numFmt w:val="decimal"/>
      <w:lvlText w:val="%4."/>
      <w:lvlJc w:val="left"/>
      <w:pPr>
        <w:ind w:left="2520" w:firstLine="0"/>
      </w:pPr>
    </w:lvl>
    <w:lvl w:ilvl="4" w:tentative="0">
      <w:start w:val="1"/>
      <w:numFmt w:val="lowerLetter"/>
      <w:lvlText w:val="%5."/>
      <w:lvlJc w:val="left"/>
      <w:pPr>
        <w:ind w:left="3240" w:firstLine="0"/>
      </w:pPr>
    </w:lvl>
    <w:lvl w:ilvl="5" w:tentative="0">
      <w:start w:val="1"/>
      <w:numFmt w:val="lowerRoman"/>
      <w:lvlText w:val="%6."/>
      <w:lvlJc w:val="left"/>
      <w:pPr>
        <w:ind w:left="4140" w:firstLine="0"/>
      </w:pPr>
    </w:lvl>
    <w:lvl w:ilvl="6" w:tentative="0">
      <w:start w:val="1"/>
      <w:numFmt w:val="decimal"/>
      <w:lvlText w:val="%7."/>
      <w:lvlJc w:val="left"/>
      <w:pPr>
        <w:ind w:left="4680" w:firstLine="0"/>
      </w:pPr>
    </w:lvl>
    <w:lvl w:ilvl="7" w:tentative="0">
      <w:start w:val="1"/>
      <w:numFmt w:val="lowerLetter"/>
      <w:lvlText w:val="%8."/>
      <w:lvlJc w:val="left"/>
      <w:pPr>
        <w:ind w:left="5400" w:firstLine="0"/>
      </w:pPr>
    </w:lvl>
    <w:lvl w:ilvl="8" w:tentative="0">
      <w:start w:val="1"/>
      <w:numFmt w:val="lowerRoman"/>
      <w:lvlText w:val="%9."/>
      <w:lvlJc w:val="left"/>
      <w:pPr>
        <w:ind w:left="6300" w:firstLine="0"/>
      </w:pPr>
    </w:lvl>
  </w:abstractNum>
  <w:abstractNum w:abstractNumId="2">
    <w:nsid w:val="CF092B84"/>
    <w:multiLevelType w:val="multilevel"/>
    <w:tmpl w:val="CF092B84"/>
    <w:lvl w:ilvl="0" w:tentative="0">
      <w:start w:val="0"/>
      <w:numFmt w:val="bullet"/>
      <w:pStyle w:val="92"/>
      <w:lvlText w:val=""/>
      <w:lvlJc w:val="left"/>
      <w:pPr>
        <w:ind w:left="2608" w:firstLine="0"/>
      </w:pPr>
      <w:rPr>
        <w:rFonts w:ascii="Symbol" w:hAnsi="Symbol" w:cs="Symbol"/>
      </w:rPr>
    </w:lvl>
    <w:lvl w:ilvl="1" w:tentative="0">
      <w:start w:val="0"/>
      <w:numFmt w:val="bullet"/>
      <w:lvlText w:val="o"/>
      <w:lvlJc w:val="left"/>
      <w:pPr>
        <w:ind w:left="3688" w:firstLine="0"/>
      </w:pPr>
      <w:rPr>
        <w:rFonts w:ascii="Courier New" w:hAnsi="Courier New" w:cs="Courier New"/>
      </w:rPr>
    </w:lvl>
    <w:lvl w:ilvl="2" w:tentative="0">
      <w:start w:val="0"/>
      <w:numFmt w:val="bullet"/>
      <w:lvlText w:val=""/>
      <w:lvlJc w:val="left"/>
      <w:pPr>
        <w:ind w:left="4408" w:firstLine="0"/>
      </w:pPr>
      <w:rPr>
        <w:rFonts w:ascii="Wingdings" w:hAnsi="Wingdings" w:eastAsia="Wingdings" w:cs="Wingdings"/>
      </w:rPr>
    </w:lvl>
    <w:lvl w:ilvl="3" w:tentative="0">
      <w:start w:val="0"/>
      <w:numFmt w:val="bullet"/>
      <w:lvlText w:val=""/>
      <w:lvlJc w:val="left"/>
      <w:pPr>
        <w:ind w:left="5128" w:firstLine="0"/>
      </w:pPr>
      <w:rPr>
        <w:rFonts w:ascii="Symbol" w:hAnsi="Symbol" w:cs="Symbol"/>
      </w:rPr>
    </w:lvl>
    <w:lvl w:ilvl="4" w:tentative="0">
      <w:start w:val="0"/>
      <w:numFmt w:val="bullet"/>
      <w:lvlText w:val="o"/>
      <w:lvlJc w:val="left"/>
      <w:pPr>
        <w:ind w:left="5848" w:firstLine="0"/>
      </w:pPr>
      <w:rPr>
        <w:rFonts w:ascii="Courier New" w:hAnsi="Courier New" w:cs="Courier New"/>
      </w:rPr>
    </w:lvl>
    <w:lvl w:ilvl="5" w:tentative="0">
      <w:start w:val="0"/>
      <w:numFmt w:val="bullet"/>
      <w:lvlText w:val=""/>
      <w:lvlJc w:val="left"/>
      <w:pPr>
        <w:ind w:left="6568" w:firstLine="0"/>
      </w:pPr>
      <w:rPr>
        <w:rFonts w:ascii="Wingdings" w:hAnsi="Wingdings" w:eastAsia="Wingdings" w:cs="Wingdings"/>
      </w:rPr>
    </w:lvl>
    <w:lvl w:ilvl="6" w:tentative="0">
      <w:start w:val="0"/>
      <w:numFmt w:val="bullet"/>
      <w:lvlText w:val=""/>
      <w:lvlJc w:val="left"/>
      <w:pPr>
        <w:ind w:left="7288" w:firstLine="0"/>
      </w:pPr>
      <w:rPr>
        <w:rFonts w:ascii="Symbol" w:hAnsi="Symbol" w:cs="Symbol"/>
      </w:rPr>
    </w:lvl>
    <w:lvl w:ilvl="7" w:tentative="0">
      <w:start w:val="0"/>
      <w:numFmt w:val="bullet"/>
      <w:lvlText w:val="o"/>
      <w:lvlJc w:val="left"/>
      <w:pPr>
        <w:ind w:left="8008" w:firstLine="0"/>
      </w:pPr>
      <w:rPr>
        <w:rFonts w:ascii="Courier New" w:hAnsi="Courier New" w:cs="Courier New"/>
      </w:rPr>
    </w:lvl>
    <w:lvl w:ilvl="8" w:tentative="0">
      <w:start w:val="0"/>
      <w:numFmt w:val="bullet"/>
      <w:lvlText w:val=""/>
      <w:lvlJc w:val="left"/>
      <w:pPr>
        <w:ind w:left="8728" w:firstLine="0"/>
      </w:pPr>
      <w:rPr>
        <w:rFonts w:ascii="Wingdings" w:hAnsi="Wingdings" w:eastAsia="Wingdings" w:cs="Wingdings"/>
      </w:rPr>
    </w:lvl>
  </w:abstractNum>
  <w:abstractNum w:abstractNumId="3">
    <w:nsid w:val="0053208E"/>
    <w:multiLevelType w:val="multilevel"/>
    <w:tmpl w:val="0053208E"/>
    <w:lvl w:ilvl="0" w:tentative="0">
      <w:start w:val="1"/>
      <w:numFmt w:val="decimal"/>
      <w:pStyle w:val="91"/>
      <w:lvlText w:val="%1."/>
      <w:lvlJc w:val="left"/>
      <w:pPr>
        <w:ind w:left="2608" w:firstLine="0"/>
      </w:pPr>
    </w:lvl>
    <w:lvl w:ilvl="1" w:tentative="0">
      <w:start w:val="1"/>
      <w:numFmt w:val="lowerLetter"/>
      <w:lvlText w:val="%2."/>
      <w:lvlJc w:val="left"/>
      <w:pPr>
        <w:ind w:left="3331" w:firstLine="0"/>
      </w:pPr>
    </w:lvl>
    <w:lvl w:ilvl="2" w:tentative="0">
      <w:start w:val="1"/>
      <w:numFmt w:val="lowerRoman"/>
      <w:lvlText w:val="%3."/>
      <w:lvlJc w:val="left"/>
      <w:pPr>
        <w:ind w:left="4231" w:firstLine="0"/>
      </w:pPr>
    </w:lvl>
    <w:lvl w:ilvl="3" w:tentative="0">
      <w:start w:val="1"/>
      <w:numFmt w:val="decimal"/>
      <w:lvlText w:val="%4."/>
      <w:lvlJc w:val="left"/>
      <w:pPr>
        <w:ind w:left="4771" w:firstLine="0"/>
      </w:pPr>
    </w:lvl>
    <w:lvl w:ilvl="4" w:tentative="0">
      <w:start w:val="1"/>
      <w:numFmt w:val="lowerLetter"/>
      <w:lvlText w:val="%5."/>
      <w:lvlJc w:val="left"/>
      <w:pPr>
        <w:ind w:left="5491" w:firstLine="0"/>
      </w:pPr>
    </w:lvl>
    <w:lvl w:ilvl="5" w:tentative="0">
      <w:start w:val="1"/>
      <w:numFmt w:val="lowerRoman"/>
      <w:lvlText w:val="%6."/>
      <w:lvlJc w:val="left"/>
      <w:pPr>
        <w:ind w:left="6391" w:firstLine="0"/>
      </w:pPr>
    </w:lvl>
    <w:lvl w:ilvl="6" w:tentative="0">
      <w:start w:val="1"/>
      <w:numFmt w:val="decimal"/>
      <w:lvlText w:val="%7."/>
      <w:lvlJc w:val="left"/>
      <w:pPr>
        <w:ind w:left="6931" w:firstLine="0"/>
      </w:pPr>
    </w:lvl>
    <w:lvl w:ilvl="7" w:tentative="0">
      <w:start w:val="1"/>
      <w:numFmt w:val="lowerLetter"/>
      <w:lvlText w:val="%8."/>
      <w:lvlJc w:val="left"/>
      <w:pPr>
        <w:ind w:left="7651" w:firstLine="0"/>
      </w:pPr>
    </w:lvl>
    <w:lvl w:ilvl="8" w:tentative="0">
      <w:start w:val="1"/>
      <w:numFmt w:val="lowerRoman"/>
      <w:lvlText w:val="%9."/>
      <w:lvlJc w:val="left"/>
      <w:pPr>
        <w:ind w:left="8551" w:firstLine="0"/>
      </w:pPr>
    </w:lvl>
  </w:abstractNum>
  <w:abstractNum w:abstractNumId="4">
    <w:nsid w:val="03D62ECE"/>
    <w:multiLevelType w:val="multilevel"/>
    <w:tmpl w:val="03D62ECE"/>
    <w:lvl w:ilvl="0" w:tentative="0">
      <w:start w:val="1"/>
      <w:numFmt w:val="decimal"/>
      <w:lvlText w:val="(%1)"/>
      <w:lvlJc w:val="left"/>
      <w:pPr>
        <w:ind w:left="0" w:firstLine="0"/>
      </w:pPr>
    </w:lvl>
    <w:lvl w:ilvl="1" w:tentative="0">
      <w:start w:val="1"/>
      <w:numFmt w:val="lowerLetter"/>
      <w:pStyle w:val="158"/>
      <w:lvlText w:val="%2."/>
      <w:lvlJc w:val="left"/>
      <w:pPr>
        <w:ind w:left="360" w:firstLine="0"/>
      </w:pPr>
    </w:lvl>
    <w:lvl w:ilvl="2" w:tentative="0">
      <w:start w:val="1"/>
      <w:numFmt w:val="lowerRoman"/>
      <w:lvlText w:val="%3)"/>
      <w:lvlJc w:val="left"/>
      <w:pPr>
        <w:ind w:left="720" w:firstLine="0"/>
      </w:pPr>
    </w:lvl>
    <w:lvl w:ilvl="3" w:tentative="0">
      <w:start w:val="1"/>
      <w:numFmt w:val="decimal"/>
      <w:lvlText w:val="(%4)"/>
      <w:lvlJc w:val="left"/>
      <w:pPr>
        <w:ind w:left="1080" w:firstLine="0"/>
      </w:pPr>
    </w:lvl>
    <w:lvl w:ilvl="4" w:tentative="0">
      <w:start w:val="1"/>
      <w:numFmt w:val="lowerLetter"/>
      <w:lvlText w:val="(%5)"/>
      <w:lvlJc w:val="left"/>
      <w:pPr>
        <w:ind w:left="1440" w:firstLine="0"/>
      </w:pPr>
    </w:lvl>
    <w:lvl w:ilvl="5" w:tentative="0">
      <w:start w:val="1"/>
      <w:numFmt w:val="lowerRoman"/>
      <w:lvlText w:val="(%6)"/>
      <w:lvlJc w:val="left"/>
      <w:pPr>
        <w:ind w:left="1800" w:firstLine="0"/>
      </w:pPr>
    </w:lvl>
    <w:lvl w:ilvl="6" w:tentative="0">
      <w:start w:val="1"/>
      <w:numFmt w:val="decimal"/>
      <w:lvlText w:val="%7."/>
      <w:lvlJc w:val="left"/>
      <w:pPr>
        <w:ind w:left="2160" w:firstLine="0"/>
      </w:pPr>
    </w:lvl>
    <w:lvl w:ilvl="7" w:tentative="0">
      <w:start w:val="1"/>
      <w:numFmt w:val="lowerLetter"/>
      <w:lvlText w:val="%8."/>
      <w:lvlJc w:val="left"/>
      <w:pPr>
        <w:ind w:left="2520" w:firstLine="0"/>
      </w:pPr>
    </w:lvl>
    <w:lvl w:ilvl="8" w:tentative="0">
      <w:start w:val="1"/>
      <w:numFmt w:val="lowerRoman"/>
      <w:lvlText w:val="%9."/>
      <w:lvlJc w:val="left"/>
      <w:pPr>
        <w:ind w:left="2880" w:firstLine="0"/>
      </w:pPr>
    </w:lvl>
  </w:abstractNum>
  <w:abstractNum w:abstractNumId="5">
    <w:nsid w:val="25B654F3"/>
    <w:multiLevelType w:val="multilevel"/>
    <w:tmpl w:val="25B654F3"/>
    <w:lvl w:ilvl="0" w:tentative="0">
      <w:start w:val="0"/>
      <w:numFmt w:val="bullet"/>
      <w:pStyle w:val="159"/>
      <w:lvlText w:val=""/>
      <w:lvlJc w:val="left"/>
      <w:pPr>
        <w:ind w:left="425" w:firstLine="0"/>
      </w:pPr>
      <w:rPr>
        <w:rFonts w:ascii="Symbol" w:hAnsi="Symbol" w:cs="Symbol"/>
      </w:rPr>
    </w:lvl>
    <w:lvl w:ilvl="1" w:tentative="0">
      <w:start w:val="0"/>
      <w:numFmt w:val="bullet"/>
      <w:lvlText w:val="o"/>
      <w:lvlJc w:val="left"/>
      <w:pPr>
        <w:ind w:left="1080" w:firstLine="0"/>
      </w:pPr>
      <w:rPr>
        <w:rFonts w:ascii="Courier New" w:hAnsi="Courier New" w:cs="Courier New"/>
      </w:rPr>
    </w:lvl>
    <w:lvl w:ilvl="2" w:tentative="0">
      <w:start w:val="0"/>
      <w:numFmt w:val="bullet"/>
      <w:lvlText w:val=""/>
      <w:lvlJc w:val="left"/>
      <w:pPr>
        <w:ind w:left="1800" w:firstLine="0"/>
      </w:pPr>
      <w:rPr>
        <w:rFonts w:ascii="Wingdings" w:hAnsi="Wingdings" w:eastAsia="Wingdings" w:cs="Wingdings"/>
      </w:rPr>
    </w:lvl>
    <w:lvl w:ilvl="3" w:tentative="0">
      <w:start w:val="0"/>
      <w:numFmt w:val="bullet"/>
      <w:lvlText w:val=""/>
      <w:lvlJc w:val="left"/>
      <w:pPr>
        <w:ind w:left="2520" w:firstLine="0"/>
      </w:pPr>
      <w:rPr>
        <w:rFonts w:ascii="Symbol" w:hAnsi="Symbol" w:cs="Symbol"/>
      </w:rPr>
    </w:lvl>
    <w:lvl w:ilvl="4" w:tentative="0">
      <w:start w:val="0"/>
      <w:numFmt w:val="bullet"/>
      <w:lvlText w:val="o"/>
      <w:lvlJc w:val="left"/>
      <w:pPr>
        <w:ind w:left="3240" w:firstLine="0"/>
      </w:pPr>
      <w:rPr>
        <w:rFonts w:ascii="Courier New" w:hAnsi="Courier New" w:cs="Courier New"/>
      </w:rPr>
    </w:lvl>
    <w:lvl w:ilvl="5" w:tentative="0">
      <w:start w:val="0"/>
      <w:numFmt w:val="bullet"/>
      <w:lvlText w:val=""/>
      <w:lvlJc w:val="left"/>
      <w:pPr>
        <w:ind w:left="3960" w:firstLine="0"/>
      </w:pPr>
      <w:rPr>
        <w:rFonts w:ascii="Wingdings" w:hAnsi="Wingdings" w:eastAsia="Wingdings" w:cs="Wingdings"/>
      </w:rPr>
    </w:lvl>
    <w:lvl w:ilvl="6" w:tentative="0">
      <w:start w:val="0"/>
      <w:numFmt w:val="bullet"/>
      <w:lvlText w:val=""/>
      <w:lvlJc w:val="left"/>
      <w:pPr>
        <w:ind w:left="4680" w:firstLine="0"/>
      </w:pPr>
      <w:rPr>
        <w:rFonts w:ascii="Symbol" w:hAnsi="Symbol" w:cs="Symbol"/>
      </w:rPr>
    </w:lvl>
    <w:lvl w:ilvl="7" w:tentative="0">
      <w:start w:val="0"/>
      <w:numFmt w:val="bullet"/>
      <w:lvlText w:val="o"/>
      <w:lvlJc w:val="left"/>
      <w:pPr>
        <w:ind w:left="5400" w:firstLine="0"/>
      </w:pPr>
      <w:rPr>
        <w:rFonts w:ascii="Courier New" w:hAnsi="Courier New" w:cs="Courier New"/>
      </w:rPr>
    </w:lvl>
    <w:lvl w:ilvl="8" w:tentative="0">
      <w:start w:val="0"/>
      <w:numFmt w:val="bullet"/>
      <w:lvlText w:val=""/>
      <w:lvlJc w:val="left"/>
      <w:pPr>
        <w:ind w:left="6120" w:firstLine="0"/>
      </w:pPr>
      <w:rPr>
        <w:rFonts w:ascii="Wingdings" w:hAnsi="Wingdings" w:eastAsia="Wingdings" w:cs="Wingdings"/>
      </w:rPr>
    </w:lvl>
  </w:abstractNum>
  <w:abstractNum w:abstractNumId="6">
    <w:nsid w:val="59ADCABA"/>
    <w:multiLevelType w:val="multilevel"/>
    <w:tmpl w:val="59ADCABA"/>
    <w:lvl w:ilvl="0" w:tentative="0">
      <w:start w:val="1"/>
      <w:numFmt w:val="decimal"/>
      <w:pStyle w:val="106"/>
      <w:lvlText w:val="%1."/>
      <w:lvlJc w:val="left"/>
      <w:pPr>
        <w:ind w:left="0" w:firstLine="0"/>
      </w:pPr>
    </w:lvl>
    <w:lvl w:ilvl="1" w:tentative="0">
      <w:start w:val="1"/>
      <w:numFmt w:val="lowerLetter"/>
      <w:lvlText w:val="%2."/>
      <w:lvlJc w:val="left"/>
      <w:pPr>
        <w:ind w:left="1080" w:firstLine="0"/>
      </w:pPr>
    </w:lvl>
    <w:lvl w:ilvl="2" w:tentative="0">
      <w:start w:val="1"/>
      <w:numFmt w:val="lowerRoman"/>
      <w:lvlText w:val="%3."/>
      <w:lvlJc w:val="left"/>
      <w:pPr>
        <w:ind w:left="1980" w:firstLine="0"/>
      </w:pPr>
    </w:lvl>
    <w:lvl w:ilvl="3" w:tentative="0">
      <w:start w:val="1"/>
      <w:numFmt w:val="decimal"/>
      <w:lvlText w:val="%4."/>
      <w:lvlJc w:val="left"/>
      <w:pPr>
        <w:ind w:left="2520" w:firstLine="0"/>
      </w:pPr>
    </w:lvl>
    <w:lvl w:ilvl="4" w:tentative="0">
      <w:start w:val="1"/>
      <w:numFmt w:val="lowerLetter"/>
      <w:lvlText w:val="%5."/>
      <w:lvlJc w:val="left"/>
      <w:pPr>
        <w:ind w:left="3240" w:firstLine="0"/>
      </w:pPr>
    </w:lvl>
    <w:lvl w:ilvl="5" w:tentative="0">
      <w:start w:val="1"/>
      <w:numFmt w:val="lowerRoman"/>
      <w:lvlText w:val="%6."/>
      <w:lvlJc w:val="left"/>
      <w:pPr>
        <w:ind w:left="4140" w:firstLine="0"/>
      </w:pPr>
    </w:lvl>
    <w:lvl w:ilvl="6" w:tentative="0">
      <w:start w:val="1"/>
      <w:numFmt w:val="decimal"/>
      <w:lvlText w:val="%7."/>
      <w:lvlJc w:val="left"/>
      <w:pPr>
        <w:ind w:left="4680" w:firstLine="0"/>
      </w:pPr>
    </w:lvl>
    <w:lvl w:ilvl="7" w:tentative="0">
      <w:start w:val="1"/>
      <w:numFmt w:val="lowerLetter"/>
      <w:lvlText w:val="%8."/>
      <w:lvlJc w:val="left"/>
      <w:pPr>
        <w:ind w:left="5400" w:firstLine="0"/>
      </w:pPr>
    </w:lvl>
    <w:lvl w:ilvl="8" w:tentative="0">
      <w:start w:val="1"/>
      <w:numFmt w:val="lowerRoman"/>
      <w:lvlText w:val="%9."/>
      <w:lvlJc w:val="left"/>
      <w:pPr>
        <w:ind w:left="6300" w:firstLine="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autoHyphenation/>
  <w:hyphenationZone w:val="425"/>
  <w:doNotHyphenateCaps/>
  <w:drawingGridHorizontalSpacing w:val="283"/>
  <w:drawingGridVerticalSpacing w:val="283"/>
  <w:noPunctuationKerning w:val="1"/>
  <w:characterSpacingControl w:val="doNotCompress"/>
  <w:endnotePr>
    <w:numFmt w:val="decimal"/>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AD"/>
    <w:rsid w:val="00011DF1"/>
    <w:rsid w:val="00023E52"/>
    <w:rsid w:val="00024637"/>
    <w:rsid w:val="00035FB4"/>
    <w:rsid w:val="00056737"/>
    <w:rsid w:val="000812D3"/>
    <w:rsid w:val="00081C24"/>
    <w:rsid w:val="000C4CD7"/>
    <w:rsid w:val="000D6B89"/>
    <w:rsid w:val="0010683E"/>
    <w:rsid w:val="00116720"/>
    <w:rsid w:val="00123F60"/>
    <w:rsid w:val="0012466C"/>
    <w:rsid w:val="00132D69"/>
    <w:rsid w:val="00163D31"/>
    <w:rsid w:val="00171FDF"/>
    <w:rsid w:val="001A26A1"/>
    <w:rsid w:val="001A5D19"/>
    <w:rsid w:val="001B2079"/>
    <w:rsid w:val="001B70C4"/>
    <w:rsid w:val="001C5C04"/>
    <w:rsid w:val="001C5D4D"/>
    <w:rsid w:val="001E099B"/>
    <w:rsid w:val="001F2A2B"/>
    <w:rsid w:val="001F74CF"/>
    <w:rsid w:val="001F759D"/>
    <w:rsid w:val="001F7B8C"/>
    <w:rsid w:val="00230DD6"/>
    <w:rsid w:val="0026625D"/>
    <w:rsid w:val="00267385"/>
    <w:rsid w:val="00270A82"/>
    <w:rsid w:val="00274845"/>
    <w:rsid w:val="00276B19"/>
    <w:rsid w:val="00283328"/>
    <w:rsid w:val="00283F95"/>
    <w:rsid w:val="002912E0"/>
    <w:rsid w:val="002974CC"/>
    <w:rsid w:val="002C012C"/>
    <w:rsid w:val="002C3335"/>
    <w:rsid w:val="002C62E5"/>
    <w:rsid w:val="002D291A"/>
    <w:rsid w:val="002D3681"/>
    <w:rsid w:val="002E385D"/>
    <w:rsid w:val="002E491F"/>
    <w:rsid w:val="002F051E"/>
    <w:rsid w:val="002F437B"/>
    <w:rsid w:val="002F4FAC"/>
    <w:rsid w:val="00335D9C"/>
    <w:rsid w:val="00341DC7"/>
    <w:rsid w:val="003456F9"/>
    <w:rsid w:val="003506EE"/>
    <w:rsid w:val="00371A2C"/>
    <w:rsid w:val="00395D4A"/>
    <w:rsid w:val="003B5112"/>
    <w:rsid w:val="003D2D2D"/>
    <w:rsid w:val="003F435C"/>
    <w:rsid w:val="00403F0B"/>
    <w:rsid w:val="00411D1C"/>
    <w:rsid w:val="00412286"/>
    <w:rsid w:val="004150EE"/>
    <w:rsid w:val="004205E2"/>
    <w:rsid w:val="00423BD4"/>
    <w:rsid w:val="004273A0"/>
    <w:rsid w:val="0044038B"/>
    <w:rsid w:val="00477E24"/>
    <w:rsid w:val="0049133E"/>
    <w:rsid w:val="0049166F"/>
    <w:rsid w:val="00491EDC"/>
    <w:rsid w:val="004A0BEB"/>
    <w:rsid w:val="004A674E"/>
    <w:rsid w:val="004A67B9"/>
    <w:rsid w:val="004B6D1C"/>
    <w:rsid w:val="004C4CB9"/>
    <w:rsid w:val="004C7267"/>
    <w:rsid w:val="004E1265"/>
    <w:rsid w:val="004E7411"/>
    <w:rsid w:val="00541E20"/>
    <w:rsid w:val="005751E9"/>
    <w:rsid w:val="0058586E"/>
    <w:rsid w:val="00591702"/>
    <w:rsid w:val="005B079B"/>
    <w:rsid w:val="005B4E49"/>
    <w:rsid w:val="005C176C"/>
    <w:rsid w:val="005D2875"/>
    <w:rsid w:val="005E2265"/>
    <w:rsid w:val="005E5CE2"/>
    <w:rsid w:val="005E6782"/>
    <w:rsid w:val="00610D54"/>
    <w:rsid w:val="00647FE7"/>
    <w:rsid w:val="0065404E"/>
    <w:rsid w:val="00681F96"/>
    <w:rsid w:val="006820FB"/>
    <w:rsid w:val="0068553E"/>
    <w:rsid w:val="00685770"/>
    <w:rsid w:val="006968A6"/>
    <w:rsid w:val="006A4A09"/>
    <w:rsid w:val="006B60BB"/>
    <w:rsid w:val="006B79D1"/>
    <w:rsid w:val="006C15FE"/>
    <w:rsid w:val="006C765C"/>
    <w:rsid w:val="006D31E2"/>
    <w:rsid w:val="006D526A"/>
    <w:rsid w:val="007158AD"/>
    <w:rsid w:val="00773CB5"/>
    <w:rsid w:val="0078274D"/>
    <w:rsid w:val="00797427"/>
    <w:rsid w:val="007A2C65"/>
    <w:rsid w:val="007A2D4B"/>
    <w:rsid w:val="007A401B"/>
    <w:rsid w:val="007B57C9"/>
    <w:rsid w:val="007D482E"/>
    <w:rsid w:val="007F2994"/>
    <w:rsid w:val="00806AA9"/>
    <w:rsid w:val="00817FAA"/>
    <w:rsid w:val="00820B86"/>
    <w:rsid w:val="008311CA"/>
    <w:rsid w:val="00832D06"/>
    <w:rsid w:val="008555EF"/>
    <w:rsid w:val="00856BDF"/>
    <w:rsid w:val="00860850"/>
    <w:rsid w:val="0087002F"/>
    <w:rsid w:val="00873248"/>
    <w:rsid w:val="00875811"/>
    <w:rsid w:val="0087585B"/>
    <w:rsid w:val="00886C6C"/>
    <w:rsid w:val="008B2500"/>
    <w:rsid w:val="008F06E9"/>
    <w:rsid w:val="008F73C6"/>
    <w:rsid w:val="009066D7"/>
    <w:rsid w:val="00912F11"/>
    <w:rsid w:val="0091771C"/>
    <w:rsid w:val="00932C87"/>
    <w:rsid w:val="00936B3A"/>
    <w:rsid w:val="00941128"/>
    <w:rsid w:val="009420F1"/>
    <w:rsid w:val="00952DBA"/>
    <w:rsid w:val="00953C83"/>
    <w:rsid w:val="00954004"/>
    <w:rsid w:val="009657C2"/>
    <w:rsid w:val="009709F6"/>
    <w:rsid w:val="00987AB2"/>
    <w:rsid w:val="00991371"/>
    <w:rsid w:val="009B5FA5"/>
    <w:rsid w:val="009B6A74"/>
    <w:rsid w:val="009B7A7C"/>
    <w:rsid w:val="009C2A13"/>
    <w:rsid w:val="009C3DF7"/>
    <w:rsid w:val="009D4930"/>
    <w:rsid w:val="009F1439"/>
    <w:rsid w:val="009F1B18"/>
    <w:rsid w:val="009F70F9"/>
    <w:rsid w:val="00A20399"/>
    <w:rsid w:val="00A23F35"/>
    <w:rsid w:val="00A31FFC"/>
    <w:rsid w:val="00A4238C"/>
    <w:rsid w:val="00A424CA"/>
    <w:rsid w:val="00A45A8F"/>
    <w:rsid w:val="00A66E35"/>
    <w:rsid w:val="00A763C0"/>
    <w:rsid w:val="00A91471"/>
    <w:rsid w:val="00A95FE1"/>
    <w:rsid w:val="00AB0186"/>
    <w:rsid w:val="00AB35C0"/>
    <w:rsid w:val="00AB6CB4"/>
    <w:rsid w:val="00AC17F7"/>
    <w:rsid w:val="00AD3BAF"/>
    <w:rsid w:val="00AF7932"/>
    <w:rsid w:val="00B01D6C"/>
    <w:rsid w:val="00B022C3"/>
    <w:rsid w:val="00B16E89"/>
    <w:rsid w:val="00B3770D"/>
    <w:rsid w:val="00B433DC"/>
    <w:rsid w:val="00B50342"/>
    <w:rsid w:val="00B5090A"/>
    <w:rsid w:val="00B544E1"/>
    <w:rsid w:val="00B80222"/>
    <w:rsid w:val="00B80365"/>
    <w:rsid w:val="00B80F35"/>
    <w:rsid w:val="00B87A7A"/>
    <w:rsid w:val="00B9698A"/>
    <w:rsid w:val="00BA1EEF"/>
    <w:rsid w:val="00BB6411"/>
    <w:rsid w:val="00BC6C5F"/>
    <w:rsid w:val="00BC7C89"/>
    <w:rsid w:val="00BD24AF"/>
    <w:rsid w:val="00BF4D76"/>
    <w:rsid w:val="00C02650"/>
    <w:rsid w:val="00C112B0"/>
    <w:rsid w:val="00C11DB0"/>
    <w:rsid w:val="00C20862"/>
    <w:rsid w:val="00C248FC"/>
    <w:rsid w:val="00C40873"/>
    <w:rsid w:val="00C51DB5"/>
    <w:rsid w:val="00C5221D"/>
    <w:rsid w:val="00C71C61"/>
    <w:rsid w:val="00C87C7A"/>
    <w:rsid w:val="00C91FA5"/>
    <w:rsid w:val="00C944FE"/>
    <w:rsid w:val="00C97AFF"/>
    <w:rsid w:val="00CA2555"/>
    <w:rsid w:val="00CA628F"/>
    <w:rsid w:val="00CC0C33"/>
    <w:rsid w:val="00CE5FFE"/>
    <w:rsid w:val="00CF4DC0"/>
    <w:rsid w:val="00D05A4D"/>
    <w:rsid w:val="00D20C8A"/>
    <w:rsid w:val="00D308B6"/>
    <w:rsid w:val="00D368D3"/>
    <w:rsid w:val="00D64A55"/>
    <w:rsid w:val="00D734A5"/>
    <w:rsid w:val="00D7383E"/>
    <w:rsid w:val="00D85E94"/>
    <w:rsid w:val="00D90CE4"/>
    <w:rsid w:val="00D95474"/>
    <w:rsid w:val="00DA5DD4"/>
    <w:rsid w:val="00DA7708"/>
    <w:rsid w:val="00DB74F9"/>
    <w:rsid w:val="00DD6645"/>
    <w:rsid w:val="00E02C07"/>
    <w:rsid w:val="00E0560E"/>
    <w:rsid w:val="00E301A2"/>
    <w:rsid w:val="00E40FEF"/>
    <w:rsid w:val="00E521F5"/>
    <w:rsid w:val="00E52642"/>
    <w:rsid w:val="00E60E56"/>
    <w:rsid w:val="00E65538"/>
    <w:rsid w:val="00EA77C0"/>
    <w:rsid w:val="00EC0FDD"/>
    <w:rsid w:val="00EC6CDC"/>
    <w:rsid w:val="00F06384"/>
    <w:rsid w:val="00F12EAC"/>
    <w:rsid w:val="00F20488"/>
    <w:rsid w:val="00F260BB"/>
    <w:rsid w:val="00F32FA6"/>
    <w:rsid w:val="00F37203"/>
    <w:rsid w:val="00F43122"/>
    <w:rsid w:val="00F47F5D"/>
    <w:rsid w:val="00F53519"/>
    <w:rsid w:val="00F706E3"/>
    <w:rsid w:val="00F77DDA"/>
    <w:rsid w:val="00F920B5"/>
    <w:rsid w:val="00F92348"/>
    <w:rsid w:val="00FB61EB"/>
    <w:rsid w:val="00FF3E85"/>
    <w:rsid w:val="017F5000"/>
    <w:rsid w:val="01F94428"/>
    <w:rsid w:val="023B77EE"/>
    <w:rsid w:val="03514002"/>
    <w:rsid w:val="03AA2EED"/>
    <w:rsid w:val="040354C1"/>
    <w:rsid w:val="040840C4"/>
    <w:rsid w:val="04BC3E65"/>
    <w:rsid w:val="08462BA0"/>
    <w:rsid w:val="09914A41"/>
    <w:rsid w:val="0A3D797F"/>
    <w:rsid w:val="0B8B0198"/>
    <w:rsid w:val="0B94510B"/>
    <w:rsid w:val="0F2D7E01"/>
    <w:rsid w:val="0F42375E"/>
    <w:rsid w:val="0FC0523E"/>
    <w:rsid w:val="10E264DA"/>
    <w:rsid w:val="1124761B"/>
    <w:rsid w:val="12F26322"/>
    <w:rsid w:val="14833235"/>
    <w:rsid w:val="16702E8A"/>
    <w:rsid w:val="16B22841"/>
    <w:rsid w:val="16B31319"/>
    <w:rsid w:val="177A4574"/>
    <w:rsid w:val="18923D5F"/>
    <w:rsid w:val="1C081639"/>
    <w:rsid w:val="1C5E47EB"/>
    <w:rsid w:val="1D9B4C90"/>
    <w:rsid w:val="21F430C2"/>
    <w:rsid w:val="22C0346C"/>
    <w:rsid w:val="22F03DA5"/>
    <w:rsid w:val="24B23EBF"/>
    <w:rsid w:val="26C37F72"/>
    <w:rsid w:val="27220408"/>
    <w:rsid w:val="28A569C3"/>
    <w:rsid w:val="2AC76AA7"/>
    <w:rsid w:val="2EBA6F40"/>
    <w:rsid w:val="2FCB609D"/>
    <w:rsid w:val="329326DF"/>
    <w:rsid w:val="33D87B9A"/>
    <w:rsid w:val="3413511E"/>
    <w:rsid w:val="34E27153"/>
    <w:rsid w:val="374F06C6"/>
    <w:rsid w:val="38922AE9"/>
    <w:rsid w:val="38E925EC"/>
    <w:rsid w:val="39FD3633"/>
    <w:rsid w:val="3BAC768B"/>
    <w:rsid w:val="3D817AEA"/>
    <w:rsid w:val="3DBE0EF2"/>
    <w:rsid w:val="3E3C34CE"/>
    <w:rsid w:val="40520794"/>
    <w:rsid w:val="40C91463"/>
    <w:rsid w:val="421B564E"/>
    <w:rsid w:val="448858FB"/>
    <w:rsid w:val="4AF869CF"/>
    <w:rsid w:val="4CAB58DC"/>
    <w:rsid w:val="51B8499E"/>
    <w:rsid w:val="51C07E7F"/>
    <w:rsid w:val="53236914"/>
    <w:rsid w:val="53B455B7"/>
    <w:rsid w:val="55365AB7"/>
    <w:rsid w:val="55B058A3"/>
    <w:rsid w:val="58825446"/>
    <w:rsid w:val="5A8E07B6"/>
    <w:rsid w:val="5BD56DA6"/>
    <w:rsid w:val="5C7B275F"/>
    <w:rsid w:val="5CB815AE"/>
    <w:rsid w:val="5CC77B66"/>
    <w:rsid w:val="5E4E70C6"/>
    <w:rsid w:val="5EF702F6"/>
    <w:rsid w:val="60605B63"/>
    <w:rsid w:val="63EA1C75"/>
    <w:rsid w:val="646E709C"/>
    <w:rsid w:val="69146CA2"/>
    <w:rsid w:val="6E4D0886"/>
    <w:rsid w:val="6F7C65F8"/>
    <w:rsid w:val="6FF61F69"/>
    <w:rsid w:val="726E7B66"/>
    <w:rsid w:val="764E5633"/>
    <w:rsid w:val="76547EDE"/>
    <w:rsid w:val="777F7DA9"/>
    <w:rsid w:val="78782DEF"/>
    <w:rsid w:val="7A666C01"/>
    <w:rsid w:val="7B257445"/>
    <w:rsid w:val="7BFB2B06"/>
    <w:rsid w:val="7E655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kern w:val="1"/>
      <w:sz w:val="24"/>
      <w:szCs w:val="24"/>
      <w:lang w:val="pl-PL" w:eastAsia="zh-CN" w:bidi="ar-SA"/>
    </w:rPr>
  </w:style>
  <w:style w:type="paragraph" w:styleId="2">
    <w:name w:val="heading 1"/>
    <w:basedOn w:val="1"/>
    <w:next w:val="1"/>
    <w:link w:val="206"/>
    <w:qFormat/>
    <w:uiPriority w:val="0"/>
    <w:pPr>
      <w:keepNext/>
      <w:keepLines/>
      <w:spacing w:before="480" w:after="200"/>
      <w:outlineLvl w:val="0"/>
    </w:pPr>
    <w:rPr>
      <w:rFonts w:ascii="Arial" w:hAnsi="Arial" w:eastAsia="Arial" w:cs="Arial"/>
      <w:sz w:val="40"/>
      <w:szCs w:val="40"/>
    </w:rPr>
  </w:style>
  <w:style w:type="paragraph" w:styleId="3">
    <w:name w:val="heading 2"/>
    <w:basedOn w:val="1"/>
    <w:next w:val="1"/>
    <w:link w:val="203"/>
    <w:semiHidden/>
    <w:unhideWhenUsed/>
    <w:qFormat/>
    <w:uiPriority w:val="0"/>
    <w:pPr>
      <w:spacing w:before="280" w:after="280"/>
      <w:outlineLvl w:val="1"/>
    </w:pPr>
    <w:rPr>
      <w:b/>
      <w:bCs/>
      <w:sz w:val="36"/>
      <w:szCs w:val="36"/>
    </w:rPr>
  </w:style>
  <w:style w:type="paragraph" w:styleId="4">
    <w:name w:val="heading 3"/>
    <w:basedOn w:val="1"/>
    <w:next w:val="1"/>
    <w:link w:val="177"/>
    <w:semiHidden/>
    <w:unhideWhenUsed/>
    <w:qFormat/>
    <w:uiPriority w:val="0"/>
    <w:pPr>
      <w:keepNext/>
      <w:keepLines/>
      <w:spacing w:before="320" w:after="200"/>
      <w:outlineLvl w:val="2"/>
    </w:pPr>
    <w:rPr>
      <w:rFonts w:ascii="Arial" w:hAnsi="Arial" w:eastAsia="Arial" w:cs="Arial"/>
      <w:sz w:val="30"/>
      <w:szCs w:val="30"/>
    </w:rPr>
  </w:style>
  <w:style w:type="paragraph" w:styleId="5">
    <w:name w:val="heading 4"/>
    <w:basedOn w:val="1"/>
    <w:next w:val="1"/>
    <w:link w:val="178"/>
    <w:semiHidden/>
    <w:unhideWhenUsed/>
    <w:qFormat/>
    <w:uiPriority w:val="0"/>
    <w:pPr>
      <w:keepNext/>
      <w:keepLines/>
      <w:spacing w:before="320" w:after="200"/>
      <w:outlineLvl w:val="3"/>
    </w:pPr>
    <w:rPr>
      <w:rFonts w:ascii="Arial" w:hAnsi="Arial" w:eastAsia="Arial" w:cs="Arial"/>
      <w:b/>
      <w:bCs/>
      <w:sz w:val="26"/>
      <w:szCs w:val="26"/>
    </w:rPr>
  </w:style>
  <w:style w:type="paragraph" w:styleId="6">
    <w:name w:val="heading 5"/>
    <w:basedOn w:val="1"/>
    <w:next w:val="1"/>
    <w:link w:val="179"/>
    <w:semiHidden/>
    <w:unhideWhenUsed/>
    <w:qFormat/>
    <w:uiPriority w:val="0"/>
    <w:pPr>
      <w:keepNext/>
      <w:keepLines/>
      <w:spacing w:before="320" w:after="200"/>
      <w:outlineLvl w:val="4"/>
    </w:pPr>
    <w:rPr>
      <w:rFonts w:ascii="Arial" w:hAnsi="Arial" w:eastAsia="Arial" w:cs="Arial"/>
      <w:b/>
      <w:bCs/>
    </w:rPr>
  </w:style>
  <w:style w:type="paragraph" w:styleId="7">
    <w:name w:val="heading 6"/>
    <w:basedOn w:val="1"/>
    <w:next w:val="1"/>
    <w:link w:val="180"/>
    <w:semiHidden/>
    <w:unhideWhenUsed/>
    <w:qFormat/>
    <w:uiPriority w:val="0"/>
    <w:pPr>
      <w:keepNext/>
      <w:keepLines/>
      <w:spacing w:before="320" w:after="200"/>
      <w:outlineLvl w:val="5"/>
    </w:pPr>
    <w:rPr>
      <w:rFonts w:ascii="Arial" w:hAnsi="Arial" w:eastAsia="Arial" w:cs="Arial"/>
      <w:b/>
      <w:bCs/>
      <w:sz w:val="22"/>
      <w:szCs w:val="22"/>
    </w:rPr>
  </w:style>
  <w:style w:type="paragraph" w:styleId="8">
    <w:name w:val="heading 7"/>
    <w:basedOn w:val="1"/>
    <w:next w:val="1"/>
    <w:link w:val="181"/>
    <w:semiHidden/>
    <w:unhideWhenUsed/>
    <w:qFormat/>
    <w:uiPriority w:val="0"/>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182"/>
    <w:semiHidden/>
    <w:unhideWhenUsed/>
    <w:qFormat/>
    <w:uiPriority w:val="0"/>
    <w:pPr>
      <w:keepNext/>
      <w:keepLines/>
      <w:spacing w:before="320" w:after="200"/>
      <w:outlineLvl w:val="7"/>
    </w:pPr>
    <w:rPr>
      <w:rFonts w:ascii="Arial" w:hAnsi="Arial" w:eastAsia="Arial" w:cs="Arial"/>
      <w:i/>
      <w:iCs/>
      <w:sz w:val="22"/>
      <w:szCs w:val="22"/>
    </w:rPr>
  </w:style>
  <w:style w:type="paragraph" w:styleId="10">
    <w:name w:val="heading 9"/>
    <w:basedOn w:val="1"/>
    <w:next w:val="1"/>
    <w:link w:val="183"/>
    <w:semiHidden/>
    <w:unhideWhenUsed/>
    <w:qFormat/>
    <w:uiPriority w:val="0"/>
    <w:pPr>
      <w:keepNext/>
      <w:keepLines/>
      <w:spacing w:before="320" w:after="200"/>
      <w:outlineLvl w:val="8"/>
    </w:pPr>
    <w:rPr>
      <w:rFonts w:ascii="Arial" w:hAnsi="Arial" w:eastAsia="Arial" w:cs="Arial"/>
      <w:i/>
      <w:iCs/>
      <w:sz w:val="21"/>
      <w:szCs w:val="21"/>
    </w:rPr>
  </w:style>
  <w:style w:type="character" w:default="1" w:styleId="11">
    <w:name w:val="Default Paragraph Font"/>
    <w:uiPriority w:val="0"/>
  </w:style>
  <w:style w:type="table" w:default="1" w:styleId="12">
    <w:name w:val="Normal Table"/>
    <w:semiHidden/>
    <w:unhideWhenUsed/>
    <w:uiPriority w:val="0"/>
    <w:tblPr>
      <w:tblCellMar>
        <w:top w:w="0" w:type="dxa"/>
        <w:left w:w="108" w:type="dxa"/>
        <w:bottom w:w="0" w:type="dxa"/>
        <w:right w:w="108" w:type="dxa"/>
      </w:tblCellMar>
    </w:tblPr>
  </w:style>
  <w:style w:type="paragraph" w:styleId="13">
    <w:name w:val="Balloon Text"/>
    <w:basedOn w:val="1"/>
    <w:uiPriority w:val="0"/>
    <w:rPr>
      <w:rFonts w:ascii="Tahoma" w:hAnsi="Tahoma" w:cs="Tahoma"/>
      <w:sz w:val="16"/>
      <w:szCs w:val="16"/>
    </w:rPr>
  </w:style>
  <w:style w:type="paragraph" w:styleId="14">
    <w:name w:val="Body Text"/>
    <w:basedOn w:val="1"/>
    <w:uiPriority w:val="0"/>
    <w:pPr>
      <w:spacing w:after="140" w:line="276" w:lineRule="auto"/>
    </w:pPr>
    <w:rPr>
      <w:lang w:val="en-US" w:eastAsia="ja-JP"/>
    </w:rPr>
  </w:style>
  <w:style w:type="paragraph" w:styleId="15">
    <w:name w:val="Body Text Indent"/>
    <w:basedOn w:val="1"/>
    <w:uiPriority w:val="0"/>
    <w:pPr>
      <w:spacing w:line="360" w:lineRule="auto"/>
      <w:ind w:firstLine="567"/>
      <w:jc w:val="both"/>
    </w:pPr>
    <w:rPr>
      <w:rFonts w:cs="Mangal"/>
      <w:sz w:val="28"/>
      <w:szCs w:val="28"/>
    </w:rPr>
  </w:style>
  <w:style w:type="paragraph" w:styleId="16">
    <w:name w:val="caption"/>
    <w:basedOn w:val="1"/>
    <w:semiHidden/>
    <w:unhideWhenUsed/>
    <w:qFormat/>
    <w:uiPriority w:val="0"/>
    <w:pPr>
      <w:suppressLineNumbers/>
      <w:spacing w:before="120" w:after="120"/>
    </w:pPr>
    <w:rPr>
      <w:rFonts w:cs="Lucida Sans"/>
      <w:i/>
      <w:iCs/>
    </w:rPr>
  </w:style>
  <w:style w:type="character" w:styleId="17">
    <w:name w:val="annotation reference"/>
    <w:basedOn w:val="11"/>
    <w:uiPriority w:val="0"/>
    <w:rPr>
      <w:sz w:val="16"/>
      <w:szCs w:val="16"/>
    </w:rPr>
  </w:style>
  <w:style w:type="paragraph" w:styleId="18">
    <w:name w:val="annotation text"/>
    <w:basedOn w:val="1"/>
    <w:link w:val="498"/>
    <w:uiPriority w:val="0"/>
    <w:rPr>
      <w:sz w:val="20"/>
      <w:szCs w:val="20"/>
    </w:rPr>
  </w:style>
  <w:style w:type="paragraph" w:styleId="19">
    <w:name w:val="annotation subject"/>
    <w:basedOn w:val="18"/>
    <w:next w:val="18"/>
    <w:link w:val="499"/>
    <w:uiPriority w:val="0"/>
    <w:rPr>
      <w:b/>
      <w:bCs/>
    </w:rPr>
  </w:style>
  <w:style w:type="character" w:styleId="20">
    <w:name w:val="Emphasis"/>
    <w:basedOn w:val="11"/>
    <w:qFormat/>
    <w:uiPriority w:val="0"/>
    <w:rPr>
      <w:rFonts w:ascii="Times New Roman" w:hAnsi="Times New Roman" w:eastAsia="Times New Roman" w:cs="Times New Roman"/>
      <w:i/>
      <w:iCs/>
      <w:sz w:val="22"/>
      <w:szCs w:val="22"/>
      <w:lang w:val="pl-PL" w:bidi="ar-SA"/>
    </w:rPr>
  </w:style>
  <w:style w:type="character" w:styleId="21">
    <w:name w:val="endnote reference"/>
    <w:uiPriority w:val="0"/>
    <w:rPr>
      <w:vertAlign w:val="superscript"/>
    </w:rPr>
  </w:style>
  <w:style w:type="paragraph" w:styleId="22">
    <w:name w:val="endnote text"/>
    <w:basedOn w:val="1"/>
    <w:link w:val="207"/>
    <w:uiPriority w:val="0"/>
    <w:rPr>
      <w:sz w:val="20"/>
    </w:rPr>
  </w:style>
  <w:style w:type="character" w:styleId="23">
    <w:name w:val="FollowedHyperlink"/>
    <w:basedOn w:val="11"/>
    <w:uiPriority w:val="0"/>
    <w:rPr>
      <w:color w:val="954F72"/>
      <w:u w:val="single"/>
    </w:rPr>
  </w:style>
  <w:style w:type="paragraph" w:styleId="24">
    <w:name w:val="footer"/>
    <w:basedOn w:val="1"/>
    <w:link w:val="302"/>
    <w:uiPriority w:val="0"/>
    <w:pPr>
      <w:tabs>
        <w:tab w:val="center" w:pos="4153"/>
        <w:tab w:val="right" w:pos="8306"/>
      </w:tabs>
    </w:pPr>
    <w:rPr>
      <w:sz w:val="18"/>
      <w:szCs w:val="18"/>
    </w:rPr>
  </w:style>
  <w:style w:type="character" w:styleId="25">
    <w:name w:val="footnote reference"/>
    <w:uiPriority w:val="0"/>
    <w:rPr>
      <w:vertAlign w:val="superscript"/>
    </w:rPr>
  </w:style>
  <w:style w:type="paragraph" w:styleId="26">
    <w:name w:val="footnote text"/>
    <w:basedOn w:val="1"/>
    <w:link w:val="191"/>
    <w:uiPriority w:val="0"/>
    <w:pPr>
      <w:spacing w:after="40"/>
    </w:pPr>
    <w:rPr>
      <w:sz w:val="18"/>
    </w:rPr>
  </w:style>
  <w:style w:type="paragraph" w:styleId="27">
    <w:name w:val="header"/>
    <w:basedOn w:val="1"/>
    <w:link w:val="301"/>
    <w:uiPriority w:val="0"/>
    <w:pPr>
      <w:keepNext/>
      <w:spacing w:before="240" w:after="120"/>
    </w:pPr>
    <w:rPr>
      <w:rFonts w:ascii="Liberation Sans" w:hAnsi="Liberation Sans" w:eastAsia="Microsoft YaHei" w:cs="Lucida Sans"/>
      <w:sz w:val="28"/>
      <w:szCs w:val="28"/>
    </w:rPr>
  </w:style>
  <w:style w:type="paragraph" w:styleId="28">
    <w:name w:val="HTML Preformatted"/>
    <w:basedOn w:val="1"/>
    <w:link w:val="197"/>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29">
    <w:name w:val="Hyperlink"/>
    <w:basedOn w:val="11"/>
    <w:uiPriority w:val="99"/>
    <w:rPr>
      <w:color w:val="0000FF"/>
      <w:u w:val="single"/>
    </w:rPr>
  </w:style>
  <w:style w:type="character" w:styleId="30">
    <w:name w:val="line number"/>
    <w:uiPriority w:val="0"/>
    <w:rPr>
      <w:rFonts w:ascii="Palatino Linotype" w:hAnsi="Palatino Linotype" w:eastAsia="SimSun" w:cs="Times New Roman"/>
      <w:sz w:val="16"/>
      <w:lang w:val="en-US" w:eastAsia="zh-CN" w:bidi="ar-SA"/>
    </w:rPr>
  </w:style>
  <w:style w:type="paragraph" w:styleId="31">
    <w:name w:val="List"/>
    <w:basedOn w:val="14"/>
    <w:uiPriority w:val="0"/>
    <w:rPr>
      <w:rFonts w:ascii="Liberation Serif" w:hAnsi="Liberation Serif" w:eastAsia="NSimSun" w:cs="Arial"/>
      <w:lang w:val="pl-PL" w:eastAsia="zh-CN" w:bidi="hi-IN"/>
    </w:rPr>
  </w:style>
  <w:style w:type="paragraph" w:styleId="32">
    <w:name w:val="Normal (Web)"/>
    <w:basedOn w:val="1"/>
    <w:uiPriority w:val="99"/>
    <w:pPr>
      <w:spacing w:beforeAutospacing="1" w:after="142" w:line="288" w:lineRule="auto"/>
    </w:pPr>
    <w:rPr>
      <w:rFonts w:eastAsia="Calibri"/>
      <w:sz w:val="20"/>
      <w:szCs w:val="20"/>
    </w:rPr>
  </w:style>
  <w:style w:type="character" w:styleId="33">
    <w:name w:val="page number"/>
    <w:uiPriority w:val="0"/>
    <w:rPr>
      <w:rFonts w:ascii="Calibri" w:hAnsi="Calibri" w:eastAsia="SimSun" w:cs="Times New Roman"/>
      <w:lang w:val="en-US" w:eastAsia="zh-CN" w:bidi="ar-SA"/>
    </w:rPr>
  </w:style>
  <w:style w:type="paragraph" w:styleId="34">
    <w:name w:val="Plain Text"/>
    <w:basedOn w:val="1"/>
    <w:link w:val="493"/>
    <w:uiPriority w:val="0"/>
    <w:pPr>
      <w:suppressAutoHyphens w:val="0"/>
    </w:pPr>
    <w:rPr>
      <w:rFonts w:ascii="Consolas" w:hAnsi="Consolas" w:eastAsiaTheme="minorHAnsi" w:cstheme="minorBidi"/>
      <w:kern w:val="0"/>
      <w:sz w:val="21"/>
      <w:szCs w:val="21"/>
      <w:lang w:eastAsia="en-US"/>
    </w:rPr>
  </w:style>
  <w:style w:type="character" w:styleId="35">
    <w:name w:val="Strong"/>
    <w:basedOn w:val="11"/>
    <w:qFormat/>
    <w:uiPriority w:val="0"/>
    <w:rPr>
      <w:rFonts w:ascii="Arial" w:hAnsi="Arial" w:eastAsia="Arial" w:cs="Arial"/>
      <w:b/>
      <w:bCs/>
    </w:rPr>
  </w:style>
  <w:style w:type="paragraph" w:styleId="36">
    <w:name w:val="Subtitle"/>
    <w:basedOn w:val="1"/>
    <w:next w:val="1"/>
    <w:link w:val="185"/>
    <w:qFormat/>
    <w:uiPriority w:val="0"/>
    <w:pPr>
      <w:spacing w:before="200" w:after="200"/>
    </w:pPr>
  </w:style>
  <w:style w:type="table" w:styleId="37">
    <w:name w:val="Table Grid"/>
    <w:basedOn w:val="1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8">
    <w:name w:val="table of figures"/>
    <w:basedOn w:val="1"/>
    <w:next w:val="1"/>
    <w:uiPriority w:val="0"/>
  </w:style>
  <w:style w:type="paragraph" w:styleId="39">
    <w:name w:val="Title"/>
    <w:basedOn w:val="1"/>
    <w:next w:val="1"/>
    <w:link w:val="184"/>
    <w:qFormat/>
    <w:uiPriority w:val="0"/>
    <w:pPr>
      <w:spacing w:before="300" w:after="200"/>
      <w:contextualSpacing/>
    </w:pPr>
    <w:rPr>
      <w:sz w:val="48"/>
      <w:szCs w:val="48"/>
    </w:rPr>
  </w:style>
  <w:style w:type="paragraph" w:styleId="40">
    <w:name w:val="toc 1"/>
    <w:basedOn w:val="1"/>
    <w:next w:val="1"/>
    <w:uiPriority w:val="0"/>
    <w:pPr>
      <w:spacing w:after="57"/>
    </w:pPr>
  </w:style>
  <w:style w:type="paragraph" w:styleId="41">
    <w:name w:val="toc 2"/>
    <w:basedOn w:val="1"/>
    <w:next w:val="1"/>
    <w:uiPriority w:val="0"/>
    <w:pPr>
      <w:spacing w:after="57"/>
      <w:ind w:left="283"/>
    </w:pPr>
  </w:style>
  <w:style w:type="paragraph" w:styleId="42">
    <w:name w:val="toc 3"/>
    <w:basedOn w:val="1"/>
    <w:next w:val="1"/>
    <w:uiPriority w:val="0"/>
    <w:pPr>
      <w:spacing w:after="57"/>
      <w:ind w:left="567"/>
    </w:pPr>
  </w:style>
  <w:style w:type="paragraph" w:styleId="43">
    <w:name w:val="toc 4"/>
    <w:basedOn w:val="1"/>
    <w:next w:val="1"/>
    <w:uiPriority w:val="0"/>
    <w:pPr>
      <w:spacing w:after="57"/>
      <w:ind w:left="850"/>
    </w:pPr>
  </w:style>
  <w:style w:type="paragraph" w:styleId="44">
    <w:name w:val="toc 5"/>
    <w:basedOn w:val="1"/>
    <w:next w:val="1"/>
    <w:uiPriority w:val="0"/>
    <w:pPr>
      <w:spacing w:after="57"/>
      <w:ind w:left="1134"/>
    </w:pPr>
  </w:style>
  <w:style w:type="paragraph" w:styleId="45">
    <w:name w:val="toc 6"/>
    <w:basedOn w:val="1"/>
    <w:next w:val="1"/>
    <w:uiPriority w:val="0"/>
    <w:pPr>
      <w:spacing w:after="57"/>
      <w:ind w:left="1417"/>
    </w:pPr>
  </w:style>
  <w:style w:type="paragraph" w:styleId="46">
    <w:name w:val="toc 7"/>
    <w:basedOn w:val="1"/>
    <w:next w:val="1"/>
    <w:uiPriority w:val="0"/>
    <w:pPr>
      <w:spacing w:after="57"/>
      <w:ind w:left="1701"/>
    </w:pPr>
  </w:style>
  <w:style w:type="paragraph" w:styleId="47">
    <w:name w:val="toc 8"/>
    <w:basedOn w:val="1"/>
    <w:next w:val="1"/>
    <w:uiPriority w:val="0"/>
    <w:pPr>
      <w:spacing w:after="57"/>
      <w:ind w:left="1984"/>
    </w:pPr>
  </w:style>
  <w:style w:type="paragraph" w:styleId="48">
    <w:name w:val="toc 9"/>
    <w:basedOn w:val="1"/>
    <w:next w:val="1"/>
    <w:uiPriority w:val="0"/>
    <w:pPr>
      <w:spacing w:after="57"/>
      <w:ind w:left="2268"/>
    </w:pPr>
  </w:style>
  <w:style w:type="paragraph" w:customStyle="1" w:styleId="49">
    <w:name w:val="Indeks"/>
    <w:basedOn w:val="1"/>
    <w:qFormat/>
    <w:uiPriority w:val="0"/>
    <w:pPr>
      <w:suppressLineNumbers/>
    </w:pPr>
    <w:rPr>
      <w:rFonts w:ascii="Liberation Serif" w:hAnsi="Liberation Serif" w:eastAsia="NSimSun" w:cs="Arial"/>
      <w:lang w:bidi="hi-IN"/>
    </w:rPr>
  </w:style>
  <w:style w:type="paragraph" w:customStyle="1" w:styleId="50">
    <w:name w:val="caption1"/>
    <w:basedOn w:val="1"/>
    <w:next w:val="1"/>
    <w:qFormat/>
    <w:uiPriority w:val="0"/>
    <w:pPr>
      <w:spacing w:line="276" w:lineRule="auto"/>
    </w:pPr>
    <w:rPr>
      <w:b/>
      <w:bCs/>
      <w:color w:val="4F81BD"/>
      <w:sz w:val="18"/>
      <w:szCs w:val="18"/>
    </w:rPr>
  </w:style>
  <w:style w:type="paragraph" w:customStyle="1" w:styleId="51">
    <w:name w:val="Comment Text1"/>
    <w:basedOn w:val="1"/>
    <w:qFormat/>
    <w:uiPriority w:val="0"/>
    <w:pPr>
      <w:spacing w:after="200"/>
    </w:pPr>
    <w:rPr>
      <w:sz w:val="20"/>
      <w:szCs w:val="20"/>
    </w:rPr>
  </w:style>
  <w:style w:type="paragraph" w:customStyle="1" w:styleId="52">
    <w:name w:val="Comment Subject1"/>
    <w:basedOn w:val="51"/>
    <w:next w:val="51"/>
    <w:qFormat/>
    <w:uiPriority w:val="0"/>
    <w:rPr>
      <w:b/>
      <w:bCs/>
    </w:rPr>
  </w:style>
  <w:style w:type="paragraph" w:customStyle="1" w:styleId="53">
    <w:name w:val="Główka i stopka"/>
    <w:basedOn w:val="1"/>
    <w:qFormat/>
    <w:uiPriority w:val="0"/>
  </w:style>
  <w:style w:type="paragraph" w:customStyle="1" w:styleId="54">
    <w:name w:val="Header1"/>
    <w:basedOn w:val="1"/>
    <w:qFormat/>
    <w:uiPriority w:val="0"/>
    <w:pPr>
      <w:tabs>
        <w:tab w:val="center" w:pos="4153"/>
        <w:tab w:val="right" w:pos="8306"/>
      </w:tabs>
    </w:pPr>
    <w:rPr>
      <w:sz w:val="18"/>
      <w:szCs w:val="18"/>
    </w:rPr>
  </w:style>
  <w:style w:type="paragraph" w:customStyle="1" w:styleId="55">
    <w:name w:val="LO-normal"/>
    <w:qFormat/>
    <w:uiPriority w:val="0"/>
    <w:pPr>
      <w:suppressAutoHyphens/>
      <w:spacing w:line="276" w:lineRule="auto"/>
    </w:pPr>
    <w:rPr>
      <w:rFonts w:ascii="Arial" w:hAnsi="Arial" w:eastAsia="Arial" w:cs="Arial"/>
      <w:kern w:val="1"/>
      <w:sz w:val="22"/>
      <w:szCs w:val="22"/>
      <w:lang w:val="pl-PL" w:eastAsia="zh-CN" w:bidi="hi-IN"/>
    </w:rPr>
  </w:style>
  <w:style w:type="paragraph" w:customStyle="1" w:styleId="56">
    <w:name w:val="Nagłówek1"/>
    <w:basedOn w:val="1"/>
    <w:next w:val="14"/>
    <w:qFormat/>
    <w:uiPriority w:val="0"/>
    <w:pPr>
      <w:keepNext/>
      <w:spacing w:before="240" w:after="120"/>
    </w:pPr>
    <w:rPr>
      <w:rFonts w:ascii="Liberation Sans" w:hAnsi="Liberation Sans" w:eastAsia="Microsoft YaHei" w:cs="Arial"/>
      <w:sz w:val="28"/>
      <w:szCs w:val="28"/>
      <w:lang w:bidi="hi-IN"/>
    </w:rPr>
  </w:style>
  <w:style w:type="paragraph" w:customStyle="1" w:styleId="57">
    <w:name w:val="Normalny1"/>
    <w:qFormat/>
    <w:uiPriority w:val="0"/>
    <w:pPr>
      <w:suppressAutoHyphens/>
      <w:spacing w:line="276" w:lineRule="auto"/>
    </w:pPr>
    <w:rPr>
      <w:rFonts w:ascii="Arial" w:hAnsi="Arial" w:eastAsia="Arial" w:cs="Arial"/>
      <w:kern w:val="1"/>
      <w:sz w:val="22"/>
      <w:szCs w:val="22"/>
      <w:lang w:val="pl-PL" w:eastAsia="zh-CN" w:bidi="ar-SA"/>
    </w:rPr>
  </w:style>
  <w:style w:type="paragraph" w:styleId="58">
    <w:name w:val="Quote"/>
    <w:basedOn w:val="1"/>
    <w:next w:val="1"/>
    <w:link w:val="186"/>
    <w:qFormat/>
    <w:uiPriority w:val="29"/>
    <w:pPr>
      <w:ind w:left="720" w:right="720"/>
    </w:pPr>
    <w:rPr>
      <w:i/>
    </w:rPr>
  </w:style>
  <w:style w:type="paragraph" w:styleId="59">
    <w:name w:val="Intense Quote"/>
    <w:basedOn w:val="1"/>
    <w:next w:val="1"/>
    <w:link w:val="187"/>
    <w:qFormat/>
    <w:uiPriority w:val="30"/>
    <w:pPr>
      <w:pBdr>
        <w:top w:val="single" w:color="FFFFFF" w:sz="4" w:space="5"/>
        <w:left w:val="single" w:color="FFFFFF" w:sz="4" w:space="10"/>
        <w:bottom w:val="single" w:color="FFFFFF" w:sz="4" w:space="5"/>
        <w:right w:val="single" w:color="FFFFFF" w:sz="4" w:space="10"/>
        <w:between w:val="none" w:color="000000" w:sz="0" w:space="0"/>
      </w:pBdr>
      <w:shd w:val="solid" w:color="F2F2F2" w:fill="auto"/>
      <w:ind w:left="720" w:right="720"/>
    </w:pPr>
    <w:rPr>
      <w:i/>
    </w:rPr>
  </w:style>
  <w:style w:type="paragraph" w:customStyle="1" w:styleId="60">
    <w:name w:val="Nagłówek spisu treści1"/>
    <w:qFormat/>
    <w:uiPriority w:val="0"/>
    <w:pPr>
      <w:suppressAutoHyphens/>
    </w:pPr>
    <w:rPr>
      <w:rFonts w:ascii="Times New Roman" w:hAnsi="Times New Roman" w:eastAsia="SimSun" w:cs="Times New Roman"/>
      <w:kern w:val="1"/>
      <w:lang w:val="pl-PL" w:eastAsia="zh-CN" w:bidi="ar-SA"/>
    </w:rPr>
  </w:style>
  <w:style w:type="paragraph" w:customStyle="1" w:styleId="61">
    <w:name w:val="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0"/>
      <w:szCs w:val="20"/>
    </w:rPr>
  </w:style>
  <w:style w:type="paragraph" w:customStyle="1" w:styleId="62">
    <w:name w:val="Style1"/>
    <w:basedOn w:val="1"/>
    <w:qFormat/>
    <w:uiPriority w:val="0"/>
    <w:pPr>
      <w:widowControl w:val="0"/>
      <w:spacing w:line="204" w:lineRule="exact"/>
      <w:ind w:firstLine="250"/>
      <w:jc w:val="both"/>
    </w:pPr>
    <w:rPr>
      <w:rFonts w:ascii="Sylfaen" w:hAnsi="Sylfaen"/>
    </w:rPr>
  </w:style>
  <w:style w:type="paragraph" w:styleId="63">
    <w:name w:val="List Paragraph"/>
    <w:basedOn w:val="1"/>
    <w:qFormat/>
    <w:uiPriority w:val="34"/>
    <w:pPr>
      <w:spacing w:after="200" w:line="276" w:lineRule="auto"/>
      <w:ind w:left="720"/>
      <w:contextualSpacing/>
    </w:pPr>
    <w:rPr>
      <w:rFonts w:ascii="Calibri" w:hAnsi="Calibri"/>
      <w:sz w:val="22"/>
      <w:szCs w:val="22"/>
    </w:rPr>
  </w:style>
  <w:style w:type="paragraph" w:styleId="64">
    <w:name w:val="No Spacing"/>
    <w:qFormat/>
    <w:uiPriority w:val="0"/>
    <w:pPr>
      <w:suppressAutoHyphens/>
    </w:pPr>
    <w:rPr>
      <w:rFonts w:ascii="Calibri" w:hAnsi="Calibri" w:eastAsia="SimSun" w:cs="Times New Roman"/>
      <w:kern w:val="1"/>
      <w:sz w:val="22"/>
      <w:szCs w:val="22"/>
      <w:lang w:val="pl-PL" w:eastAsia="zh-CN" w:bidi="ar-SA"/>
    </w:rPr>
  </w:style>
  <w:style w:type="paragraph" w:customStyle="1" w:styleId="65">
    <w:name w:val="Îáû÷íûé"/>
    <w:qFormat/>
    <w:uiPriority w:val="0"/>
    <w:pPr>
      <w:widowControl w:val="0"/>
      <w:suppressAutoHyphens/>
    </w:pPr>
    <w:rPr>
      <w:rFonts w:ascii="Kudriashov" w:hAnsi="Kudriashov" w:eastAsia="SimSun" w:cs="Times New Roman"/>
      <w:kern w:val="1"/>
      <w:lang w:val="pl-PL" w:eastAsia="zh-CN" w:bidi="ar-SA"/>
    </w:rPr>
  </w:style>
  <w:style w:type="paragraph" w:customStyle="1" w:styleId="66">
    <w:name w:val="xfmc1"/>
    <w:basedOn w:val="1"/>
    <w:qFormat/>
    <w:uiPriority w:val="0"/>
    <w:pPr>
      <w:spacing w:beforeAutospacing="1" w:afterAutospacing="1"/>
    </w:pPr>
  </w:style>
  <w:style w:type="paragraph" w:customStyle="1" w:styleId="67">
    <w:name w:val="Normalny11"/>
    <w:qFormat/>
    <w:uiPriority w:val="0"/>
    <w:pPr>
      <w:suppressAutoHyphens/>
      <w:spacing w:after="200" w:line="276" w:lineRule="auto"/>
    </w:pPr>
    <w:rPr>
      <w:rFonts w:ascii="Calibri" w:hAnsi="Calibri" w:eastAsia="Calibri" w:cs="Calibri"/>
      <w:kern w:val="1"/>
      <w:sz w:val="22"/>
      <w:szCs w:val="22"/>
      <w:lang w:val="pl-PL" w:eastAsia="zh-CN" w:bidi="ar-SA"/>
    </w:rPr>
  </w:style>
  <w:style w:type="paragraph" w:customStyle="1" w:styleId="68">
    <w:name w:val="gwp24d7e105_gmail-c-article-info-details"/>
    <w:basedOn w:val="1"/>
    <w:qFormat/>
    <w:uiPriority w:val="0"/>
    <w:pPr>
      <w:spacing w:beforeAutospacing="1" w:afterAutospacing="1"/>
    </w:pPr>
  </w:style>
  <w:style w:type="paragraph" w:customStyle="1" w:styleId="69">
    <w:name w:val="Pa13"/>
    <w:basedOn w:val="1"/>
    <w:next w:val="1"/>
    <w:qFormat/>
    <w:uiPriority w:val="0"/>
    <w:pPr>
      <w:spacing w:line="111" w:lineRule="atLeast"/>
    </w:pPr>
    <w:rPr>
      <w:rFonts w:ascii="Museo Sans" w:hAnsi="Museo Sans"/>
    </w:rPr>
  </w:style>
  <w:style w:type="paragraph" w:customStyle="1" w:styleId="70">
    <w:name w:val="Zagięcie od góry formularza1"/>
    <w:basedOn w:val="1"/>
    <w:next w:val="1"/>
    <w:qFormat/>
    <w:uiPriority w:val="0"/>
    <w:pPr>
      <w:pBdr>
        <w:top w:val="none" w:color="000000" w:sz="0" w:space="3"/>
        <w:left w:val="none" w:color="000000" w:sz="0" w:space="3"/>
        <w:bottom w:val="single" w:color="000000" w:sz="6" w:space="1"/>
        <w:right w:val="none" w:color="000000" w:sz="0" w:space="3"/>
        <w:between w:val="none" w:color="000000" w:sz="0" w:space="0"/>
      </w:pBdr>
      <w:jc w:val="center"/>
    </w:pPr>
    <w:rPr>
      <w:rFonts w:ascii="Arial" w:hAnsi="Arial" w:cs="Arial"/>
      <w:vanish/>
      <w:sz w:val="16"/>
      <w:szCs w:val="16"/>
    </w:rPr>
  </w:style>
  <w:style w:type="paragraph" w:customStyle="1" w:styleId="71">
    <w:name w:val="Tekst wstępnie sformatowany"/>
    <w:basedOn w:val="1"/>
    <w:qFormat/>
    <w:uiPriority w:val="0"/>
    <w:rPr>
      <w:rFonts w:ascii="Liberation Mono" w:hAnsi="Liberation Mono" w:eastAsia="NSimSun" w:cs="Liberation Mono"/>
      <w:sz w:val="20"/>
      <w:szCs w:val="20"/>
      <w:lang w:bidi="hi-IN"/>
    </w:rPr>
  </w:style>
  <w:style w:type="paragraph" w:customStyle="1" w:styleId="72">
    <w:name w:val="Nagłówek i stopka"/>
    <w:qFormat/>
    <w:uiPriority w:val="0"/>
    <w:pPr>
      <w:tabs>
        <w:tab w:val="right" w:pos="9020"/>
      </w:tabs>
      <w:suppressAutoHyphens/>
    </w:pPr>
    <w:rPr>
      <w:rFonts w:ascii="Helvetica Neue" w:hAnsi="Helvetica Neue" w:eastAsia="Arial Unicode MS" w:cs="Arial Unicode MS"/>
      <w:color w:val="000000"/>
      <w:kern w:val="1"/>
      <w:sz w:val="24"/>
      <w:szCs w:val="24"/>
      <w:lang w:val="pl-PL" w:eastAsia="zh-CN" w:bidi="ar-SA"/>
    </w:rPr>
  </w:style>
  <w:style w:type="paragraph" w:customStyle="1" w:styleId="73">
    <w:name w:val="Treść A"/>
    <w:qFormat/>
    <w:uiPriority w:val="0"/>
    <w:pPr>
      <w:suppressAutoHyphens/>
    </w:pPr>
    <w:rPr>
      <w:rFonts w:ascii="Times New Roman" w:hAnsi="Times New Roman" w:eastAsia="Arial Unicode MS" w:cs="Arial Unicode MS"/>
      <w:color w:val="000000"/>
      <w:kern w:val="1"/>
      <w:sz w:val="22"/>
      <w:szCs w:val="22"/>
      <w:u w:color="000000"/>
      <w:lang w:val="en-US" w:eastAsia="zh-CN" w:bidi="ar-SA"/>
    </w:rPr>
  </w:style>
  <w:style w:type="paragraph" w:customStyle="1" w:styleId="74">
    <w:name w:val="Domyślne"/>
    <w:qFormat/>
    <w:uiPriority w:val="0"/>
    <w:pPr>
      <w:suppressAutoHyphens/>
      <w:spacing w:before="160" w:line="288" w:lineRule="auto"/>
    </w:pPr>
    <w:rPr>
      <w:rFonts w:ascii="Times New Roman" w:hAnsi="Times New Roman" w:eastAsia="Arial Unicode MS" w:cs="Arial Unicode MS"/>
      <w:color w:val="000000"/>
      <w:kern w:val="1"/>
      <w:sz w:val="24"/>
      <w:szCs w:val="24"/>
      <w:u w:color="000000"/>
      <w:lang w:val="pl-PL" w:eastAsia="zh-CN" w:bidi="ar-SA"/>
    </w:rPr>
  </w:style>
  <w:style w:type="paragraph" w:customStyle="1" w:styleId="75">
    <w:name w:val="Styl tabeli 2"/>
    <w:qFormat/>
    <w:uiPriority w:val="0"/>
    <w:pPr>
      <w:suppressAutoHyphens/>
    </w:pPr>
    <w:rPr>
      <w:rFonts w:ascii="Times New Roman" w:hAnsi="Times New Roman" w:eastAsia="Arial Unicode MS" w:cs="Arial Unicode MS"/>
      <w:color w:val="000000"/>
      <w:kern w:val="1"/>
      <w:u w:color="000000"/>
      <w:lang w:val="en-US" w:eastAsia="zh-CN" w:bidi="ar-SA"/>
    </w:rPr>
  </w:style>
  <w:style w:type="paragraph" w:customStyle="1" w:styleId="76">
    <w:name w:val="MDPI_1.1_article_type"/>
    <w:next w:val="1"/>
    <w:qFormat/>
    <w:uiPriority w:val="0"/>
    <w:pPr>
      <w:suppressAutoHyphens/>
      <w:spacing w:before="240"/>
    </w:pPr>
    <w:rPr>
      <w:rFonts w:ascii="Palatino Linotype" w:hAnsi="Palatino Linotype" w:eastAsia="SimSun" w:cs="Times New Roman"/>
      <w:i/>
      <w:color w:val="000000"/>
      <w:kern w:val="1"/>
      <w:szCs w:val="22"/>
      <w:lang w:val="en-US" w:eastAsia="zh-CN" w:bidi="hi-IN"/>
    </w:rPr>
  </w:style>
  <w:style w:type="paragraph" w:customStyle="1" w:styleId="77">
    <w:name w:val="MDPI_1.2_title"/>
    <w:next w:val="1"/>
    <w:qFormat/>
    <w:uiPriority w:val="0"/>
    <w:pPr>
      <w:suppressAutoHyphens/>
      <w:spacing w:after="240" w:line="240" w:lineRule="atLeast"/>
    </w:pPr>
    <w:rPr>
      <w:rFonts w:ascii="Palatino Linotype" w:hAnsi="Palatino Linotype" w:eastAsia="SimSun" w:cs="Times New Roman"/>
      <w:b/>
      <w:color w:val="000000"/>
      <w:kern w:val="1"/>
      <w:sz w:val="36"/>
      <w:lang w:val="en-US" w:eastAsia="zh-CN" w:bidi="hi-IN"/>
    </w:rPr>
  </w:style>
  <w:style w:type="paragraph" w:customStyle="1" w:styleId="78">
    <w:name w:val="MDPI_1.3_authornames"/>
    <w:next w:val="1"/>
    <w:qFormat/>
    <w:uiPriority w:val="0"/>
    <w:pPr>
      <w:suppressAutoHyphens/>
      <w:spacing w:after="360" w:line="260" w:lineRule="atLeast"/>
    </w:pPr>
    <w:rPr>
      <w:rFonts w:ascii="Palatino Linotype" w:hAnsi="Palatino Linotype" w:eastAsia="SimSun" w:cs="Times New Roman"/>
      <w:b/>
      <w:color w:val="000000"/>
      <w:kern w:val="1"/>
      <w:szCs w:val="22"/>
      <w:lang w:val="en-US" w:eastAsia="zh-CN" w:bidi="hi-IN"/>
    </w:rPr>
  </w:style>
  <w:style w:type="paragraph" w:customStyle="1" w:styleId="79">
    <w:name w:val="MDPI_1.4_history"/>
    <w:basedOn w:val="1"/>
    <w:next w:val="1"/>
    <w:qFormat/>
    <w:uiPriority w:val="0"/>
    <w:pPr>
      <w:spacing w:line="240" w:lineRule="atLeast"/>
      <w:ind w:right="113"/>
    </w:pPr>
    <w:rPr>
      <w:rFonts w:ascii="Palatino Linotype" w:hAnsi="Palatino Linotype"/>
      <w:color w:val="000000"/>
      <w:sz w:val="14"/>
      <w:szCs w:val="20"/>
      <w:lang w:val="en-US"/>
    </w:rPr>
  </w:style>
  <w:style w:type="paragraph" w:customStyle="1" w:styleId="80">
    <w:name w:val="MDPI_1.6_affiliation"/>
    <w:qFormat/>
    <w:uiPriority w:val="0"/>
    <w:pPr>
      <w:suppressAutoHyphens/>
      <w:spacing w:line="200" w:lineRule="atLeast"/>
      <w:ind w:left="2806" w:hanging="198"/>
    </w:pPr>
    <w:rPr>
      <w:rFonts w:ascii="Palatino Linotype" w:hAnsi="Palatino Linotype" w:eastAsia="SimSun" w:cs="Times New Roman"/>
      <w:color w:val="000000"/>
      <w:kern w:val="1"/>
      <w:sz w:val="16"/>
      <w:szCs w:val="18"/>
      <w:lang w:val="en-US" w:eastAsia="zh-CN" w:bidi="hi-IN"/>
    </w:rPr>
  </w:style>
  <w:style w:type="paragraph" w:customStyle="1" w:styleId="81">
    <w:name w:val="MDPI_1.7_abstract"/>
    <w:next w:val="1"/>
    <w:qFormat/>
    <w:uiPriority w:val="0"/>
    <w:pPr>
      <w:suppressAutoHyphens/>
      <w:spacing w:before="240" w:line="260" w:lineRule="atLeast"/>
      <w:ind w:left="2608"/>
      <w:jc w:val="both"/>
    </w:pPr>
    <w:rPr>
      <w:rFonts w:ascii="Palatino Linotype" w:hAnsi="Palatino Linotype" w:eastAsia="SimSun" w:cs="Times New Roman"/>
      <w:color w:val="000000"/>
      <w:kern w:val="1"/>
      <w:sz w:val="18"/>
      <w:szCs w:val="22"/>
      <w:lang w:val="en-US" w:eastAsia="zh-CN" w:bidi="hi-IN"/>
    </w:rPr>
  </w:style>
  <w:style w:type="paragraph" w:customStyle="1" w:styleId="82">
    <w:name w:val="MDPI_1.8_keywords"/>
    <w:next w:val="1"/>
    <w:qFormat/>
    <w:uiPriority w:val="0"/>
    <w:pPr>
      <w:suppressAutoHyphens/>
      <w:spacing w:before="240" w:line="260" w:lineRule="atLeast"/>
      <w:ind w:left="2608"/>
      <w:jc w:val="both"/>
    </w:pPr>
    <w:rPr>
      <w:rFonts w:ascii="Palatino Linotype" w:hAnsi="Palatino Linotype" w:eastAsia="SimSun" w:cs="Times New Roman"/>
      <w:color w:val="000000"/>
      <w:kern w:val="1"/>
      <w:sz w:val="18"/>
      <w:szCs w:val="22"/>
      <w:lang w:val="en-US" w:eastAsia="zh-CN" w:bidi="hi-IN"/>
    </w:rPr>
  </w:style>
  <w:style w:type="paragraph" w:customStyle="1" w:styleId="83">
    <w:name w:val="MDPI_1.9_line"/>
    <w:qFormat/>
    <w:uiPriority w:val="0"/>
    <w:pPr>
      <w:pBdr>
        <w:top w:val="none" w:color="000000" w:sz="0" w:space="3"/>
        <w:left w:val="none" w:color="000000" w:sz="0" w:space="3"/>
        <w:bottom w:val="single" w:color="000000" w:sz="6" w:space="1"/>
        <w:right w:val="none" w:color="000000" w:sz="0" w:space="3"/>
        <w:between w:val="none" w:color="000000" w:sz="0" w:space="0"/>
      </w:pBdr>
      <w:suppressAutoHyphens/>
      <w:spacing w:after="480" w:line="260" w:lineRule="atLeast"/>
      <w:ind w:left="2608"/>
      <w:jc w:val="both"/>
    </w:pPr>
    <w:rPr>
      <w:rFonts w:ascii="Palatino Linotype" w:hAnsi="Palatino Linotype" w:eastAsia="SimSun" w:cs="Cordia New"/>
      <w:color w:val="000000"/>
      <w:kern w:val="1"/>
      <w:szCs w:val="24"/>
      <w:lang w:val="en-US" w:eastAsia="zh-CN" w:bidi="hi-IN"/>
    </w:rPr>
  </w:style>
  <w:style w:type="paragraph" w:customStyle="1" w:styleId="84">
    <w:name w:val="MDPI_header_journal_logo"/>
    <w:qFormat/>
    <w:uiPriority w:val="0"/>
    <w:pPr>
      <w:suppressAutoHyphens/>
      <w:spacing w:line="260" w:lineRule="atLeast"/>
      <w:jc w:val="both"/>
    </w:pPr>
    <w:rPr>
      <w:rFonts w:ascii="Palatino Linotype" w:hAnsi="Palatino Linotype" w:eastAsia="SimSun" w:cs="Times New Roman"/>
      <w:i/>
      <w:color w:val="000000"/>
      <w:kern w:val="1"/>
      <w:sz w:val="24"/>
      <w:szCs w:val="22"/>
      <w:lang w:val="en-US" w:eastAsia="zh-CN" w:bidi="ar-SA"/>
    </w:rPr>
  </w:style>
  <w:style w:type="paragraph" w:customStyle="1" w:styleId="85">
    <w:name w:val="MDPI_3.1_text"/>
    <w:qFormat/>
    <w:uiPriority w:val="0"/>
    <w:pPr>
      <w:suppressAutoHyphens/>
      <w:spacing w:line="228" w:lineRule="auto"/>
      <w:ind w:left="2608" w:firstLine="425"/>
      <w:jc w:val="both"/>
    </w:pPr>
    <w:rPr>
      <w:rFonts w:ascii="Palatino Linotype" w:hAnsi="Palatino Linotype" w:eastAsia="SimSun" w:cs="Times New Roman"/>
      <w:color w:val="000000"/>
      <w:kern w:val="1"/>
      <w:szCs w:val="22"/>
      <w:lang w:val="en-US" w:eastAsia="zh-CN" w:bidi="hi-IN"/>
    </w:rPr>
  </w:style>
  <w:style w:type="paragraph" w:customStyle="1" w:styleId="86">
    <w:name w:val="MDPI_3.2_text_no_indent"/>
    <w:basedOn w:val="85"/>
    <w:qFormat/>
    <w:uiPriority w:val="0"/>
    <w:pPr>
      <w:ind w:firstLine="0"/>
    </w:pPr>
  </w:style>
  <w:style w:type="paragraph" w:customStyle="1" w:styleId="87">
    <w:name w:val="MDPI_3.3_text_space_after"/>
    <w:qFormat/>
    <w:uiPriority w:val="0"/>
    <w:pPr>
      <w:suppressAutoHyphens/>
      <w:spacing w:after="240"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88">
    <w:name w:val="MDPI_3.4_text_space_before"/>
    <w:qFormat/>
    <w:uiPriority w:val="0"/>
    <w:pPr>
      <w:suppressAutoHyphens/>
      <w:spacing w:before="240"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89">
    <w:name w:val="MDPI_3.5_text_before_list"/>
    <w:qFormat/>
    <w:uiPriority w:val="0"/>
    <w:pPr>
      <w:suppressAutoHyphens/>
      <w:spacing w:line="228" w:lineRule="auto"/>
      <w:ind w:left="2608" w:firstLine="425"/>
      <w:jc w:val="both"/>
    </w:pPr>
    <w:rPr>
      <w:rFonts w:ascii="Palatino Linotype" w:hAnsi="Palatino Linotype" w:eastAsia="SimSun" w:cs="Times New Roman"/>
      <w:color w:val="000000"/>
      <w:kern w:val="1"/>
      <w:szCs w:val="22"/>
      <w:lang w:val="en-US" w:eastAsia="zh-CN" w:bidi="hi-IN"/>
    </w:rPr>
  </w:style>
  <w:style w:type="paragraph" w:customStyle="1" w:styleId="90">
    <w:name w:val="MDPI_3.6_text_after_list"/>
    <w:qFormat/>
    <w:uiPriority w:val="0"/>
    <w:pPr>
      <w:suppressAutoHyphens/>
      <w:spacing w:before="120"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91">
    <w:name w:val="MDPI_3.7_itemize"/>
    <w:qFormat/>
    <w:uiPriority w:val="0"/>
    <w:pPr>
      <w:numPr>
        <w:ilvl w:val="0"/>
        <w:numId w:val="1"/>
      </w:numPr>
      <w:suppressAutoHyphens/>
      <w:spacing w:line="228" w:lineRule="auto"/>
      <w:ind w:left="3033" w:hanging="425"/>
      <w:jc w:val="both"/>
    </w:pPr>
    <w:rPr>
      <w:rFonts w:ascii="Palatino Linotype" w:hAnsi="Palatino Linotype" w:eastAsia="SimSun" w:cs="Times New Roman"/>
      <w:color w:val="000000"/>
      <w:kern w:val="1"/>
      <w:szCs w:val="22"/>
      <w:lang w:val="en-US" w:eastAsia="zh-CN" w:bidi="hi-IN"/>
    </w:rPr>
  </w:style>
  <w:style w:type="paragraph" w:customStyle="1" w:styleId="92">
    <w:name w:val="MDPI_3.8_bullet"/>
    <w:qFormat/>
    <w:uiPriority w:val="0"/>
    <w:pPr>
      <w:numPr>
        <w:ilvl w:val="0"/>
        <w:numId w:val="2"/>
      </w:numPr>
      <w:suppressAutoHyphens/>
      <w:spacing w:line="228" w:lineRule="auto"/>
      <w:ind w:left="3033" w:hanging="425"/>
      <w:jc w:val="both"/>
    </w:pPr>
    <w:rPr>
      <w:rFonts w:ascii="Palatino Linotype" w:hAnsi="Palatino Linotype" w:eastAsia="SimSun" w:cs="Times New Roman"/>
      <w:color w:val="000000"/>
      <w:kern w:val="1"/>
      <w:szCs w:val="22"/>
      <w:lang w:val="en-US" w:eastAsia="zh-CN" w:bidi="hi-IN"/>
    </w:rPr>
  </w:style>
  <w:style w:type="paragraph" w:customStyle="1" w:styleId="93">
    <w:name w:val="MDPI_3.9_equation"/>
    <w:qFormat/>
    <w:uiPriority w:val="0"/>
    <w:pPr>
      <w:suppressAutoHyphens/>
      <w:spacing w:before="120" w:after="120" w:line="260" w:lineRule="atLeast"/>
      <w:ind w:left="709"/>
      <w:jc w:val="center"/>
    </w:pPr>
    <w:rPr>
      <w:rFonts w:ascii="Palatino Linotype" w:hAnsi="Palatino Linotype" w:eastAsia="SimSun" w:cs="Times New Roman"/>
      <w:color w:val="000000"/>
      <w:kern w:val="1"/>
      <w:szCs w:val="22"/>
      <w:lang w:val="en-US" w:eastAsia="zh-CN" w:bidi="hi-IN"/>
    </w:rPr>
  </w:style>
  <w:style w:type="paragraph" w:customStyle="1" w:styleId="94">
    <w:name w:val="MDPI_3.a_equation_number"/>
    <w:qFormat/>
    <w:uiPriority w:val="0"/>
    <w:pPr>
      <w:suppressAutoHyphens/>
      <w:spacing w:before="120" w:after="120"/>
      <w:jc w:val="right"/>
    </w:pPr>
    <w:rPr>
      <w:rFonts w:ascii="Palatino Linotype" w:hAnsi="Palatino Linotype" w:eastAsia="SimSun" w:cs="Times New Roman"/>
      <w:color w:val="000000"/>
      <w:kern w:val="1"/>
      <w:szCs w:val="22"/>
      <w:lang w:val="en-US" w:eastAsia="zh-CN" w:bidi="hi-IN"/>
    </w:rPr>
  </w:style>
  <w:style w:type="paragraph" w:customStyle="1" w:styleId="95">
    <w:name w:val="MDPI_4.1_table_caption"/>
    <w:qFormat/>
    <w:uiPriority w:val="0"/>
    <w:pPr>
      <w:suppressAutoHyphens/>
      <w:spacing w:before="240" w:after="120" w:line="228" w:lineRule="auto"/>
      <w:ind w:left="2608"/>
    </w:pPr>
    <w:rPr>
      <w:rFonts w:ascii="Palatino Linotype" w:hAnsi="Palatino Linotype" w:eastAsia="SimSun" w:cs="Cordia New"/>
      <w:color w:val="000000"/>
      <w:kern w:val="1"/>
      <w:sz w:val="18"/>
      <w:szCs w:val="22"/>
      <w:lang w:val="en-US" w:eastAsia="zh-CN" w:bidi="hi-IN"/>
    </w:rPr>
  </w:style>
  <w:style w:type="paragraph" w:customStyle="1" w:styleId="96">
    <w:name w:val="MDPI_4.2_table_body"/>
    <w:qFormat/>
    <w:uiPriority w:val="0"/>
    <w:pPr>
      <w:suppressAutoHyphens/>
      <w:spacing w:line="260" w:lineRule="atLeast"/>
      <w:jc w:val="center"/>
    </w:pPr>
    <w:rPr>
      <w:rFonts w:ascii="Palatino Linotype" w:hAnsi="Palatino Linotype" w:eastAsia="SimSun" w:cs="Times New Roman"/>
      <w:color w:val="000000"/>
      <w:kern w:val="1"/>
      <w:lang w:val="en-US" w:eastAsia="zh-CN" w:bidi="hi-IN"/>
    </w:rPr>
  </w:style>
  <w:style w:type="paragraph" w:customStyle="1" w:styleId="97">
    <w:name w:val="MDPI_4.3_table_footer"/>
    <w:next w:val="85"/>
    <w:qFormat/>
    <w:uiPriority w:val="0"/>
    <w:pPr>
      <w:suppressAutoHyphens/>
      <w:spacing w:line="228" w:lineRule="auto"/>
      <w:ind w:left="2608"/>
    </w:pPr>
    <w:rPr>
      <w:rFonts w:ascii="Palatino Linotype" w:hAnsi="Palatino Linotype" w:eastAsia="SimSun" w:cs="Cordia New"/>
      <w:color w:val="000000"/>
      <w:kern w:val="1"/>
      <w:sz w:val="18"/>
      <w:szCs w:val="22"/>
      <w:lang w:val="en-US" w:eastAsia="zh-CN" w:bidi="hi-IN"/>
    </w:rPr>
  </w:style>
  <w:style w:type="paragraph" w:customStyle="1" w:styleId="98">
    <w:name w:val="MDPI_5.1_figure_caption"/>
    <w:qFormat/>
    <w:uiPriority w:val="0"/>
    <w:pPr>
      <w:suppressAutoHyphens/>
      <w:spacing w:before="120" w:after="240" w:line="228" w:lineRule="auto"/>
      <w:ind w:left="2608"/>
    </w:pPr>
    <w:rPr>
      <w:rFonts w:ascii="Palatino Linotype" w:hAnsi="Palatino Linotype" w:eastAsia="SimSun" w:cs="Times New Roman"/>
      <w:color w:val="000000"/>
      <w:kern w:val="1"/>
      <w:sz w:val="18"/>
      <w:lang w:val="en-US" w:eastAsia="zh-CN" w:bidi="hi-IN"/>
    </w:rPr>
  </w:style>
  <w:style w:type="paragraph" w:customStyle="1" w:styleId="99">
    <w:name w:val="MDPI_5.2_figure"/>
    <w:qFormat/>
    <w:uiPriority w:val="0"/>
    <w:pPr>
      <w:suppressAutoHyphens/>
      <w:spacing w:before="240" w:after="120"/>
      <w:jc w:val="center"/>
    </w:pPr>
    <w:rPr>
      <w:rFonts w:ascii="Palatino Linotype" w:hAnsi="Palatino Linotype" w:eastAsia="SimSun" w:cs="Times New Roman"/>
      <w:color w:val="000000"/>
      <w:kern w:val="1"/>
      <w:lang w:val="en-US" w:eastAsia="zh-CN" w:bidi="hi-IN"/>
    </w:rPr>
  </w:style>
  <w:style w:type="paragraph" w:customStyle="1" w:styleId="100">
    <w:name w:val="MDPI_8.1_theorem"/>
    <w:qFormat/>
    <w:uiPriority w:val="0"/>
    <w:pPr>
      <w:suppressAutoHyphens/>
      <w:spacing w:line="228" w:lineRule="auto"/>
      <w:ind w:left="2608"/>
      <w:jc w:val="both"/>
    </w:pPr>
    <w:rPr>
      <w:rFonts w:ascii="Palatino Linotype" w:hAnsi="Palatino Linotype" w:eastAsia="SimSun" w:cs="Times New Roman"/>
      <w:i/>
      <w:color w:val="000000"/>
      <w:kern w:val="1"/>
      <w:szCs w:val="22"/>
      <w:lang w:val="en-US" w:eastAsia="zh-CN" w:bidi="hi-IN"/>
    </w:rPr>
  </w:style>
  <w:style w:type="paragraph" w:customStyle="1" w:styleId="101">
    <w:name w:val="MDPI_8.2_proof"/>
    <w:qFormat/>
    <w:uiPriority w:val="0"/>
    <w:pPr>
      <w:suppressAutoHyphens/>
      <w:spacing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102">
    <w:name w:val="MDPI_footer_firstpage"/>
    <w:qFormat/>
    <w:uiPriority w:val="0"/>
    <w:pPr>
      <w:tabs>
        <w:tab w:val="right" w:pos="8845"/>
      </w:tabs>
      <w:suppressAutoHyphens/>
      <w:spacing w:line="160" w:lineRule="exact"/>
    </w:pPr>
    <w:rPr>
      <w:rFonts w:ascii="Palatino Linotype" w:hAnsi="Palatino Linotype" w:eastAsia="SimSun" w:cs="Times New Roman"/>
      <w:color w:val="000000"/>
      <w:kern w:val="1"/>
      <w:sz w:val="16"/>
      <w:lang w:val="en-US" w:eastAsia="zh-CN" w:bidi="ar-SA"/>
    </w:rPr>
  </w:style>
  <w:style w:type="paragraph" w:customStyle="1" w:styleId="103">
    <w:name w:val="MDPI_2.3_heading3"/>
    <w:qFormat/>
    <w:uiPriority w:val="0"/>
    <w:pPr>
      <w:suppressAutoHyphens/>
      <w:spacing w:before="60" w:after="60" w:line="228" w:lineRule="auto"/>
      <w:ind w:left="2608"/>
      <w:outlineLvl w:val="2"/>
    </w:pPr>
    <w:rPr>
      <w:rFonts w:ascii="Palatino Linotype" w:hAnsi="Palatino Linotype" w:eastAsia="SimSun" w:cs="Times New Roman"/>
      <w:color w:val="000000"/>
      <w:kern w:val="1"/>
      <w:szCs w:val="22"/>
      <w:lang w:val="en-US" w:eastAsia="zh-CN" w:bidi="hi-IN"/>
    </w:rPr>
  </w:style>
  <w:style w:type="paragraph" w:customStyle="1" w:styleId="104">
    <w:name w:val="MDPI_2.1_heading1"/>
    <w:qFormat/>
    <w:uiPriority w:val="0"/>
    <w:pPr>
      <w:suppressAutoHyphens/>
      <w:spacing w:before="240" w:after="60" w:line="228" w:lineRule="auto"/>
      <w:ind w:left="2608"/>
      <w:outlineLvl w:val="0"/>
    </w:pPr>
    <w:rPr>
      <w:rFonts w:ascii="Palatino Linotype" w:hAnsi="Palatino Linotype" w:eastAsia="SimSun" w:cs="Times New Roman"/>
      <w:b/>
      <w:color w:val="000000"/>
      <w:kern w:val="1"/>
      <w:szCs w:val="22"/>
      <w:lang w:val="en-US" w:eastAsia="zh-CN" w:bidi="hi-IN"/>
    </w:rPr>
  </w:style>
  <w:style w:type="paragraph" w:customStyle="1" w:styleId="105">
    <w:name w:val="MDPI_2.2_heading2"/>
    <w:qFormat/>
    <w:uiPriority w:val="0"/>
    <w:pPr>
      <w:suppressAutoHyphens/>
      <w:spacing w:before="60" w:after="60" w:line="228" w:lineRule="auto"/>
      <w:ind w:left="2608"/>
      <w:outlineLvl w:val="1"/>
    </w:pPr>
    <w:rPr>
      <w:rFonts w:ascii="Palatino Linotype" w:hAnsi="Palatino Linotype" w:eastAsia="SimSun" w:cs="Times New Roman"/>
      <w:i/>
      <w:color w:val="000000"/>
      <w:kern w:val="1"/>
      <w:szCs w:val="22"/>
      <w:lang w:val="en-US" w:eastAsia="zh-CN" w:bidi="hi-IN"/>
    </w:rPr>
  </w:style>
  <w:style w:type="paragraph" w:customStyle="1" w:styleId="106">
    <w:name w:val="MDPI_7.1_References"/>
    <w:qFormat/>
    <w:uiPriority w:val="0"/>
    <w:pPr>
      <w:numPr>
        <w:ilvl w:val="0"/>
        <w:numId w:val="3"/>
      </w:numPr>
      <w:suppressAutoHyphens/>
      <w:spacing w:line="228" w:lineRule="auto"/>
      <w:ind w:left="425" w:hanging="425"/>
      <w:jc w:val="both"/>
    </w:pPr>
    <w:rPr>
      <w:rFonts w:ascii="Palatino Linotype" w:hAnsi="Palatino Linotype" w:eastAsia="SimSun" w:cs="Times New Roman"/>
      <w:color w:val="000000"/>
      <w:kern w:val="1"/>
      <w:sz w:val="18"/>
      <w:lang w:val="en-US" w:eastAsia="zh-CN" w:bidi="hi-IN"/>
    </w:rPr>
  </w:style>
  <w:style w:type="paragraph" w:customStyle="1" w:styleId="107">
    <w:name w:val="MDPI_6.1_Citation"/>
    <w:qFormat/>
    <w:uiPriority w:val="0"/>
    <w:pPr>
      <w:suppressAutoHyphens/>
      <w:spacing w:line="240" w:lineRule="atLeast"/>
      <w:ind w:right="113"/>
    </w:pPr>
    <w:rPr>
      <w:rFonts w:ascii="Palatino Linotype" w:hAnsi="Palatino Linotype" w:eastAsia="SimSun" w:cs="Cordia New"/>
      <w:kern w:val="1"/>
      <w:sz w:val="14"/>
      <w:szCs w:val="22"/>
      <w:lang w:val="en-US" w:eastAsia="zh-CN" w:bidi="ar-SA"/>
    </w:rPr>
  </w:style>
  <w:style w:type="paragraph" w:customStyle="1" w:styleId="108">
    <w:name w:val="MDPI_6.2_BackMatter"/>
    <w:qFormat/>
    <w:uiPriority w:val="0"/>
    <w:pPr>
      <w:suppressAutoHyphens/>
      <w:spacing w:after="120" w:line="228" w:lineRule="auto"/>
      <w:ind w:left="2608"/>
      <w:jc w:val="both"/>
    </w:pPr>
    <w:rPr>
      <w:rFonts w:ascii="Palatino Linotype" w:hAnsi="Palatino Linotype" w:eastAsia="SimSun" w:cs="Times New Roman"/>
      <w:color w:val="000000"/>
      <w:kern w:val="1"/>
      <w:sz w:val="18"/>
      <w:lang w:val="en-US" w:eastAsia="zh-CN" w:bidi="hi-IN"/>
    </w:rPr>
  </w:style>
  <w:style w:type="paragraph" w:customStyle="1" w:styleId="109">
    <w:name w:val="MDPI_6.3_Notes"/>
    <w:qFormat/>
    <w:uiPriority w:val="0"/>
    <w:pPr>
      <w:suppressAutoHyphens/>
      <w:spacing w:after="120" w:line="240" w:lineRule="atLeast"/>
      <w:ind w:right="113"/>
    </w:pPr>
    <w:rPr>
      <w:rFonts w:ascii="Palatino Linotype" w:hAnsi="Palatino Linotype" w:eastAsia="SimSun" w:cs="Times New Roman"/>
      <w:color w:val="000000"/>
      <w:kern w:val="1"/>
      <w:sz w:val="14"/>
      <w:lang w:val="en-US" w:eastAsia="zh-CN" w:bidi="hi-IN"/>
    </w:rPr>
  </w:style>
  <w:style w:type="paragraph" w:customStyle="1" w:styleId="110">
    <w:name w:val="MDPI_1.5_academic_editor"/>
    <w:qFormat/>
    <w:uiPriority w:val="0"/>
    <w:pPr>
      <w:suppressAutoHyphens/>
      <w:spacing w:before="240" w:line="240" w:lineRule="atLeast"/>
      <w:ind w:right="113"/>
    </w:pPr>
    <w:rPr>
      <w:rFonts w:ascii="Palatino Linotype" w:hAnsi="Palatino Linotype" w:eastAsia="SimSun" w:cs="Times New Roman"/>
      <w:color w:val="000000"/>
      <w:kern w:val="1"/>
      <w:sz w:val="14"/>
      <w:szCs w:val="22"/>
      <w:lang w:val="en-US" w:eastAsia="zh-CN" w:bidi="hi-IN"/>
    </w:rPr>
  </w:style>
  <w:style w:type="paragraph" w:customStyle="1" w:styleId="111">
    <w:name w:val="MDPI_1.9_classification"/>
    <w:qFormat/>
    <w:uiPriority w:val="0"/>
    <w:pPr>
      <w:suppressAutoHyphens/>
      <w:spacing w:before="240" w:line="260" w:lineRule="atLeast"/>
      <w:ind w:left="113"/>
      <w:jc w:val="both"/>
    </w:pPr>
    <w:rPr>
      <w:rFonts w:ascii="Palatino Linotype" w:hAnsi="Palatino Linotype" w:eastAsia="SimSun" w:cs="Times New Roman"/>
      <w:b/>
      <w:color w:val="000000"/>
      <w:kern w:val="1"/>
      <w:szCs w:val="22"/>
      <w:lang w:val="en-US" w:eastAsia="zh-CN" w:bidi="hi-IN"/>
    </w:rPr>
  </w:style>
  <w:style w:type="paragraph" w:customStyle="1" w:styleId="112">
    <w:name w:val="MDPI_4.1.1_one_table_caption"/>
    <w:qFormat/>
    <w:uiPriority w:val="0"/>
    <w:pPr>
      <w:suppressAutoHyphens/>
      <w:spacing w:before="240" w:after="120" w:line="260" w:lineRule="atLeast"/>
      <w:jc w:val="center"/>
    </w:pPr>
    <w:rPr>
      <w:rFonts w:ascii="Palatino Linotype" w:hAnsi="Palatino Linotype" w:eastAsia="SimSun" w:cs="Cordia New"/>
      <w:color w:val="000000"/>
      <w:kern w:val="1"/>
      <w:sz w:val="18"/>
      <w:szCs w:val="22"/>
      <w:lang w:val="en-US" w:eastAsia="zh-CN" w:bidi="hi-IN"/>
    </w:rPr>
  </w:style>
  <w:style w:type="paragraph" w:customStyle="1" w:styleId="113">
    <w:name w:val="MDPI_5.1.1_one_figure_caption"/>
    <w:qFormat/>
    <w:uiPriority w:val="0"/>
    <w:pPr>
      <w:suppressAutoHyphens/>
      <w:spacing w:before="240" w:after="120" w:line="260" w:lineRule="atLeast"/>
      <w:jc w:val="center"/>
    </w:pPr>
    <w:rPr>
      <w:rFonts w:ascii="Palatino Linotype" w:hAnsi="Palatino Linotype" w:eastAsia="SimSun" w:cs="Times New Roman"/>
      <w:color w:val="000000"/>
      <w:kern w:val="1"/>
      <w:sz w:val="18"/>
      <w:lang w:val="en-US" w:eastAsia="zh-CN" w:bidi="hi-IN"/>
    </w:rPr>
  </w:style>
  <w:style w:type="paragraph" w:customStyle="1" w:styleId="114">
    <w:name w:val="MDPI_7.2_Copyright"/>
    <w:qFormat/>
    <w:uiPriority w:val="0"/>
    <w:pPr>
      <w:suppressAutoHyphens/>
      <w:spacing w:before="240" w:line="240" w:lineRule="atLeast"/>
      <w:ind w:right="113"/>
    </w:pPr>
    <w:rPr>
      <w:rFonts w:ascii="Palatino Linotype" w:hAnsi="Palatino Linotype" w:eastAsia="SimSun" w:cs="Times New Roman"/>
      <w:color w:val="000000"/>
      <w:spacing w:val="-4"/>
      <w:kern w:val="1"/>
      <w:sz w:val="14"/>
      <w:lang w:val="en-GB" w:eastAsia="zh-CN" w:bidi="ar-SA"/>
    </w:rPr>
  </w:style>
  <w:style w:type="paragraph" w:customStyle="1" w:styleId="115">
    <w:name w:val="MDPI_7.3_CopyrightImage"/>
    <w:qFormat/>
    <w:uiPriority w:val="0"/>
    <w:pPr>
      <w:suppressAutoHyphens/>
      <w:spacing w:after="100" w:line="260" w:lineRule="atLeast"/>
      <w:jc w:val="right"/>
    </w:pPr>
    <w:rPr>
      <w:rFonts w:ascii="Palatino Linotype" w:hAnsi="Palatino Linotype" w:eastAsia="SimSun" w:cs="Times New Roman"/>
      <w:color w:val="000000"/>
      <w:kern w:val="1"/>
      <w:lang w:val="en-US" w:eastAsia="zh-CN" w:bidi="ar-SA"/>
    </w:rPr>
  </w:style>
  <w:style w:type="paragraph" w:customStyle="1" w:styleId="116">
    <w:name w:val="MDPI_equationFram"/>
    <w:qFormat/>
    <w:uiPriority w:val="0"/>
    <w:pPr>
      <w:suppressAutoHyphens/>
      <w:spacing w:before="120" w:after="120"/>
      <w:jc w:val="center"/>
    </w:pPr>
    <w:rPr>
      <w:rFonts w:ascii="Palatino Linotype" w:hAnsi="Palatino Linotype" w:eastAsia="SimSun" w:cs="Times New Roman"/>
      <w:color w:val="000000"/>
      <w:kern w:val="1"/>
      <w:szCs w:val="22"/>
      <w:lang w:val="en-US" w:eastAsia="zh-CN" w:bidi="hi-IN"/>
    </w:rPr>
  </w:style>
  <w:style w:type="paragraph" w:customStyle="1" w:styleId="117">
    <w:name w:val="MDPI_footer"/>
    <w:qFormat/>
    <w:uiPriority w:val="0"/>
    <w:pPr>
      <w:suppressAutoHyphens/>
      <w:spacing w:before="120" w:line="260" w:lineRule="atLeast"/>
      <w:jc w:val="center"/>
    </w:pPr>
    <w:rPr>
      <w:rFonts w:ascii="Palatino Linotype" w:hAnsi="Palatino Linotype" w:eastAsia="SimSun" w:cs="Times New Roman"/>
      <w:color w:val="000000"/>
      <w:kern w:val="1"/>
      <w:lang w:val="en-US" w:eastAsia="zh-CN" w:bidi="ar-SA"/>
    </w:rPr>
  </w:style>
  <w:style w:type="paragraph" w:customStyle="1" w:styleId="118">
    <w:name w:val="MDPI_header"/>
    <w:qFormat/>
    <w:uiPriority w:val="0"/>
    <w:pPr>
      <w:suppressAutoHyphens/>
      <w:spacing w:after="240" w:line="260" w:lineRule="atLeast"/>
      <w:jc w:val="both"/>
    </w:pPr>
    <w:rPr>
      <w:rFonts w:ascii="Palatino Linotype" w:hAnsi="Palatino Linotype" w:eastAsia="SimSun" w:cs="Times New Roman"/>
      <w:iCs/>
      <w:color w:val="000000"/>
      <w:kern w:val="1"/>
      <w:sz w:val="16"/>
      <w:lang w:val="en-US" w:eastAsia="zh-CN" w:bidi="ar-SA"/>
    </w:rPr>
  </w:style>
  <w:style w:type="paragraph" w:customStyle="1" w:styleId="119">
    <w:name w:val="MDPI_header_citation"/>
    <w:qFormat/>
    <w:uiPriority w:val="0"/>
    <w:pPr>
      <w:suppressAutoHyphens/>
      <w:spacing w:after="240"/>
    </w:pPr>
    <w:rPr>
      <w:rFonts w:ascii="Palatino Linotype" w:hAnsi="Palatino Linotype" w:eastAsia="SimSun" w:cs="Times New Roman"/>
      <w:color w:val="000000"/>
      <w:kern w:val="1"/>
      <w:sz w:val="18"/>
      <w:lang w:val="en-US" w:eastAsia="zh-CN" w:bidi="hi-IN"/>
    </w:rPr>
  </w:style>
  <w:style w:type="paragraph" w:customStyle="1" w:styleId="120">
    <w:name w:val="MDPI_header_mdpi_logo"/>
    <w:qFormat/>
    <w:uiPriority w:val="0"/>
    <w:pPr>
      <w:suppressAutoHyphens/>
      <w:spacing w:line="260" w:lineRule="atLeast"/>
      <w:jc w:val="right"/>
    </w:pPr>
    <w:rPr>
      <w:rFonts w:ascii="Palatino Linotype" w:hAnsi="Palatino Linotype" w:eastAsia="SimSun" w:cs="Times New Roman"/>
      <w:color w:val="000000"/>
      <w:kern w:val="1"/>
      <w:sz w:val="24"/>
      <w:szCs w:val="22"/>
      <w:lang w:val="en-US" w:eastAsia="zh-CN" w:bidi="ar-SA"/>
    </w:rPr>
  </w:style>
  <w:style w:type="paragraph" w:customStyle="1" w:styleId="121">
    <w:name w:val="MDPI_text"/>
    <w:qFormat/>
    <w:uiPriority w:val="0"/>
    <w:pPr>
      <w:suppressAutoHyphens/>
      <w:spacing w:line="260" w:lineRule="atLeast"/>
      <w:ind w:left="425" w:right="425" w:firstLine="284"/>
      <w:jc w:val="both"/>
    </w:pPr>
    <w:rPr>
      <w:rFonts w:ascii="Times New Roman" w:hAnsi="Times New Roman" w:eastAsia="SimSun" w:cs="Times New Roman"/>
      <w:color w:val="000000"/>
      <w:kern w:val="1"/>
      <w:sz w:val="22"/>
      <w:szCs w:val="22"/>
      <w:lang w:val="en-US" w:eastAsia="zh-CN" w:bidi="hi-IN"/>
    </w:rPr>
  </w:style>
  <w:style w:type="paragraph" w:customStyle="1" w:styleId="122">
    <w:name w:val="MDPI_title"/>
    <w:qFormat/>
    <w:uiPriority w:val="0"/>
    <w:pPr>
      <w:suppressAutoHyphens/>
      <w:spacing w:after="240" w:line="260" w:lineRule="atLeast"/>
      <w:jc w:val="both"/>
    </w:pPr>
    <w:rPr>
      <w:rFonts w:ascii="Palatino Linotype" w:hAnsi="Palatino Linotype" w:eastAsia="SimSun" w:cs="Times New Roman"/>
      <w:b/>
      <w:color w:val="000000"/>
      <w:kern w:val="1"/>
      <w:sz w:val="36"/>
      <w:lang w:val="en-US" w:eastAsia="zh-CN" w:bidi="hi-IN"/>
    </w:rPr>
  </w:style>
  <w:style w:type="paragraph" w:customStyle="1" w:styleId="123">
    <w:name w:val="Bibliografia1"/>
    <w:basedOn w:val="1"/>
    <w:next w:val="1"/>
    <w:qFormat/>
    <w:uiPriority w:val="0"/>
    <w:pPr>
      <w:spacing w:line="260" w:lineRule="atLeast"/>
      <w:jc w:val="both"/>
    </w:pPr>
    <w:rPr>
      <w:rFonts w:ascii="Palatino Linotype" w:hAnsi="Palatino Linotype" w:eastAsia="SimSun"/>
      <w:color w:val="000000"/>
      <w:sz w:val="20"/>
      <w:szCs w:val="20"/>
      <w:lang w:val="en-US"/>
    </w:rPr>
  </w:style>
  <w:style w:type="paragraph" w:customStyle="1" w:styleId="124">
    <w:name w:val="MsoFootnoteText"/>
    <w:basedOn w:val="32"/>
    <w:qFormat/>
    <w:uiPriority w:val="0"/>
    <w:pPr>
      <w:spacing w:before="280" w:beforeAutospacing="0" w:after="0" w:line="260" w:lineRule="atLeast"/>
      <w:jc w:val="both"/>
    </w:pPr>
    <w:rPr>
      <w:rFonts w:eastAsia="SimSun"/>
      <w:color w:val="000000"/>
      <w:szCs w:val="24"/>
      <w:lang w:val="en-US"/>
    </w:rPr>
  </w:style>
  <w:style w:type="paragraph" w:customStyle="1" w:styleId="125">
    <w:name w:val="MDPI_7.1_FootNotes"/>
    <w:qFormat/>
    <w:uiPriority w:val="0"/>
    <w:pPr>
      <w:numPr>
        <w:ilvl w:val="0"/>
        <w:numId w:val="4"/>
      </w:numPr>
      <w:suppressAutoHyphens/>
      <w:spacing w:line="228" w:lineRule="auto"/>
      <w:ind w:left="425" w:hanging="425"/>
      <w:jc w:val="both"/>
    </w:pPr>
    <w:rPr>
      <w:rFonts w:ascii="Palatino Linotype" w:hAnsi="Palatino Linotype" w:eastAsia="SimSun" w:cs="Times New Roman"/>
      <w:color w:val="000000"/>
      <w:kern w:val="1"/>
      <w:sz w:val="18"/>
      <w:lang w:val="en-US" w:eastAsia="zh-CN" w:bidi="ar-SA"/>
    </w:rPr>
  </w:style>
  <w:style w:type="paragraph" w:customStyle="1" w:styleId="126">
    <w:name w:val="svarticle"/>
    <w:basedOn w:val="1"/>
    <w:qFormat/>
    <w:uiPriority w:val="0"/>
    <w:pPr>
      <w:spacing w:beforeAutospacing="1" w:afterAutospacing="1"/>
    </w:pPr>
    <w:rPr>
      <w:lang w:val="en-GB"/>
    </w:rPr>
  </w:style>
  <w:style w:type="paragraph" w:customStyle="1" w:styleId="127">
    <w:name w:val="Default"/>
    <w:qFormat/>
    <w:uiPriority w:val="0"/>
    <w:pPr>
      <w:suppressAutoHyphens/>
    </w:pPr>
    <w:rPr>
      <w:rFonts w:ascii="Times New Roman" w:hAnsi="Times New Roman" w:eastAsia="SimSun" w:cs="Times New Roman"/>
      <w:color w:val="000000"/>
      <w:kern w:val="1"/>
      <w:sz w:val="24"/>
      <w:szCs w:val="24"/>
      <w:lang w:val="en-GB" w:eastAsia="zh-CN" w:bidi="ar-SA"/>
    </w:rPr>
  </w:style>
  <w:style w:type="paragraph" w:customStyle="1" w:styleId="128">
    <w:name w:val="Zawartość tabeli"/>
    <w:basedOn w:val="1"/>
    <w:qFormat/>
    <w:uiPriority w:val="0"/>
    <w:pPr>
      <w:suppressLineNumbers/>
      <w:spacing w:line="276" w:lineRule="auto"/>
    </w:pPr>
    <w:rPr>
      <w:rFonts w:ascii="Arial" w:hAnsi="Arial" w:eastAsia="Arial" w:cs="Arial"/>
      <w:sz w:val="22"/>
      <w:szCs w:val="22"/>
      <w:lang w:bidi="hi-IN"/>
    </w:rPr>
  </w:style>
  <w:style w:type="paragraph" w:customStyle="1" w:styleId="129">
    <w:name w:val="Nagłówek tabeli"/>
    <w:basedOn w:val="128"/>
    <w:qFormat/>
    <w:uiPriority w:val="0"/>
    <w:pPr>
      <w:jc w:val="center"/>
    </w:pPr>
    <w:rPr>
      <w:b/>
      <w:bCs/>
    </w:rPr>
  </w:style>
  <w:style w:type="paragraph" w:customStyle="1" w:styleId="130">
    <w:name w:val="Tekst treści"/>
    <w:basedOn w:val="1"/>
    <w:qFormat/>
    <w:uiPriority w:val="0"/>
    <w:pPr>
      <w:widowControl w:val="0"/>
      <w:spacing w:after="380" w:line="360" w:lineRule="auto"/>
    </w:pPr>
  </w:style>
  <w:style w:type="paragraph" w:customStyle="1" w:styleId="131">
    <w:name w:val="Nagłówek #2"/>
    <w:basedOn w:val="1"/>
    <w:qFormat/>
    <w:uiPriority w:val="0"/>
    <w:pPr>
      <w:widowControl w:val="0"/>
      <w:spacing w:line="360" w:lineRule="auto"/>
      <w:outlineLvl w:val="1"/>
    </w:pPr>
    <w:rPr>
      <w:b/>
      <w:bCs/>
    </w:rPr>
  </w:style>
  <w:style w:type="paragraph" w:customStyle="1" w:styleId="132">
    <w:name w:val="footnote description"/>
    <w:next w:val="1"/>
    <w:qFormat/>
    <w:uiPriority w:val="0"/>
    <w:pPr>
      <w:suppressAutoHyphens/>
      <w:spacing w:after="129" w:line="257" w:lineRule="auto"/>
    </w:pPr>
    <w:rPr>
      <w:rFonts w:ascii="Calibri" w:hAnsi="Calibri" w:eastAsia="Calibri" w:cs="Calibri"/>
      <w:color w:val="152443"/>
      <w:kern w:val="1"/>
      <w:sz w:val="24"/>
      <w:szCs w:val="24"/>
      <w:lang w:val="pl-PL" w:eastAsia="zh-CN" w:bidi="ar-SA"/>
    </w:rPr>
  </w:style>
  <w:style w:type="paragraph" w:customStyle="1" w:styleId="133">
    <w:name w:val="Bibliografia11"/>
    <w:basedOn w:val="1"/>
    <w:qFormat/>
    <w:uiPriority w:val="0"/>
    <w:pPr>
      <w:spacing w:line="480" w:lineRule="auto"/>
      <w:ind w:left="720" w:hanging="720"/>
    </w:pPr>
    <w:rPr>
      <w:lang w:val="en-US"/>
    </w:rPr>
  </w:style>
  <w:style w:type="paragraph" w:customStyle="1" w:styleId="134">
    <w:name w:val="EndNote Bibliography Title"/>
    <w:basedOn w:val="1"/>
    <w:qFormat/>
    <w:uiPriority w:val="0"/>
    <w:pPr>
      <w:spacing w:line="276" w:lineRule="auto"/>
      <w:jc w:val="center"/>
    </w:pPr>
    <w:rPr>
      <w:rFonts w:ascii="Aptos" w:hAnsi="Aptos"/>
      <w:lang w:val="en-US"/>
    </w:rPr>
  </w:style>
  <w:style w:type="paragraph" w:customStyle="1" w:styleId="135">
    <w:name w:val="EndNote Bibliography"/>
    <w:basedOn w:val="1"/>
    <w:qFormat/>
    <w:uiPriority w:val="0"/>
    <w:pPr>
      <w:spacing w:after="160"/>
    </w:pPr>
    <w:rPr>
      <w:rFonts w:ascii="Aptos" w:hAnsi="Aptos"/>
      <w:lang w:val="en-US"/>
    </w:rPr>
  </w:style>
  <w:style w:type="paragraph" w:customStyle="1" w:styleId="136">
    <w:name w:val="Treść"/>
    <w:qFormat/>
    <w:uiPriority w:val="0"/>
    <w:pPr>
      <w:suppressAutoHyphens/>
    </w:pPr>
    <w:rPr>
      <w:rFonts w:ascii="Helvetica Neue" w:hAnsi="Helvetica Neue" w:eastAsia="Arial Unicode MS" w:cs="Arial Unicode MS"/>
      <w:color w:val="000000"/>
      <w:kern w:val="1"/>
      <w:sz w:val="22"/>
      <w:szCs w:val="22"/>
      <w:lang w:val="pl-PL" w:eastAsia="zh-CN" w:bidi="ar-SA"/>
    </w:rPr>
  </w:style>
  <w:style w:type="paragraph" w:customStyle="1" w:styleId="137">
    <w:name w:val="Poprawka1"/>
    <w:qFormat/>
    <w:uiPriority w:val="0"/>
    <w:pPr>
      <w:suppressAutoHyphens/>
    </w:pPr>
    <w:rPr>
      <w:rFonts w:ascii="Times New Roman" w:hAnsi="Times New Roman" w:eastAsia="SimSun" w:cs="Times New Roman"/>
      <w:kern w:val="1"/>
      <w:sz w:val="24"/>
      <w:szCs w:val="24"/>
      <w:lang w:val="pl-PL" w:eastAsia="zh-CN" w:bidi="ar-SA"/>
    </w:rPr>
  </w:style>
  <w:style w:type="paragraph" w:customStyle="1" w:styleId="138">
    <w:name w:val="Citavi Bibliography Entry"/>
    <w:basedOn w:val="1"/>
    <w:qFormat/>
    <w:uiPriority w:val="0"/>
    <w:pPr>
      <w:tabs>
        <w:tab w:val="left" w:pos="567"/>
      </w:tabs>
      <w:spacing w:after="60" w:line="259" w:lineRule="auto"/>
      <w:ind w:left="567" w:hanging="567"/>
    </w:pPr>
    <w:rPr>
      <w:sz w:val="22"/>
      <w:szCs w:val="22"/>
    </w:rPr>
  </w:style>
  <w:style w:type="paragraph" w:customStyle="1" w:styleId="139">
    <w:name w:val="Citavi Bibliography Heading"/>
    <w:basedOn w:val="2"/>
    <w:qFormat/>
    <w:uiPriority w:val="0"/>
    <w:pPr>
      <w:spacing w:before="240" w:after="0" w:line="259" w:lineRule="auto"/>
    </w:pPr>
    <w:rPr>
      <w:rFonts w:ascii="Times New Roman" w:hAnsi="Times New Roman" w:eastAsia="Times New Roman" w:cs="Times New Roman"/>
      <w:color w:val="376092"/>
      <w:sz w:val="32"/>
      <w:szCs w:val="32"/>
    </w:rPr>
  </w:style>
  <w:style w:type="paragraph" w:customStyle="1" w:styleId="140">
    <w:name w:val="Nagłówek 21"/>
    <w:next w:val="73"/>
    <w:qFormat/>
    <w:uiPriority w:val="0"/>
    <w:pPr>
      <w:keepNext/>
      <w:suppressAutoHyphens/>
      <w:outlineLvl w:val="0"/>
    </w:pPr>
    <w:rPr>
      <w:rFonts w:ascii="Helvetica Neue" w:hAnsi="Helvetica Neue" w:eastAsia="Helvetica Neue" w:cs="Helvetica Neue"/>
      <w:b/>
      <w:bCs/>
      <w:color w:val="000000"/>
      <w:kern w:val="1"/>
      <w:sz w:val="32"/>
      <w:szCs w:val="32"/>
      <w:u w:color="000000"/>
      <w:lang w:val="en-US" w:eastAsia="zh-CN" w:bidi="ar-SA"/>
    </w:rPr>
  </w:style>
  <w:style w:type="paragraph" w:customStyle="1" w:styleId="141">
    <w:name w:val="Nagłówek 31"/>
    <w:next w:val="73"/>
    <w:qFormat/>
    <w:uiPriority w:val="0"/>
    <w:pPr>
      <w:keepNext/>
      <w:pBdr>
        <w:top w:val="single" w:color="515151" w:sz="4" w:space="0"/>
        <w:left w:val="none" w:color="000000" w:sz="0" w:space="3"/>
        <w:bottom w:val="none" w:color="000000" w:sz="0" w:space="3"/>
        <w:right w:val="none" w:color="000000" w:sz="0" w:space="3"/>
        <w:between w:val="none" w:color="000000" w:sz="0" w:space="0"/>
      </w:pBdr>
      <w:suppressAutoHyphens/>
      <w:spacing w:before="360" w:after="40" w:line="288" w:lineRule="auto"/>
      <w:outlineLvl w:val="0"/>
    </w:pPr>
    <w:rPr>
      <w:rFonts w:ascii="Helvetica Neue" w:hAnsi="Helvetica Neue" w:eastAsia="Arial Unicode MS" w:cs="Arial Unicode MS"/>
      <w:color w:val="000000"/>
      <w:spacing w:val="10"/>
      <w:kern w:val="1"/>
      <w:sz w:val="28"/>
      <w:szCs w:val="28"/>
      <w:u w:color="000000"/>
      <w:lang w:val="de-DE" w:eastAsia="zh-CN" w:bidi="ar-SA"/>
    </w:rPr>
  </w:style>
  <w:style w:type="paragraph" w:customStyle="1" w:styleId="142">
    <w:name w:val="Standard"/>
    <w:qFormat/>
    <w:uiPriority w:val="0"/>
    <w:pPr>
      <w:widowControl w:val="0"/>
      <w:suppressAutoHyphens/>
      <w:spacing w:line="276" w:lineRule="auto"/>
    </w:pPr>
    <w:rPr>
      <w:rFonts w:ascii="Arial" w:hAnsi="Arial" w:eastAsia="Arial" w:cs="Arial"/>
      <w:kern w:val="1"/>
      <w:sz w:val="22"/>
      <w:szCs w:val="22"/>
      <w:lang w:val="en-US" w:eastAsia="zh-CN" w:bidi="hi-IN"/>
    </w:rPr>
  </w:style>
  <w:style w:type="paragraph" w:customStyle="1" w:styleId="143">
    <w:name w:val="Bibliografia2"/>
    <w:basedOn w:val="1"/>
    <w:next w:val="1"/>
    <w:qFormat/>
    <w:uiPriority w:val="0"/>
  </w:style>
  <w:style w:type="paragraph" w:customStyle="1" w:styleId="144">
    <w:name w:val="p"/>
    <w:basedOn w:val="1"/>
    <w:qFormat/>
    <w:uiPriority w:val="0"/>
    <w:pPr>
      <w:spacing w:beforeAutospacing="1" w:afterAutospacing="1"/>
    </w:pPr>
  </w:style>
  <w:style w:type="paragraph" w:customStyle="1" w:styleId="145">
    <w:name w:val="pf0"/>
    <w:basedOn w:val="1"/>
    <w:qFormat/>
    <w:uiPriority w:val="0"/>
    <w:pPr>
      <w:spacing w:beforeAutospacing="1" w:afterAutospacing="1"/>
    </w:pPr>
  </w:style>
  <w:style w:type="paragraph" w:customStyle="1" w:styleId="146">
    <w:name w:val="样式 (西文) Times New Roman (复杂文种) 宋体 小四 行距: 固定值 22 磅 首行缩进:  2 字符"/>
    <w:basedOn w:val="1"/>
    <w:qFormat/>
    <w:uiPriority w:val="0"/>
    <w:pPr>
      <w:widowControl w:val="0"/>
      <w:spacing w:line="400" w:lineRule="exact"/>
      <w:ind w:firstLine="200"/>
      <w:jc w:val="both"/>
    </w:pPr>
    <w:rPr>
      <w:rFonts w:eastAsia="SimSun" w:cs="SimSun"/>
      <w:sz w:val="17"/>
      <w:szCs w:val="17"/>
      <w:lang w:val="en-US"/>
    </w:rPr>
  </w:style>
  <w:style w:type="paragraph" w:customStyle="1" w:styleId="147">
    <w:name w:val="样式 标题 3 + 段前: 1 行1"/>
    <w:basedOn w:val="4"/>
    <w:qFormat/>
    <w:uiPriority w:val="0"/>
    <w:pPr>
      <w:widowControl w:val="0"/>
      <w:spacing w:before="50" w:after="50" w:line="400" w:lineRule="exact"/>
      <w:jc w:val="both"/>
    </w:pPr>
    <w:rPr>
      <w:rFonts w:ascii="Times New Roman" w:hAnsi="Times New Roman" w:eastAsia="SimHei" w:cs="SimHei"/>
      <w:b/>
      <w:sz w:val="17"/>
      <w:szCs w:val="17"/>
      <w:lang w:val="en-US"/>
    </w:rPr>
  </w:style>
  <w:style w:type="paragraph" w:customStyle="1" w:styleId="148">
    <w:name w:val="样式 样式 标题 3 + 段前: 1 行1 + 段前: 0.5 行 段后: 0.5 行"/>
    <w:basedOn w:val="147"/>
    <w:qFormat/>
    <w:uiPriority w:val="0"/>
    <w:rPr>
      <w:rFonts w:cs="SimSun"/>
      <w:bCs/>
      <w:szCs w:val="14"/>
    </w:rPr>
  </w:style>
  <w:style w:type="paragraph" w:customStyle="1" w:styleId="149">
    <w:name w:val="样式 标题 2 + (符号) Times New Roman"/>
    <w:basedOn w:val="3"/>
    <w:qFormat/>
    <w:uiPriority w:val="0"/>
    <w:pPr>
      <w:keepNext/>
      <w:keepLines/>
      <w:widowControl w:val="0"/>
      <w:spacing w:before="0" w:after="0" w:line="440" w:lineRule="exact"/>
      <w:jc w:val="both"/>
    </w:pPr>
    <w:rPr>
      <w:rFonts w:eastAsia="SimHei" w:cs="SimHei"/>
      <w:bCs w:val="0"/>
      <w:sz w:val="20"/>
      <w:szCs w:val="17"/>
      <w:lang w:val="en-US"/>
    </w:rPr>
  </w:style>
  <w:style w:type="paragraph" w:customStyle="1" w:styleId="150">
    <w:name w:val="样式 样式 标题 2 + (符号) Times New Roman + 段前: 1 行"/>
    <w:basedOn w:val="149"/>
    <w:qFormat/>
    <w:uiPriority w:val="0"/>
    <w:pPr>
      <w:spacing w:before="50" w:after="50" w:line="400" w:lineRule="exact"/>
    </w:pPr>
  </w:style>
  <w:style w:type="paragraph" w:customStyle="1" w:styleId="151">
    <w:name w:val="样式 样式 样式 标题 2 + (符号) Times New Roman + 段前: 1 行 + 段前: 0.5 行 段后: ..."/>
    <w:basedOn w:val="150"/>
    <w:qFormat/>
    <w:uiPriority w:val="0"/>
    <w:pPr>
      <w:spacing w:before="156" w:after="156"/>
    </w:pPr>
  </w:style>
  <w:style w:type="paragraph" w:customStyle="1" w:styleId="152">
    <w:name w:val="样式 样式 样式 样式 标题 2 + (符号) Times New Roman + 段前: 1 行 + 段前: 0.5 行 段后..."/>
    <w:basedOn w:val="151"/>
    <w:qFormat/>
    <w:uiPriority w:val="0"/>
    <w:pPr>
      <w:spacing w:before="50" w:after="50"/>
    </w:pPr>
    <w:rPr>
      <w:rFonts w:cs="SimSun"/>
      <w:bCs/>
      <w:szCs w:val="14"/>
    </w:rPr>
  </w:style>
  <w:style w:type="paragraph" w:customStyle="1" w:styleId="153">
    <w:name w:val="Bibliografia3"/>
    <w:basedOn w:val="1"/>
    <w:next w:val="1"/>
    <w:qFormat/>
    <w:uiPriority w:val="0"/>
    <w:pPr>
      <w:spacing w:after="160" w:line="259" w:lineRule="auto"/>
    </w:pPr>
    <w:rPr>
      <w:szCs w:val="22"/>
    </w:rPr>
  </w:style>
  <w:style w:type="paragraph" w:customStyle="1" w:styleId="154">
    <w:name w:val="Body text no indent"/>
    <w:basedOn w:val="1"/>
    <w:qFormat/>
    <w:uiPriority w:val="0"/>
    <w:pPr>
      <w:spacing w:after="120" w:line="276" w:lineRule="auto"/>
      <w:jc w:val="both"/>
    </w:pPr>
    <w:rPr>
      <w:lang w:val="en-US"/>
    </w:rPr>
  </w:style>
  <w:style w:type="paragraph" w:customStyle="1" w:styleId="155">
    <w:name w:val="Tekst podstawowy wcięty1"/>
    <w:basedOn w:val="1"/>
    <w:qFormat/>
    <w:uiPriority w:val="0"/>
    <w:pPr>
      <w:spacing w:after="120" w:line="276" w:lineRule="auto"/>
      <w:ind w:firstLine="425"/>
      <w:jc w:val="both"/>
    </w:pPr>
    <w:rPr>
      <w:szCs w:val="20"/>
      <w:lang w:val="en-GB"/>
    </w:rPr>
  </w:style>
  <w:style w:type="paragraph" w:customStyle="1" w:styleId="156">
    <w:name w:val="Block quotation"/>
    <w:basedOn w:val="1"/>
    <w:qFormat/>
    <w:uiPriority w:val="0"/>
    <w:pPr>
      <w:spacing w:before="420" w:after="420"/>
      <w:ind w:left="709" w:right="709"/>
      <w:jc w:val="both"/>
    </w:pPr>
    <w:rPr>
      <w:sz w:val="20"/>
      <w:szCs w:val="20"/>
      <w:lang w:val="en-US"/>
    </w:rPr>
  </w:style>
  <w:style w:type="paragraph" w:customStyle="1" w:styleId="157">
    <w:name w:val="Numbered list"/>
    <w:basedOn w:val="63"/>
    <w:qFormat/>
    <w:uiPriority w:val="0"/>
    <w:pPr>
      <w:numPr>
        <w:ilvl w:val="0"/>
        <w:numId w:val="5"/>
      </w:numPr>
      <w:spacing w:after="0"/>
      <w:ind w:left="360" w:hanging="360"/>
    </w:pPr>
    <w:rPr>
      <w:rFonts w:ascii="Times New Roman" w:hAnsi="Times New Roman"/>
      <w:sz w:val="24"/>
      <w:szCs w:val="24"/>
      <w:lang w:val="en-GB"/>
    </w:rPr>
  </w:style>
  <w:style w:type="paragraph" w:customStyle="1" w:styleId="158">
    <w:name w:val="Numbered list 2"/>
    <w:basedOn w:val="63"/>
    <w:qFormat/>
    <w:uiPriority w:val="0"/>
    <w:pPr>
      <w:numPr>
        <w:ilvl w:val="1"/>
        <w:numId w:val="6"/>
      </w:numPr>
      <w:spacing w:after="0"/>
      <w:ind w:left="720" w:hanging="360"/>
    </w:pPr>
    <w:rPr>
      <w:rFonts w:ascii="Times New Roman" w:hAnsi="Times New Roman"/>
      <w:sz w:val="24"/>
      <w:szCs w:val="24"/>
      <w:lang w:val="en-US"/>
    </w:rPr>
  </w:style>
  <w:style w:type="paragraph" w:customStyle="1" w:styleId="159">
    <w:name w:val="Bulleted list"/>
    <w:basedOn w:val="63"/>
    <w:qFormat/>
    <w:uiPriority w:val="0"/>
    <w:pPr>
      <w:numPr>
        <w:ilvl w:val="0"/>
        <w:numId w:val="7"/>
      </w:numPr>
      <w:spacing w:after="0"/>
      <w:ind w:left="785" w:hanging="360"/>
    </w:pPr>
    <w:rPr>
      <w:rFonts w:ascii="Times New Roman" w:hAnsi="Times New Roman"/>
      <w:sz w:val="24"/>
      <w:szCs w:val="24"/>
      <w:lang w:val="en-US"/>
    </w:rPr>
  </w:style>
  <w:style w:type="paragraph" w:customStyle="1" w:styleId="160">
    <w:name w:val="Table text"/>
    <w:basedOn w:val="1"/>
    <w:qFormat/>
    <w:uiPriority w:val="0"/>
    <w:rPr>
      <w:sz w:val="20"/>
      <w:szCs w:val="20"/>
      <w:lang w:val="en-US"/>
    </w:rPr>
  </w:style>
  <w:style w:type="paragraph" w:customStyle="1" w:styleId="161">
    <w:name w:val="p1"/>
    <w:basedOn w:val="1"/>
    <w:qFormat/>
    <w:uiPriority w:val="0"/>
    <w:rPr>
      <w:rFonts w:ascii=".AppleSystemUIFont" w:hAnsi=".AppleSystemUIFont" w:eastAsia="SimSun" w:cs="SimSun"/>
      <w:color w:val="0E0E0E"/>
      <w:sz w:val="21"/>
      <w:szCs w:val="21"/>
      <w:lang w:val="en-US"/>
    </w:rPr>
  </w:style>
  <w:style w:type="paragraph" w:customStyle="1" w:styleId="162">
    <w:name w:val="Table Paragraph"/>
    <w:basedOn w:val="1"/>
    <w:qFormat/>
    <w:uiPriority w:val="0"/>
    <w:pPr>
      <w:widowControl w:val="0"/>
    </w:pPr>
    <w:rPr>
      <w:sz w:val="22"/>
      <w:szCs w:val="22"/>
      <w:lang w:val="en-US"/>
    </w:rPr>
  </w:style>
  <w:style w:type="paragraph" w:customStyle="1" w:styleId="163">
    <w:name w:val="Bibliography1"/>
    <w:basedOn w:val="1"/>
    <w:next w:val="1"/>
    <w:qFormat/>
    <w:uiPriority w:val="0"/>
  </w:style>
  <w:style w:type="paragraph" w:customStyle="1" w:styleId="164">
    <w:name w:val="样式 样式 样式 行距: 1.5 倍行距 首行缩进:  2 字符 + 小四 首行缩进:  2 字符 + 首行缩进:  2 字符"/>
    <w:basedOn w:val="1"/>
    <w:qFormat/>
    <w:uiPriority w:val="0"/>
    <w:pPr>
      <w:widowControl w:val="0"/>
      <w:spacing w:line="360" w:lineRule="auto"/>
      <w:ind w:firstLine="200"/>
      <w:jc w:val="both"/>
    </w:pPr>
    <w:rPr>
      <w:rFonts w:eastAsia="SimSun" w:cs="SimSun"/>
      <w:szCs w:val="20"/>
      <w:lang w:val="en-US"/>
    </w:rPr>
  </w:style>
  <w:style w:type="paragraph" w:customStyle="1" w:styleId="165">
    <w:name w:val="样式 居中 行距: 1.5 倍行距"/>
    <w:basedOn w:val="1"/>
    <w:qFormat/>
    <w:uiPriority w:val="0"/>
    <w:pPr>
      <w:widowControl w:val="0"/>
      <w:spacing w:line="360" w:lineRule="auto"/>
      <w:ind w:firstLine="480"/>
      <w:jc w:val="center"/>
    </w:pPr>
    <w:rPr>
      <w:rFonts w:eastAsia="SimSun" w:cs="SimSun"/>
      <w:sz w:val="20"/>
      <w:szCs w:val="20"/>
      <w:lang w:val="en-US"/>
    </w:rPr>
  </w:style>
  <w:style w:type="paragraph" w:customStyle="1" w:styleId="166">
    <w:name w:val="黑"/>
    <w:basedOn w:val="1"/>
    <w:qFormat/>
    <w:uiPriority w:val="0"/>
    <w:pPr>
      <w:widowControl w:val="0"/>
      <w:spacing w:line="440" w:lineRule="exact"/>
      <w:ind w:firstLine="640"/>
      <w:jc w:val="both"/>
    </w:pPr>
    <w:rPr>
      <w:rFonts w:ascii="方正黑体_GBK" w:hAnsi="方正黑体_GBK" w:eastAsia="方正黑体_GBK"/>
      <w:bCs/>
      <w:sz w:val="32"/>
      <w:szCs w:val="32"/>
      <w:lang w:val="en-US"/>
    </w:rPr>
  </w:style>
  <w:style w:type="paragraph" w:customStyle="1" w:styleId="167">
    <w:name w:val="WPSOffice手动目录 1"/>
    <w:qFormat/>
    <w:uiPriority w:val="0"/>
    <w:pPr>
      <w:suppressAutoHyphens/>
    </w:pPr>
    <w:rPr>
      <w:rFonts w:ascii="Times New Roman" w:hAnsi="Times New Roman" w:eastAsia="SimSun" w:cs="Times New Roman"/>
      <w:kern w:val="1"/>
      <w:lang w:val="en-US" w:eastAsia="zh-CN" w:bidi="ar-SA"/>
    </w:rPr>
  </w:style>
  <w:style w:type="paragraph" w:customStyle="1" w:styleId="168">
    <w:name w:val="WPSOffice手动目录 2"/>
    <w:qFormat/>
    <w:uiPriority w:val="0"/>
    <w:pPr>
      <w:suppressAutoHyphens/>
      <w:ind w:left="200"/>
    </w:pPr>
    <w:rPr>
      <w:rFonts w:ascii="Times New Roman" w:hAnsi="Times New Roman" w:eastAsia="SimSun" w:cs="Times New Roman"/>
      <w:kern w:val="1"/>
      <w:lang w:val="en-US" w:eastAsia="zh-CN" w:bidi="ar-SA"/>
    </w:rPr>
  </w:style>
  <w:style w:type="paragraph" w:customStyle="1" w:styleId="169">
    <w:name w:val="WPSOffice手动目录 3"/>
    <w:qFormat/>
    <w:uiPriority w:val="0"/>
    <w:pPr>
      <w:suppressAutoHyphens/>
      <w:ind w:left="400"/>
    </w:pPr>
    <w:rPr>
      <w:rFonts w:ascii="Times New Roman" w:hAnsi="Times New Roman" w:eastAsia="SimSun" w:cs="Times New Roman"/>
      <w:kern w:val="1"/>
      <w:lang w:val="en-US" w:eastAsia="zh-CN" w:bidi="ar-SA"/>
    </w:rPr>
  </w:style>
  <w:style w:type="paragraph" w:customStyle="1" w:styleId="170">
    <w:name w:val="Zawartość ramki"/>
    <w:basedOn w:val="1"/>
    <w:qFormat/>
    <w:uiPriority w:val="0"/>
  </w:style>
  <w:style w:type="character" w:customStyle="1" w:styleId="171">
    <w:name w:val="Comment Reference1"/>
    <w:basedOn w:val="11"/>
    <w:qFormat/>
    <w:uiPriority w:val="0"/>
    <w:rPr>
      <w:rFonts w:ascii="Times New Roman" w:hAnsi="Times New Roman" w:eastAsia="Times New Roman" w:cs="Times New Roman"/>
      <w:sz w:val="16"/>
      <w:szCs w:val="16"/>
      <w:lang w:val="pl-PL" w:bidi="ar-SA"/>
    </w:rPr>
  </w:style>
  <w:style w:type="character" w:customStyle="1" w:styleId="172">
    <w:name w:val="Znaki przypisów końcowych"/>
    <w:basedOn w:val="11"/>
    <w:qFormat/>
    <w:uiPriority w:val="0"/>
    <w:rPr>
      <w:vertAlign w:val="superscript"/>
    </w:rPr>
  </w:style>
  <w:style w:type="character" w:customStyle="1" w:styleId="173">
    <w:name w:val="Znaki przypisów dolnych"/>
    <w:qFormat/>
    <w:uiPriority w:val="0"/>
    <w:rPr>
      <w:rFonts w:ascii="Liberation Serif" w:hAnsi="Liberation Serif" w:eastAsia="NSimSun" w:cs="Arial"/>
      <w:kern w:val="1"/>
      <w:sz w:val="24"/>
      <w:szCs w:val="24"/>
      <w:lang w:val="pl-PL" w:eastAsia="zh-CN" w:bidi="hi-IN"/>
    </w:rPr>
  </w:style>
  <w:style w:type="character" w:customStyle="1" w:styleId="174">
    <w:name w:val="Hyperlink1"/>
    <w:basedOn w:val="11"/>
    <w:qFormat/>
    <w:uiPriority w:val="0"/>
    <w:rPr>
      <w:color w:val="0000FF"/>
      <w:u w:val="single"/>
    </w:rPr>
  </w:style>
  <w:style w:type="character" w:customStyle="1" w:styleId="175">
    <w:name w:val="Heading 1 Char"/>
    <w:basedOn w:val="11"/>
    <w:qFormat/>
    <w:uiPriority w:val="0"/>
    <w:rPr>
      <w:rFonts w:ascii="Arial" w:hAnsi="Arial" w:eastAsia="Arial" w:cs="Arial"/>
      <w:sz w:val="40"/>
      <w:szCs w:val="40"/>
    </w:rPr>
  </w:style>
  <w:style w:type="character" w:customStyle="1" w:styleId="176">
    <w:name w:val="Heading 2 Char"/>
    <w:basedOn w:val="11"/>
    <w:qFormat/>
    <w:uiPriority w:val="0"/>
    <w:rPr>
      <w:rFonts w:ascii="Arial" w:hAnsi="Arial" w:eastAsia="Arial" w:cs="Arial"/>
      <w:sz w:val="34"/>
    </w:rPr>
  </w:style>
  <w:style w:type="character" w:customStyle="1" w:styleId="177">
    <w:name w:val="Nagłówek 3 Znak"/>
    <w:basedOn w:val="11"/>
    <w:link w:val="4"/>
    <w:qFormat/>
    <w:uiPriority w:val="9"/>
    <w:rPr>
      <w:rFonts w:ascii="Arial" w:hAnsi="Arial" w:eastAsia="Arial" w:cs="Arial"/>
      <w:sz w:val="30"/>
      <w:szCs w:val="30"/>
    </w:rPr>
  </w:style>
  <w:style w:type="character" w:customStyle="1" w:styleId="178">
    <w:name w:val="Nagłówek 4 Znak"/>
    <w:basedOn w:val="11"/>
    <w:link w:val="5"/>
    <w:qFormat/>
    <w:uiPriority w:val="9"/>
    <w:rPr>
      <w:rFonts w:ascii="Arial" w:hAnsi="Arial" w:eastAsia="Arial" w:cs="Arial"/>
      <w:b/>
      <w:bCs/>
      <w:sz w:val="26"/>
      <w:szCs w:val="26"/>
    </w:rPr>
  </w:style>
  <w:style w:type="character" w:customStyle="1" w:styleId="179">
    <w:name w:val="Nagłówek 5 Znak"/>
    <w:basedOn w:val="11"/>
    <w:link w:val="6"/>
    <w:qFormat/>
    <w:uiPriority w:val="9"/>
    <w:rPr>
      <w:rFonts w:ascii="Arial" w:hAnsi="Arial" w:eastAsia="Arial" w:cs="Arial"/>
      <w:b/>
      <w:bCs/>
    </w:rPr>
  </w:style>
  <w:style w:type="character" w:customStyle="1" w:styleId="180">
    <w:name w:val="Nagłówek 6 Znak"/>
    <w:basedOn w:val="11"/>
    <w:link w:val="7"/>
    <w:qFormat/>
    <w:uiPriority w:val="9"/>
    <w:rPr>
      <w:rFonts w:ascii="Arial" w:hAnsi="Arial" w:eastAsia="Arial" w:cs="Arial"/>
      <w:b/>
      <w:bCs/>
      <w:sz w:val="22"/>
      <w:szCs w:val="22"/>
    </w:rPr>
  </w:style>
  <w:style w:type="character" w:customStyle="1" w:styleId="181">
    <w:name w:val="Nagłówek 7 Znak"/>
    <w:basedOn w:val="11"/>
    <w:link w:val="8"/>
    <w:qFormat/>
    <w:uiPriority w:val="9"/>
    <w:rPr>
      <w:rFonts w:ascii="Arial" w:hAnsi="Arial" w:eastAsia="Arial" w:cs="Arial"/>
      <w:b/>
      <w:bCs/>
      <w:i/>
      <w:iCs/>
      <w:sz w:val="22"/>
      <w:szCs w:val="22"/>
    </w:rPr>
  </w:style>
  <w:style w:type="character" w:customStyle="1" w:styleId="182">
    <w:name w:val="Nagłówek 8 Znak"/>
    <w:basedOn w:val="11"/>
    <w:link w:val="9"/>
    <w:qFormat/>
    <w:uiPriority w:val="9"/>
    <w:rPr>
      <w:rFonts w:ascii="Arial" w:hAnsi="Arial" w:eastAsia="Arial" w:cs="Arial"/>
      <w:i/>
      <w:iCs/>
      <w:sz w:val="22"/>
      <w:szCs w:val="22"/>
    </w:rPr>
  </w:style>
  <w:style w:type="character" w:customStyle="1" w:styleId="183">
    <w:name w:val="Nagłówek 9 Znak"/>
    <w:basedOn w:val="11"/>
    <w:link w:val="10"/>
    <w:qFormat/>
    <w:uiPriority w:val="9"/>
    <w:rPr>
      <w:rFonts w:ascii="Arial" w:hAnsi="Arial" w:eastAsia="Arial" w:cs="Arial"/>
      <w:i/>
      <w:iCs/>
      <w:sz w:val="21"/>
      <w:szCs w:val="21"/>
    </w:rPr>
  </w:style>
  <w:style w:type="character" w:customStyle="1" w:styleId="184">
    <w:name w:val="Tytuł Znak"/>
    <w:basedOn w:val="11"/>
    <w:link w:val="39"/>
    <w:qFormat/>
    <w:uiPriority w:val="10"/>
    <w:rPr>
      <w:sz w:val="48"/>
      <w:szCs w:val="48"/>
    </w:rPr>
  </w:style>
  <w:style w:type="character" w:customStyle="1" w:styleId="185">
    <w:name w:val="Podtytuł Znak"/>
    <w:basedOn w:val="11"/>
    <w:link w:val="36"/>
    <w:qFormat/>
    <w:uiPriority w:val="11"/>
  </w:style>
  <w:style w:type="character" w:customStyle="1" w:styleId="186">
    <w:name w:val="Cytat Znak"/>
    <w:basedOn w:val="11"/>
    <w:link w:val="58"/>
    <w:qFormat/>
    <w:uiPriority w:val="29"/>
    <w:rPr>
      <w:i/>
    </w:rPr>
  </w:style>
  <w:style w:type="character" w:customStyle="1" w:styleId="187">
    <w:name w:val="Cytat intensywny Znak"/>
    <w:basedOn w:val="11"/>
    <w:link w:val="59"/>
    <w:qFormat/>
    <w:uiPriority w:val="30"/>
    <w:rPr>
      <w:i/>
    </w:rPr>
  </w:style>
  <w:style w:type="character" w:customStyle="1" w:styleId="188">
    <w:name w:val="Header Char"/>
    <w:basedOn w:val="11"/>
    <w:qFormat/>
    <w:uiPriority w:val="0"/>
  </w:style>
  <w:style w:type="character" w:customStyle="1" w:styleId="189">
    <w:name w:val="Footer Char"/>
    <w:basedOn w:val="11"/>
    <w:qFormat/>
    <w:uiPriority w:val="0"/>
  </w:style>
  <w:style w:type="character" w:customStyle="1" w:styleId="190">
    <w:name w:val="Caption Char"/>
    <w:qFormat/>
    <w:uiPriority w:val="0"/>
  </w:style>
  <w:style w:type="character" w:customStyle="1" w:styleId="191">
    <w:name w:val="Tekst przypisu dolnego Znak"/>
    <w:basedOn w:val="11"/>
    <w:link w:val="26"/>
    <w:qFormat/>
    <w:uiPriority w:val="0"/>
    <w:rPr>
      <w:sz w:val="18"/>
    </w:rPr>
  </w:style>
  <w:style w:type="character" w:customStyle="1" w:styleId="192">
    <w:name w:val="Endnote Text Char"/>
    <w:qFormat/>
    <w:uiPriority w:val="0"/>
    <w:rPr>
      <w:sz w:val="20"/>
    </w:rPr>
  </w:style>
  <w:style w:type="character" w:customStyle="1" w:styleId="193">
    <w:name w:val="Font Style11"/>
    <w:qFormat/>
    <w:uiPriority w:val="0"/>
    <w:rPr>
      <w:rFonts w:ascii="Sylfaen" w:hAnsi="Sylfaen" w:cs="Sylfaen"/>
      <w:sz w:val="18"/>
      <w:szCs w:val="18"/>
    </w:rPr>
  </w:style>
  <w:style w:type="character" w:customStyle="1" w:styleId="194">
    <w:name w:val="Font Style12"/>
    <w:qFormat/>
    <w:uiPriority w:val="0"/>
    <w:rPr>
      <w:rFonts w:ascii="Sylfaen" w:hAnsi="Sylfaen" w:cs="Sylfaen"/>
      <w:b/>
      <w:bCs/>
      <w:sz w:val="18"/>
      <w:szCs w:val="18"/>
    </w:rPr>
  </w:style>
  <w:style w:type="character" w:customStyle="1" w:styleId="195">
    <w:name w:val="label"/>
    <w:qFormat/>
    <w:uiPriority w:val="0"/>
  </w:style>
  <w:style w:type="character" w:customStyle="1" w:styleId="196">
    <w:name w:val="jlqj4b"/>
    <w:qFormat/>
    <w:uiPriority w:val="0"/>
  </w:style>
  <w:style w:type="character" w:customStyle="1" w:styleId="197">
    <w:name w:val="HTML - wstępnie sformatowany Znak"/>
    <w:basedOn w:val="11"/>
    <w:link w:val="28"/>
    <w:qFormat/>
    <w:uiPriority w:val="0"/>
    <w:rPr>
      <w:rFonts w:ascii="Courier New" w:hAnsi="Courier New" w:cs="Courier New"/>
      <w:sz w:val="20"/>
      <w:szCs w:val="20"/>
    </w:rPr>
  </w:style>
  <w:style w:type="character" w:customStyle="1" w:styleId="198">
    <w:name w:val="viiyi"/>
    <w:qFormat/>
    <w:uiPriority w:val="0"/>
  </w:style>
  <w:style w:type="character" w:customStyle="1" w:styleId="199">
    <w:name w:val="rynqvb"/>
    <w:qFormat/>
    <w:uiPriority w:val="0"/>
  </w:style>
  <w:style w:type="character" w:customStyle="1" w:styleId="200">
    <w:name w:val="Tekst podstawowy wcięty Znak"/>
    <w:basedOn w:val="11"/>
    <w:qFormat/>
    <w:uiPriority w:val="0"/>
    <w:rPr>
      <w:rFonts w:ascii="Times New Roman" w:hAnsi="Times New Roman" w:eastAsia="Times New Roman" w:cs="Mangal"/>
      <w:sz w:val="28"/>
      <w:szCs w:val="28"/>
    </w:rPr>
  </w:style>
  <w:style w:type="character" w:customStyle="1" w:styleId="201">
    <w:name w:val="apple-style-span"/>
    <w:qFormat/>
    <w:uiPriority w:val="0"/>
  </w:style>
  <w:style w:type="character" w:customStyle="1" w:styleId="202">
    <w:name w:val="hwtze"/>
    <w:basedOn w:val="11"/>
    <w:qFormat/>
    <w:uiPriority w:val="0"/>
  </w:style>
  <w:style w:type="character" w:customStyle="1" w:styleId="203">
    <w:name w:val="Nagłówek 2 Znak"/>
    <w:basedOn w:val="11"/>
    <w:link w:val="3"/>
    <w:qFormat/>
    <w:uiPriority w:val="9"/>
    <w:rPr>
      <w:b/>
      <w:bCs/>
      <w:sz w:val="36"/>
      <w:szCs w:val="36"/>
    </w:rPr>
  </w:style>
  <w:style w:type="character" w:customStyle="1" w:styleId="204">
    <w:name w:val="tm61"/>
    <w:qFormat/>
    <w:uiPriority w:val="0"/>
    <w:rPr>
      <w:sz w:val="22"/>
      <w:szCs w:val="22"/>
    </w:rPr>
  </w:style>
  <w:style w:type="character" w:customStyle="1" w:styleId="205">
    <w:name w:val="tm81"/>
    <w:qFormat/>
    <w:uiPriority w:val="0"/>
    <w:rPr>
      <w:sz w:val="24"/>
      <w:szCs w:val="24"/>
    </w:rPr>
  </w:style>
  <w:style w:type="character" w:customStyle="1" w:styleId="206">
    <w:name w:val="Nagłówek 1 Znak"/>
    <w:basedOn w:val="11"/>
    <w:link w:val="2"/>
    <w:qFormat/>
    <w:uiPriority w:val="9"/>
    <w:rPr>
      <w:rFonts w:ascii="Arial" w:hAnsi="Arial" w:eastAsia="Arial" w:cs="Arial"/>
      <w:sz w:val="40"/>
      <w:szCs w:val="40"/>
    </w:rPr>
  </w:style>
  <w:style w:type="character" w:customStyle="1" w:styleId="207">
    <w:name w:val="Tekst przypisu końcowego Znak"/>
    <w:basedOn w:val="11"/>
    <w:link w:val="22"/>
    <w:qFormat/>
    <w:uiPriority w:val="0"/>
    <w:rPr>
      <w:sz w:val="20"/>
    </w:rPr>
  </w:style>
  <w:style w:type="character" w:customStyle="1" w:styleId="208">
    <w:name w:val="title-text"/>
    <w:basedOn w:val="11"/>
    <w:qFormat/>
    <w:uiPriority w:val="0"/>
    <w:rPr>
      <w:rFonts w:ascii="Times New Roman" w:hAnsi="Times New Roman" w:eastAsia="Times New Roman" w:cs="Times New Roman"/>
      <w:sz w:val="22"/>
      <w:szCs w:val="22"/>
      <w:lang w:val="pl-PL" w:bidi="ar-SA"/>
    </w:rPr>
  </w:style>
  <w:style w:type="character" w:customStyle="1" w:styleId="209">
    <w:name w:val="anchor-text"/>
    <w:basedOn w:val="11"/>
    <w:qFormat/>
    <w:uiPriority w:val="0"/>
    <w:rPr>
      <w:rFonts w:ascii="Times New Roman" w:hAnsi="Times New Roman" w:eastAsia="Times New Roman" w:cs="Times New Roman"/>
      <w:sz w:val="22"/>
      <w:szCs w:val="22"/>
      <w:lang w:val="pl-PL" w:bidi="ar-SA"/>
    </w:rPr>
  </w:style>
  <w:style w:type="character" w:customStyle="1" w:styleId="210">
    <w:name w:val="given-name"/>
    <w:basedOn w:val="11"/>
    <w:qFormat/>
    <w:uiPriority w:val="0"/>
    <w:rPr>
      <w:rFonts w:ascii="Times New Roman" w:hAnsi="Times New Roman" w:eastAsia="Times New Roman" w:cs="Times New Roman"/>
      <w:sz w:val="22"/>
      <w:szCs w:val="22"/>
      <w:lang w:val="pl-PL" w:bidi="ar-SA"/>
    </w:rPr>
  </w:style>
  <w:style w:type="character" w:customStyle="1" w:styleId="211">
    <w:name w:val="text"/>
    <w:basedOn w:val="11"/>
    <w:qFormat/>
    <w:uiPriority w:val="0"/>
    <w:rPr>
      <w:rFonts w:ascii="Times New Roman" w:hAnsi="Times New Roman" w:eastAsia="Times New Roman" w:cs="Times New Roman"/>
      <w:sz w:val="22"/>
      <w:szCs w:val="22"/>
      <w:lang w:val="pl-PL" w:bidi="ar-SA"/>
    </w:rPr>
  </w:style>
  <w:style w:type="character" w:customStyle="1" w:styleId="212">
    <w:name w:val="react-xocs-alternative-link"/>
    <w:basedOn w:val="11"/>
    <w:qFormat/>
    <w:uiPriority w:val="0"/>
    <w:rPr>
      <w:rFonts w:ascii="Times New Roman" w:hAnsi="Times New Roman" w:eastAsia="Times New Roman" w:cs="Times New Roman"/>
      <w:sz w:val="22"/>
      <w:szCs w:val="22"/>
      <w:lang w:val="pl-PL" w:bidi="ar-SA"/>
    </w:rPr>
  </w:style>
  <w:style w:type="character" w:customStyle="1" w:styleId="213">
    <w:name w:val="Tekst dymka Znak"/>
    <w:basedOn w:val="11"/>
    <w:qFormat/>
    <w:uiPriority w:val="0"/>
    <w:rPr>
      <w:rFonts w:ascii="Tahoma" w:hAnsi="Tahoma" w:eastAsia="Times New Roman" w:cs="Tahoma"/>
      <w:sz w:val="16"/>
      <w:szCs w:val="16"/>
      <w:lang w:val="pl-PL" w:bidi="ar-SA"/>
    </w:rPr>
  </w:style>
  <w:style w:type="character" w:customStyle="1" w:styleId="214">
    <w:name w:val="accordion-tabbed__tab-mobile"/>
    <w:basedOn w:val="11"/>
    <w:qFormat/>
    <w:uiPriority w:val="0"/>
    <w:rPr>
      <w:rFonts w:ascii="Times New Roman" w:hAnsi="Times New Roman" w:eastAsia="Times New Roman" w:cs="Times New Roman"/>
      <w:sz w:val="22"/>
      <w:szCs w:val="22"/>
      <w:lang w:val="pl-PL" w:bidi="ar-SA"/>
    </w:rPr>
  </w:style>
  <w:style w:type="character" w:customStyle="1" w:styleId="215">
    <w:name w:val="comma-separator"/>
    <w:basedOn w:val="11"/>
    <w:qFormat/>
    <w:uiPriority w:val="0"/>
    <w:rPr>
      <w:rFonts w:ascii="Times New Roman" w:hAnsi="Times New Roman" w:eastAsia="Times New Roman" w:cs="Times New Roman"/>
      <w:sz w:val="22"/>
      <w:szCs w:val="22"/>
      <w:lang w:val="pl-PL" w:bidi="ar-SA"/>
    </w:rPr>
  </w:style>
  <w:style w:type="character" w:customStyle="1" w:styleId="216">
    <w:name w:val="cit"/>
    <w:basedOn w:val="11"/>
    <w:qFormat/>
    <w:uiPriority w:val="0"/>
    <w:rPr>
      <w:rFonts w:ascii="Times New Roman" w:hAnsi="Times New Roman" w:eastAsia="Times New Roman" w:cs="Times New Roman"/>
      <w:sz w:val="22"/>
      <w:szCs w:val="22"/>
      <w:lang w:val="pl-PL" w:bidi="ar-SA"/>
    </w:rPr>
  </w:style>
  <w:style w:type="character" w:customStyle="1" w:styleId="217">
    <w:name w:val="citation-doi"/>
    <w:basedOn w:val="11"/>
    <w:qFormat/>
    <w:uiPriority w:val="0"/>
    <w:rPr>
      <w:rFonts w:ascii="Times New Roman" w:hAnsi="Times New Roman" w:eastAsia="Times New Roman" w:cs="Times New Roman"/>
      <w:sz w:val="22"/>
      <w:szCs w:val="22"/>
      <w:lang w:val="pl-PL" w:bidi="ar-SA"/>
    </w:rPr>
  </w:style>
  <w:style w:type="character" w:customStyle="1" w:styleId="218">
    <w:name w:val="secondary-date"/>
    <w:basedOn w:val="11"/>
    <w:qFormat/>
    <w:uiPriority w:val="0"/>
    <w:rPr>
      <w:rFonts w:ascii="Times New Roman" w:hAnsi="Times New Roman" w:eastAsia="Times New Roman" w:cs="Times New Roman"/>
      <w:sz w:val="22"/>
      <w:szCs w:val="22"/>
      <w:lang w:val="pl-PL" w:bidi="ar-SA"/>
    </w:rPr>
  </w:style>
  <w:style w:type="character" w:customStyle="1" w:styleId="219">
    <w:name w:val="contribdegrees"/>
    <w:basedOn w:val="11"/>
    <w:qFormat/>
    <w:uiPriority w:val="0"/>
    <w:rPr>
      <w:rFonts w:ascii="Times New Roman" w:hAnsi="Times New Roman" w:eastAsia="Times New Roman" w:cs="Times New Roman"/>
      <w:sz w:val="22"/>
      <w:szCs w:val="22"/>
      <w:lang w:val="pl-PL" w:bidi="ar-SA"/>
    </w:rPr>
  </w:style>
  <w:style w:type="character" w:customStyle="1" w:styleId="220">
    <w:name w:val="orcid-icon"/>
    <w:basedOn w:val="11"/>
    <w:qFormat/>
    <w:uiPriority w:val="0"/>
    <w:rPr>
      <w:rFonts w:ascii="Times New Roman" w:hAnsi="Times New Roman" w:eastAsia="Times New Roman" w:cs="Times New Roman"/>
      <w:sz w:val="22"/>
      <w:szCs w:val="22"/>
      <w:lang w:val="pl-PL" w:bidi="ar-SA"/>
    </w:rPr>
  </w:style>
  <w:style w:type="character" w:customStyle="1" w:styleId="221">
    <w:name w:val="fm-role"/>
    <w:basedOn w:val="11"/>
    <w:qFormat/>
    <w:uiPriority w:val="0"/>
    <w:rPr>
      <w:rFonts w:ascii="Times New Roman" w:hAnsi="Times New Roman" w:eastAsia="Times New Roman" w:cs="Times New Roman"/>
      <w:sz w:val="22"/>
      <w:szCs w:val="22"/>
      <w:lang w:val="pl-PL" w:bidi="ar-SA"/>
    </w:rPr>
  </w:style>
  <w:style w:type="character" w:customStyle="1" w:styleId="222">
    <w:name w:val="al-author-delim"/>
    <w:basedOn w:val="11"/>
    <w:qFormat/>
    <w:uiPriority w:val="0"/>
    <w:rPr>
      <w:rFonts w:ascii="Times New Roman" w:hAnsi="Times New Roman" w:eastAsia="Times New Roman" w:cs="Times New Roman"/>
      <w:sz w:val="22"/>
      <w:szCs w:val="22"/>
      <w:lang w:val="pl-PL" w:bidi="ar-SA"/>
    </w:rPr>
  </w:style>
  <w:style w:type="character" w:customStyle="1" w:styleId="223">
    <w:name w:val="author"/>
    <w:basedOn w:val="11"/>
    <w:qFormat/>
    <w:uiPriority w:val="0"/>
    <w:rPr>
      <w:rFonts w:ascii="Times New Roman" w:hAnsi="Times New Roman" w:eastAsia="Times New Roman" w:cs="Times New Roman"/>
      <w:sz w:val="22"/>
      <w:szCs w:val="22"/>
      <w:lang w:val="pl-PL" w:bidi="ar-SA"/>
    </w:rPr>
  </w:style>
  <w:style w:type="character" w:customStyle="1" w:styleId="224">
    <w:name w:val="articletitle"/>
    <w:basedOn w:val="11"/>
    <w:qFormat/>
    <w:uiPriority w:val="0"/>
    <w:rPr>
      <w:rFonts w:ascii="Times New Roman" w:hAnsi="Times New Roman" w:eastAsia="Times New Roman" w:cs="Times New Roman"/>
      <w:sz w:val="22"/>
      <w:szCs w:val="22"/>
      <w:lang w:val="pl-PL" w:bidi="ar-SA"/>
    </w:rPr>
  </w:style>
  <w:style w:type="character" w:customStyle="1" w:styleId="225">
    <w:name w:val="pubyear"/>
    <w:basedOn w:val="11"/>
    <w:qFormat/>
    <w:uiPriority w:val="0"/>
    <w:rPr>
      <w:rFonts w:ascii="Times New Roman" w:hAnsi="Times New Roman" w:eastAsia="Times New Roman" w:cs="Times New Roman"/>
      <w:sz w:val="22"/>
      <w:szCs w:val="22"/>
      <w:lang w:val="pl-PL" w:bidi="ar-SA"/>
    </w:rPr>
  </w:style>
  <w:style w:type="character" w:customStyle="1" w:styleId="226">
    <w:name w:val="vol"/>
    <w:basedOn w:val="11"/>
    <w:qFormat/>
    <w:uiPriority w:val="0"/>
    <w:rPr>
      <w:rFonts w:ascii="Times New Roman" w:hAnsi="Times New Roman" w:eastAsia="Times New Roman" w:cs="Times New Roman"/>
      <w:sz w:val="22"/>
      <w:szCs w:val="22"/>
      <w:lang w:val="pl-PL" w:bidi="ar-SA"/>
    </w:rPr>
  </w:style>
  <w:style w:type="character" w:customStyle="1" w:styleId="227">
    <w:name w:val="pagefirst"/>
    <w:basedOn w:val="11"/>
    <w:qFormat/>
    <w:uiPriority w:val="0"/>
    <w:rPr>
      <w:rFonts w:ascii="Times New Roman" w:hAnsi="Times New Roman" w:eastAsia="Times New Roman" w:cs="Times New Roman"/>
      <w:sz w:val="22"/>
      <w:szCs w:val="22"/>
      <w:lang w:val="pl-PL" w:bidi="ar-SA"/>
    </w:rPr>
  </w:style>
  <w:style w:type="character" w:customStyle="1" w:styleId="228">
    <w:name w:val="pagelast"/>
    <w:basedOn w:val="11"/>
    <w:qFormat/>
    <w:uiPriority w:val="0"/>
    <w:rPr>
      <w:rFonts w:ascii="Times New Roman" w:hAnsi="Times New Roman" w:eastAsia="Times New Roman" w:cs="Times New Roman"/>
      <w:sz w:val="22"/>
      <w:szCs w:val="22"/>
      <w:lang w:val="pl-PL" w:bidi="ar-SA"/>
    </w:rPr>
  </w:style>
  <w:style w:type="character" w:customStyle="1" w:styleId="229">
    <w:name w:val="Header Char1"/>
    <w:basedOn w:val="11"/>
    <w:qFormat/>
    <w:uiPriority w:val="0"/>
    <w:rPr>
      <w:rFonts w:ascii="Times New Roman" w:hAnsi="Times New Roman" w:eastAsia="Times New Roman" w:cs="Times New Roman"/>
      <w:sz w:val="18"/>
      <w:szCs w:val="18"/>
      <w:lang w:val="pl-PL" w:bidi="ar-SA"/>
    </w:rPr>
  </w:style>
  <w:style w:type="character" w:customStyle="1" w:styleId="230">
    <w:name w:val="Footer Char1"/>
    <w:basedOn w:val="11"/>
    <w:qFormat/>
    <w:uiPriority w:val="0"/>
    <w:rPr>
      <w:rFonts w:ascii="Times New Roman" w:hAnsi="Times New Roman" w:eastAsia="Times New Roman" w:cs="Times New Roman"/>
      <w:sz w:val="18"/>
      <w:szCs w:val="18"/>
      <w:lang w:val="pl-PL" w:bidi="ar-SA"/>
    </w:rPr>
  </w:style>
  <w:style w:type="character" w:customStyle="1" w:styleId="231">
    <w:name w:val="Nierozpoznana wzmianka1"/>
    <w:basedOn w:val="11"/>
    <w:qFormat/>
    <w:uiPriority w:val="0"/>
    <w:rPr>
      <w:color w:val="605E5C"/>
      <w:shd w:val="clear" w:color="auto" w:fill="E1DFDD"/>
    </w:rPr>
  </w:style>
  <w:style w:type="character" w:customStyle="1" w:styleId="232">
    <w:name w:val="Tekst podstawowy Znak"/>
    <w:basedOn w:val="11"/>
    <w:qFormat/>
    <w:uiPriority w:val="0"/>
    <w:rPr>
      <w:rFonts w:ascii="Times New Roman" w:hAnsi="Times New Roman" w:eastAsia="Times New Roman" w:cs="Times New Roman"/>
      <w:sz w:val="24"/>
      <w:szCs w:val="24"/>
      <w:lang w:val="en-US" w:eastAsia="ja-JP"/>
    </w:rPr>
  </w:style>
  <w:style w:type="character" w:customStyle="1" w:styleId="233">
    <w:name w:val="y2iqfc"/>
    <w:basedOn w:val="11"/>
    <w:qFormat/>
    <w:uiPriority w:val="0"/>
    <w:rPr>
      <w:rFonts w:ascii="Arial" w:hAnsi="Arial" w:eastAsia="Arial" w:cs="Arial"/>
    </w:rPr>
  </w:style>
  <w:style w:type="character" w:customStyle="1" w:styleId="234">
    <w:name w:val="w7gcoc"/>
    <w:basedOn w:val="11"/>
    <w:qFormat/>
    <w:uiPriority w:val="0"/>
    <w:rPr>
      <w:rFonts w:ascii="Arial" w:hAnsi="Arial" w:eastAsia="Arial" w:cs="Arial"/>
    </w:rPr>
  </w:style>
  <w:style w:type="character" w:customStyle="1" w:styleId="235">
    <w:name w:val="gwp24d7e105_gmail-apple-converted-space"/>
    <w:basedOn w:val="11"/>
    <w:qFormat/>
    <w:uiPriority w:val="0"/>
    <w:rPr>
      <w:rFonts w:ascii="Arial" w:hAnsi="Arial" w:eastAsia="Arial" w:cs="Arial"/>
    </w:rPr>
  </w:style>
  <w:style w:type="character" w:customStyle="1" w:styleId="236">
    <w:name w:val="Tekst komentarza Znak"/>
    <w:basedOn w:val="11"/>
    <w:qFormat/>
    <w:uiPriority w:val="0"/>
    <w:rPr>
      <w:rFonts w:ascii="Times New Roman" w:hAnsi="Times New Roman" w:eastAsia="Times New Roman" w:cs="Times New Roman"/>
      <w:sz w:val="20"/>
      <w:szCs w:val="20"/>
      <w:lang w:val="pl-PL" w:bidi="ar-SA"/>
    </w:rPr>
  </w:style>
  <w:style w:type="character" w:customStyle="1" w:styleId="237">
    <w:name w:val="Temat komentarza Znak"/>
    <w:basedOn w:val="236"/>
    <w:qFormat/>
    <w:uiPriority w:val="0"/>
    <w:rPr>
      <w:rFonts w:ascii="Times New Roman" w:hAnsi="Times New Roman" w:eastAsia="Times New Roman" w:cs="Times New Roman"/>
      <w:b/>
      <w:bCs/>
      <w:sz w:val="20"/>
      <w:szCs w:val="20"/>
      <w:lang w:val="pl-PL" w:bidi="ar-SA"/>
    </w:rPr>
  </w:style>
  <w:style w:type="character" w:customStyle="1" w:styleId="238">
    <w:name w:val="Tekst przypisu dolnego Znak1"/>
    <w:qFormat/>
    <w:uiPriority w:val="0"/>
    <w:rPr>
      <w:sz w:val="20"/>
      <w:szCs w:val="20"/>
    </w:rPr>
  </w:style>
  <w:style w:type="character" w:customStyle="1" w:styleId="239">
    <w:name w:val="Nierozpoznana wzmianka2"/>
    <w:basedOn w:val="11"/>
    <w:qFormat/>
    <w:uiPriority w:val="0"/>
    <w:rPr>
      <w:color w:val="605E5C"/>
      <w:shd w:val="clear" w:color="auto" w:fill="E1DFDD"/>
    </w:rPr>
  </w:style>
  <w:style w:type="character" w:styleId="240">
    <w:name w:val="Placeholder Text"/>
    <w:basedOn w:val="11"/>
    <w:qFormat/>
    <w:uiPriority w:val="0"/>
    <w:rPr>
      <w:rFonts w:ascii="Times New Roman" w:hAnsi="Times New Roman" w:eastAsia="Times New Roman" w:cs="Times New Roman"/>
      <w:color w:val="808080"/>
      <w:sz w:val="22"/>
      <w:szCs w:val="22"/>
      <w:lang w:val="pl-PL" w:bidi="ar-SA"/>
    </w:rPr>
  </w:style>
  <w:style w:type="character" w:customStyle="1" w:styleId="241">
    <w:name w:val="Wyróżnienie intensywne1"/>
    <w:basedOn w:val="11"/>
    <w:qFormat/>
    <w:uiPriority w:val="0"/>
    <w:rPr>
      <w:rFonts w:ascii="Times New Roman" w:hAnsi="Times New Roman" w:eastAsia="Times New Roman" w:cs="Times New Roman"/>
      <w:i/>
      <w:iCs/>
      <w:color w:val="376092"/>
      <w:kern w:val="1"/>
      <w:sz w:val="24"/>
      <w:szCs w:val="24"/>
      <w:lang w:val="pl-PL" w:bidi="ar-SA"/>
    </w:rPr>
  </w:style>
  <w:style w:type="character" w:customStyle="1" w:styleId="242">
    <w:name w:val="Odwołanie intensywne1"/>
    <w:basedOn w:val="11"/>
    <w:qFormat/>
    <w:uiPriority w:val="0"/>
    <w:rPr>
      <w:rFonts w:ascii="Times New Roman" w:hAnsi="Times New Roman" w:eastAsia="Times New Roman" w:cs="Times New Roman"/>
      <w:b/>
      <w:bCs/>
      <w:smallCaps/>
      <w:color w:val="376092"/>
      <w:spacing w:val="5"/>
      <w:kern w:val="1"/>
      <w:sz w:val="24"/>
      <w:szCs w:val="24"/>
      <w:lang w:val="pl-PL" w:bidi="ar-SA"/>
    </w:rPr>
  </w:style>
  <w:style w:type="character" w:customStyle="1" w:styleId="243">
    <w:name w:val="Zagięcie od góry formularza Znak"/>
    <w:basedOn w:val="11"/>
    <w:qFormat/>
    <w:uiPriority w:val="0"/>
    <w:rPr>
      <w:rFonts w:ascii="Arial" w:hAnsi="Arial" w:eastAsia="Times New Roman" w:cs="Arial"/>
      <w:vanish/>
      <w:kern w:val="0"/>
      <w:sz w:val="16"/>
      <w:szCs w:val="16"/>
      <w:lang w:val="pl-PL" w:bidi="ar-SA"/>
    </w:rPr>
  </w:style>
  <w:style w:type="character" w:customStyle="1" w:styleId="244">
    <w:name w:val="Znaki numeracji"/>
    <w:qFormat/>
    <w:uiPriority w:val="0"/>
    <w:rPr>
      <w:rFonts w:ascii="Liberation Serif" w:hAnsi="Liberation Serif" w:eastAsia="NSimSun" w:cs="Arial"/>
      <w:kern w:val="1"/>
      <w:sz w:val="24"/>
      <w:szCs w:val="24"/>
      <w:lang w:val="pl-PL" w:eastAsia="zh-CN" w:bidi="hi-IN"/>
    </w:rPr>
  </w:style>
  <w:style w:type="character" w:customStyle="1" w:styleId="245">
    <w:name w:val="Znaki wypunktowania"/>
    <w:qFormat/>
    <w:uiPriority w:val="0"/>
    <w:rPr>
      <w:rFonts w:ascii="OpenSymbol" w:hAnsi="OpenSymbol" w:eastAsia="OpenSymbol" w:cs="OpenSymbol"/>
      <w:kern w:val="1"/>
      <w:sz w:val="24"/>
      <w:szCs w:val="24"/>
      <w:lang w:val="pl-PL" w:eastAsia="zh-CN" w:bidi="hi-IN"/>
    </w:rPr>
  </w:style>
  <w:style w:type="character" w:customStyle="1" w:styleId="246">
    <w:name w:val="Brak"/>
    <w:qFormat/>
    <w:uiPriority w:val="0"/>
    <w:rPr>
      <w:rFonts w:ascii="Times New Roman" w:hAnsi="Times New Roman" w:eastAsia="Arial Unicode MS" w:cs="Times New Roman"/>
      <w:color w:val="auto"/>
      <w:spacing w:val="0"/>
      <w:w w:val="100"/>
      <w:kern w:val="0"/>
      <w:sz w:val="20"/>
      <w:szCs w:val="20"/>
      <w:u w:val="none"/>
      <w:vertAlign w:val="baseline"/>
    </w:rPr>
  </w:style>
  <w:style w:type="character" w:customStyle="1" w:styleId="247">
    <w:name w:val="Łącze"/>
    <w:qFormat/>
    <w:uiPriority w:val="0"/>
    <w:rPr>
      <w:rFonts w:ascii="Times New Roman" w:hAnsi="Times New Roman" w:eastAsia="Arial Unicode MS" w:cs="Times New Roman"/>
      <w:color w:val="0563C1"/>
      <w:u w:val="single" w:color="0563C1"/>
      <w:lang w:val="pl-PL" w:bidi="ar-SA"/>
    </w:rPr>
  </w:style>
  <w:style w:type="character" w:customStyle="1" w:styleId="248">
    <w:name w:val="Hyperlink.0"/>
    <w:basedOn w:val="246"/>
    <w:qFormat/>
    <w:uiPriority w:val="0"/>
    <w:rPr>
      <w:rFonts w:ascii="Times New Roman" w:hAnsi="Times New Roman" w:eastAsia="Arial Unicode MS" w:cs="Times New Roman"/>
      <w:color w:val="0000FF"/>
      <w:u w:val="single" w:color="1B1E20"/>
      <w:lang w:val="en-US" w:bidi="ar-SA"/>
    </w:rPr>
  </w:style>
  <w:style w:type="character" w:customStyle="1" w:styleId="249">
    <w:name w:val="Hyperlink.1"/>
    <w:basedOn w:val="246"/>
    <w:qFormat/>
    <w:uiPriority w:val="0"/>
    <w:rPr>
      <w:rFonts w:ascii="Times New Roman" w:hAnsi="Times New Roman" w:eastAsia="Arial Unicode MS" w:cs="Times New Roman"/>
      <w:color w:val="0000FF"/>
      <w:u w:val="single" w:color="1B1E20"/>
      <w:lang w:val="en-US" w:bidi="ar-SA"/>
    </w:rPr>
  </w:style>
  <w:style w:type="character" w:customStyle="1" w:styleId="250">
    <w:name w:val="Hyperlink.2"/>
    <w:basedOn w:val="246"/>
    <w:qFormat/>
    <w:uiPriority w:val="0"/>
    <w:rPr>
      <w:rFonts w:ascii="Times New Roman" w:hAnsi="Times New Roman" w:eastAsia="Arial Unicode MS" w:cs="Times New Roman"/>
      <w:color w:val="auto"/>
      <w:spacing w:val="0"/>
      <w:w w:val="100"/>
      <w:kern w:val="1"/>
      <w:sz w:val="20"/>
      <w:szCs w:val="20"/>
      <w:u w:val="single" w:color="E4E5EB"/>
      <w:vertAlign w:val="baseline"/>
      <w:lang w:val="en-US"/>
    </w:rPr>
  </w:style>
  <w:style w:type="character" w:customStyle="1" w:styleId="251">
    <w:name w:val="Hyperlink.3"/>
    <w:basedOn w:val="246"/>
    <w:qFormat/>
    <w:uiPriority w:val="0"/>
    <w:rPr>
      <w:rFonts w:ascii="Times New Roman" w:hAnsi="Times New Roman" w:eastAsia="Arial Unicode MS" w:cs="Times New Roman"/>
      <w:color w:val="auto"/>
      <w:spacing w:val="0"/>
      <w:w w:val="100"/>
      <w:kern w:val="1"/>
      <w:sz w:val="20"/>
      <w:szCs w:val="20"/>
      <w:u w:val="single" w:color="E4E5EB"/>
      <w:vertAlign w:val="baseline"/>
    </w:rPr>
  </w:style>
  <w:style w:type="character" w:customStyle="1" w:styleId="252">
    <w:name w:val="Hyperlink.4"/>
    <w:basedOn w:val="246"/>
    <w:qFormat/>
    <w:uiPriority w:val="0"/>
    <w:rPr>
      <w:rFonts w:ascii="Times New Roman" w:hAnsi="Times New Roman" w:eastAsia="Arial Unicode MS" w:cs="Times New Roman"/>
      <w:color w:val="auto"/>
      <w:spacing w:val="0"/>
      <w:w w:val="100"/>
      <w:kern w:val="1"/>
      <w:sz w:val="20"/>
      <w:szCs w:val="20"/>
      <w:u w:val="single"/>
      <w:vertAlign w:val="baseline"/>
    </w:rPr>
  </w:style>
  <w:style w:type="character" w:customStyle="1" w:styleId="253">
    <w:name w:val="Hyperlink.5"/>
    <w:basedOn w:val="246"/>
    <w:qFormat/>
    <w:uiPriority w:val="0"/>
    <w:rPr>
      <w:rFonts w:ascii="Times New Roman" w:hAnsi="Times New Roman" w:eastAsia="Arial Unicode MS" w:cs="Times New Roman"/>
      <w:color w:val="auto"/>
      <w:spacing w:val="0"/>
      <w:w w:val="100"/>
      <w:kern w:val="1"/>
      <w:sz w:val="20"/>
      <w:szCs w:val="20"/>
      <w:u w:val="single"/>
      <w:vertAlign w:val="baseline"/>
      <w:lang w:val="en-US"/>
    </w:rPr>
  </w:style>
  <w:style w:type="character" w:customStyle="1" w:styleId="254">
    <w:name w:val="Hyperlink.6"/>
    <w:basedOn w:val="246"/>
    <w:qFormat/>
    <w:uiPriority w:val="0"/>
    <w:rPr>
      <w:rFonts w:ascii="Times New Roman" w:hAnsi="Times New Roman" w:eastAsia="Arial Unicode MS" w:cs="Times New Roman"/>
      <w:color w:val="auto"/>
      <w:spacing w:val="0"/>
      <w:w w:val="100"/>
      <w:kern w:val="1"/>
      <w:sz w:val="20"/>
      <w:szCs w:val="20"/>
      <w:u w:val="single" w:color="1B1E20"/>
      <w:vertAlign w:val="baseline"/>
    </w:rPr>
  </w:style>
  <w:style w:type="character" w:customStyle="1" w:styleId="255">
    <w:name w:val="Hyperlink.7"/>
    <w:basedOn w:val="246"/>
    <w:qFormat/>
    <w:uiPriority w:val="0"/>
    <w:rPr>
      <w:rFonts w:ascii="Times New Roman" w:hAnsi="Times New Roman" w:eastAsia="Arial Unicode MS" w:cs="Times New Roman"/>
      <w:color w:val="000000"/>
      <w:spacing w:val="0"/>
      <w:w w:val="100"/>
      <w:kern w:val="1"/>
      <w:sz w:val="20"/>
      <w:szCs w:val="20"/>
      <w:u w:val="single"/>
      <w:shd w:val="clear" w:color="auto" w:fill="FFFFFF"/>
      <w:vertAlign w:val="baseline"/>
      <w:lang w:val="en-US"/>
    </w:rPr>
  </w:style>
  <w:style w:type="character" w:customStyle="1" w:styleId="256">
    <w:name w:val="Hyperlink.8"/>
    <w:basedOn w:val="246"/>
    <w:qFormat/>
    <w:uiPriority w:val="0"/>
    <w:rPr>
      <w:rFonts w:ascii="Times New Roman" w:hAnsi="Times New Roman" w:eastAsia="Arial Unicode MS" w:cs="Times New Roman"/>
      <w:color w:val="000000"/>
      <w:spacing w:val="0"/>
      <w:w w:val="100"/>
      <w:kern w:val="1"/>
      <w:sz w:val="20"/>
      <w:szCs w:val="20"/>
      <w:u w:val="single"/>
      <w:shd w:val="clear" w:color="auto" w:fill="FFFFFF"/>
      <w:vertAlign w:val="baseline"/>
    </w:rPr>
  </w:style>
  <w:style w:type="character" w:customStyle="1" w:styleId="257">
    <w:name w:val="Hyperlink.9"/>
    <w:basedOn w:val="246"/>
    <w:qFormat/>
    <w:uiPriority w:val="0"/>
    <w:rPr>
      <w:rFonts w:ascii="Times New Roman" w:hAnsi="Times New Roman" w:eastAsia="Arial Unicode MS" w:cs="Times New Roman"/>
      <w:color w:val="000000"/>
      <w:spacing w:val="0"/>
      <w:w w:val="100"/>
      <w:kern w:val="1"/>
      <w:sz w:val="20"/>
      <w:szCs w:val="20"/>
      <w:u w:val="single"/>
      <w:shd w:val="clear" w:color="auto" w:fill="FFFFFF"/>
      <w:vertAlign w:val="baseline"/>
      <w:lang w:val="pt-PT"/>
    </w:rPr>
  </w:style>
  <w:style w:type="character" w:customStyle="1" w:styleId="258">
    <w:name w:val="apple-tab-span"/>
    <w:basedOn w:val="11"/>
    <w:qFormat/>
    <w:uiPriority w:val="0"/>
    <w:rPr>
      <w:rFonts w:ascii="Arial" w:hAnsi="Arial" w:eastAsia="Arial" w:cs="Arial"/>
      <w:sz w:val="22"/>
      <w:szCs w:val="22"/>
      <w:lang w:val="pl-PL" w:bidi="ar-SA"/>
    </w:rPr>
  </w:style>
  <w:style w:type="character" w:customStyle="1" w:styleId="259">
    <w:name w:val="apple-converted-space"/>
    <w:basedOn w:val="11"/>
    <w:qFormat/>
    <w:uiPriority w:val="0"/>
    <w:rPr>
      <w:rFonts w:ascii="Calibri" w:hAnsi="Calibri" w:eastAsia="SimSun" w:cs="Times New Roman"/>
      <w:lang w:val="en-US" w:eastAsia="zh-CN" w:bidi="ar-SA"/>
    </w:rPr>
  </w:style>
  <w:style w:type="character" w:customStyle="1" w:styleId="260">
    <w:name w:val="hgkelc"/>
    <w:basedOn w:val="11"/>
    <w:qFormat/>
    <w:uiPriority w:val="0"/>
    <w:rPr>
      <w:rFonts w:ascii="Calibri" w:hAnsi="Calibri" w:eastAsia="SimSun" w:cs="Times New Roman"/>
      <w:lang w:val="en-US" w:eastAsia="zh-CN" w:bidi="ar-SA"/>
    </w:rPr>
  </w:style>
  <w:style w:type="character" w:customStyle="1" w:styleId="261">
    <w:name w:val="yt-core-attributed-string--link-inherit-color"/>
    <w:basedOn w:val="11"/>
    <w:qFormat/>
    <w:uiPriority w:val="0"/>
    <w:rPr>
      <w:rFonts w:ascii="Calibri" w:hAnsi="Calibri" w:eastAsia="SimSun" w:cs="Times New Roman"/>
      <w:lang w:val="en-US" w:eastAsia="zh-CN" w:bidi="ar-SA"/>
    </w:rPr>
  </w:style>
  <w:style w:type="character" w:customStyle="1" w:styleId="262">
    <w:name w:val="Heading 3 Char"/>
    <w:basedOn w:val="11"/>
    <w:qFormat/>
    <w:uiPriority w:val="0"/>
    <w:rPr>
      <w:rFonts w:ascii="Times New Roman" w:hAnsi="Times New Roman" w:eastAsia="Times New Roman" w:cs="Times New Roman"/>
      <w:color w:val="376092"/>
      <w:sz w:val="28"/>
      <w:szCs w:val="28"/>
      <w:lang w:val="en-US" w:eastAsia="ja-JP" w:bidi="ar-SA"/>
    </w:rPr>
  </w:style>
  <w:style w:type="character" w:customStyle="1" w:styleId="263">
    <w:name w:val="Heading 4 Char"/>
    <w:basedOn w:val="11"/>
    <w:qFormat/>
    <w:uiPriority w:val="0"/>
    <w:rPr>
      <w:rFonts w:ascii="Times New Roman" w:hAnsi="Times New Roman" w:eastAsia="Times New Roman" w:cs="Times New Roman"/>
      <w:i/>
      <w:iCs/>
      <w:color w:val="376092"/>
      <w:sz w:val="24"/>
      <w:szCs w:val="24"/>
      <w:lang w:val="en-US" w:eastAsia="ja-JP" w:bidi="ar-SA"/>
    </w:rPr>
  </w:style>
  <w:style w:type="character" w:customStyle="1" w:styleId="264">
    <w:name w:val="Heading 5 Char"/>
    <w:basedOn w:val="11"/>
    <w:qFormat/>
    <w:uiPriority w:val="0"/>
    <w:rPr>
      <w:rFonts w:ascii="Times New Roman" w:hAnsi="Times New Roman" w:eastAsia="Times New Roman" w:cs="Times New Roman"/>
      <w:color w:val="376092"/>
      <w:sz w:val="24"/>
      <w:szCs w:val="24"/>
      <w:lang w:val="en-US" w:eastAsia="ja-JP" w:bidi="ar-SA"/>
    </w:rPr>
  </w:style>
  <w:style w:type="character" w:customStyle="1" w:styleId="265">
    <w:name w:val="Heading 6 Char"/>
    <w:basedOn w:val="11"/>
    <w:qFormat/>
    <w:uiPriority w:val="0"/>
    <w:rPr>
      <w:rFonts w:ascii="Times New Roman" w:hAnsi="Times New Roman" w:eastAsia="Times New Roman" w:cs="Times New Roman"/>
      <w:i/>
      <w:iCs/>
      <w:color w:val="595959"/>
      <w:sz w:val="24"/>
      <w:szCs w:val="24"/>
      <w:lang w:val="en-US" w:eastAsia="ja-JP" w:bidi="ar-SA"/>
    </w:rPr>
  </w:style>
  <w:style w:type="character" w:customStyle="1" w:styleId="266">
    <w:name w:val="Heading 7 Char"/>
    <w:basedOn w:val="11"/>
    <w:qFormat/>
    <w:uiPriority w:val="0"/>
    <w:rPr>
      <w:rFonts w:ascii="Times New Roman" w:hAnsi="Times New Roman" w:eastAsia="Times New Roman" w:cs="Times New Roman"/>
      <w:color w:val="595959"/>
      <w:sz w:val="24"/>
      <w:szCs w:val="24"/>
      <w:lang w:val="en-US" w:eastAsia="ja-JP" w:bidi="ar-SA"/>
    </w:rPr>
  </w:style>
  <w:style w:type="character" w:customStyle="1" w:styleId="267">
    <w:name w:val="Heading 8 Char"/>
    <w:basedOn w:val="11"/>
    <w:qFormat/>
    <w:uiPriority w:val="0"/>
    <w:rPr>
      <w:rFonts w:ascii="Times New Roman" w:hAnsi="Times New Roman" w:eastAsia="Times New Roman" w:cs="Times New Roman"/>
      <w:i/>
      <w:iCs/>
      <w:color w:val="262626"/>
      <w:sz w:val="24"/>
      <w:szCs w:val="24"/>
      <w:lang w:val="en-US" w:eastAsia="ja-JP" w:bidi="ar-SA"/>
    </w:rPr>
  </w:style>
  <w:style w:type="character" w:customStyle="1" w:styleId="268">
    <w:name w:val="Heading 9 Char"/>
    <w:basedOn w:val="11"/>
    <w:qFormat/>
    <w:uiPriority w:val="0"/>
    <w:rPr>
      <w:rFonts w:ascii="Times New Roman" w:hAnsi="Times New Roman" w:eastAsia="Times New Roman" w:cs="Times New Roman"/>
      <w:color w:val="262626"/>
      <w:sz w:val="24"/>
      <w:szCs w:val="24"/>
      <w:lang w:val="en-US" w:eastAsia="ja-JP" w:bidi="ar-SA"/>
    </w:rPr>
  </w:style>
  <w:style w:type="character" w:customStyle="1" w:styleId="269">
    <w:name w:val="Title Char"/>
    <w:basedOn w:val="11"/>
    <w:qFormat/>
    <w:uiPriority w:val="0"/>
    <w:rPr>
      <w:rFonts w:ascii="Times New Roman" w:hAnsi="Times New Roman" w:eastAsia="Times New Roman" w:cs="Times New Roman"/>
      <w:spacing w:val="-9"/>
      <w:kern w:val="1"/>
      <w:sz w:val="56"/>
      <w:szCs w:val="56"/>
      <w:lang w:val="en-US" w:eastAsia="ja-JP" w:bidi="ar-SA"/>
    </w:rPr>
  </w:style>
  <w:style w:type="character" w:customStyle="1" w:styleId="270">
    <w:name w:val="Subtitle Char"/>
    <w:basedOn w:val="11"/>
    <w:qFormat/>
    <w:uiPriority w:val="0"/>
    <w:rPr>
      <w:rFonts w:ascii="Times New Roman" w:hAnsi="Times New Roman" w:eastAsia="Times New Roman" w:cs="Times New Roman"/>
      <w:color w:val="595959"/>
      <w:spacing w:val="15"/>
      <w:sz w:val="28"/>
      <w:szCs w:val="28"/>
      <w:lang w:val="en-US" w:eastAsia="ja-JP" w:bidi="ar-SA"/>
    </w:rPr>
  </w:style>
  <w:style w:type="character" w:customStyle="1" w:styleId="271">
    <w:name w:val="Quote Char"/>
    <w:basedOn w:val="11"/>
    <w:qFormat/>
    <w:uiPriority w:val="0"/>
    <w:rPr>
      <w:rFonts w:ascii="Times New Roman" w:hAnsi="Times New Roman" w:eastAsia="Times New Roman" w:cs="Times New Roman"/>
      <w:i/>
      <w:iCs/>
      <w:color w:val="404040"/>
      <w:sz w:val="24"/>
      <w:szCs w:val="24"/>
      <w:lang w:val="en-US" w:eastAsia="ja-JP" w:bidi="ar-SA"/>
    </w:rPr>
  </w:style>
  <w:style w:type="character" w:customStyle="1" w:styleId="272">
    <w:name w:val="Intense Quote Char"/>
    <w:basedOn w:val="11"/>
    <w:qFormat/>
    <w:uiPriority w:val="0"/>
    <w:rPr>
      <w:rFonts w:ascii="Times New Roman" w:hAnsi="Times New Roman" w:eastAsia="Times New Roman" w:cs="Times New Roman"/>
      <w:i/>
      <w:iCs/>
      <w:color w:val="376092"/>
      <w:sz w:val="24"/>
      <w:szCs w:val="24"/>
      <w:lang w:val="en-US" w:eastAsia="ja-JP" w:bidi="ar-SA"/>
    </w:rPr>
  </w:style>
  <w:style w:type="character" w:customStyle="1" w:styleId="273">
    <w:name w:val="Tekst treści_"/>
    <w:basedOn w:val="11"/>
    <w:qFormat/>
    <w:uiPriority w:val="0"/>
    <w:rPr>
      <w:rFonts w:ascii="Times New Roman" w:hAnsi="Times New Roman" w:eastAsia="Times New Roman" w:cs="Times New Roman"/>
      <w:kern w:val="1"/>
      <w:sz w:val="24"/>
      <w:szCs w:val="24"/>
      <w:lang w:val="pl-PL" w:bidi="ar-SA"/>
    </w:rPr>
  </w:style>
  <w:style w:type="character" w:customStyle="1" w:styleId="274">
    <w:name w:val="Nagłówek #2_"/>
    <w:basedOn w:val="11"/>
    <w:qFormat/>
    <w:uiPriority w:val="0"/>
    <w:rPr>
      <w:rFonts w:ascii="Times New Roman" w:hAnsi="Times New Roman" w:eastAsia="Times New Roman" w:cs="Times New Roman"/>
      <w:b/>
      <w:bCs/>
      <w:kern w:val="1"/>
      <w:sz w:val="24"/>
      <w:szCs w:val="24"/>
      <w:lang w:val="pl-PL" w:bidi="ar-SA"/>
    </w:rPr>
  </w:style>
  <w:style w:type="character" w:customStyle="1" w:styleId="275">
    <w:name w:val="sr-only"/>
    <w:basedOn w:val="11"/>
    <w:qFormat/>
    <w:uiPriority w:val="0"/>
    <w:rPr>
      <w:rFonts w:ascii="Times New Roman" w:hAnsi="Times New Roman" w:eastAsia="Times New Roman" w:cs="Times New Roman"/>
      <w:kern w:val="1"/>
      <w:sz w:val="24"/>
      <w:szCs w:val="24"/>
      <w:lang w:val="pl-PL" w:bidi="ar-SA"/>
    </w:rPr>
  </w:style>
  <w:style w:type="character" w:customStyle="1" w:styleId="276">
    <w:name w:val="footnote description Char"/>
    <w:qFormat/>
    <w:uiPriority w:val="0"/>
    <w:rPr>
      <w:rFonts w:ascii="Calibri" w:hAnsi="Calibri" w:eastAsia="Calibri" w:cs="Calibri"/>
      <w:color w:val="152443"/>
      <w:kern w:val="1"/>
      <w:sz w:val="24"/>
      <w:szCs w:val="24"/>
      <w:lang w:val="pl-PL" w:bidi="ar-SA"/>
    </w:rPr>
  </w:style>
  <w:style w:type="character" w:customStyle="1" w:styleId="277">
    <w:name w:val="footnote mark"/>
    <w:qFormat/>
    <w:uiPriority w:val="0"/>
    <w:rPr>
      <w:rFonts w:ascii="Calibri" w:hAnsi="Calibri" w:eastAsia="Calibri" w:cs="Calibri"/>
      <w:color w:val="000000"/>
      <w:kern w:val="1"/>
      <w:sz w:val="20"/>
      <w:szCs w:val="24"/>
      <w:vertAlign w:val="superscript"/>
      <w:lang w:val="pl-PL" w:bidi="ar-SA"/>
    </w:rPr>
  </w:style>
  <w:style w:type="character" w:customStyle="1" w:styleId="278">
    <w:name w:val="chapter-contribution-date"/>
    <w:basedOn w:val="11"/>
    <w:qFormat/>
    <w:uiPriority w:val="0"/>
    <w:rPr>
      <w:rFonts w:ascii="Times New Roman" w:hAnsi="Times New Roman" w:eastAsia="Times New Roman" w:cs="Times New Roman"/>
      <w:kern w:val="1"/>
      <w:sz w:val="22"/>
      <w:szCs w:val="22"/>
      <w:lang w:val="pl-PL" w:bidi="ar-SA"/>
    </w:rPr>
  </w:style>
  <w:style w:type="character" w:customStyle="1" w:styleId="279">
    <w:name w:val="highwire-cite-article-as"/>
    <w:basedOn w:val="11"/>
    <w:qFormat/>
    <w:uiPriority w:val="0"/>
    <w:rPr>
      <w:rFonts w:ascii="Times New Roman" w:hAnsi="Times New Roman" w:eastAsia="Times New Roman" w:cs="Times New Roman"/>
      <w:kern w:val="1"/>
      <w:sz w:val="22"/>
      <w:szCs w:val="22"/>
      <w:lang w:val="pl-PL" w:bidi="ar-SA"/>
    </w:rPr>
  </w:style>
  <w:style w:type="character" w:customStyle="1" w:styleId="280">
    <w:name w:val="italic"/>
    <w:basedOn w:val="11"/>
    <w:qFormat/>
    <w:uiPriority w:val="0"/>
    <w:rPr>
      <w:rFonts w:ascii="Times New Roman" w:hAnsi="Times New Roman" w:eastAsia="Times New Roman" w:cs="Times New Roman"/>
      <w:kern w:val="1"/>
      <w:sz w:val="22"/>
      <w:szCs w:val="22"/>
      <w:lang w:val="pl-PL" w:bidi="ar-SA"/>
    </w:rPr>
  </w:style>
  <w:style w:type="character" w:customStyle="1" w:styleId="281">
    <w:name w:val="element-citation"/>
    <w:basedOn w:val="11"/>
    <w:qFormat/>
    <w:uiPriority w:val="0"/>
    <w:rPr>
      <w:rFonts w:ascii="Times New Roman" w:hAnsi="Times New Roman" w:eastAsia="Times New Roman" w:cs="Times New Roman"/>
      <w:kern w:val="1"/>
      <w:sz w:val="22"/>
      <w:szCs w:val="22"/>
      <w:lang w:val="pl-PL" w:bidi="ar-SA"/>
    </w:rPr>
  </w:style>
  <w:style w:type="character" w:customStyle="1" w:styleId="282">
    <w:name w:val="ref-journal"/>
    <w:basedOn w:val="11"/>
    <w:qFormat/>
    <w:uiPriority w:val="0"/>
    <w:rPr>
      <w:rFonts w:ascii="Times New Roman" w:hAnsi="Times New Roman" w:eastAsia="Times New Roman" w:cs="Times New Roman"/>
      <w:kern w:val="1"/>
      <w:sz w:val="22"/>
      <w:szCs w:val="22"/>
      <w:lang w:val="pl-PL" w:bidi="ar-SA"/>
    </w:rPr>
  </w:style>
  <w:style w:type="character" w:customStyle="1" w:styleId="283">
    <w:name w:val="ref-vol"/>
    <w:basedOn w:val="11"/>
    <w:qFormat/>
    <w:uiPriority w:val="0"/>
    <w:rPr>
      <w:rFonts w:ascii="Times New Roman" w:hAnsi="Times New Roman" w:eastAsia="Times New Roman" w:cs="Times New Roman"/>
      <w:kern w:val="1"/>
      <w:sz w:val="22"/>
      <w:szCs w:val="22"/>
      <w:lang w:val="pl-PL" w:bidi="ar-SA"/>
    </w:rPr>
  </w:style>
  <w:style w:type="character" w:customStyle="1" w:styleId="284">
    <w:name w:val="author-sup-separator"/>
    <w:basedOn w:val="11"/>
    <w:qFormat/>
    <w:uiPriority w:val="0"/>
    <w:rPr>
      <w:rFonts w:ascii="Times New Roman" w:hAnsi="Times New Roman" w:eastAsia="Times New Roman" w:cs="Times New Roman"/>
      <w:kern w:val="1"/>
      <w:sz w:val="22"/>
      <w:szCs w:val="22"/>
      <w:lang w:val="pl-PL" w:bidi="ar-SA"/>
    </w:rPr>
  </w:style>
  <w:style w:type="character" w:customStyle="1" w:styleId="285">
    <w:name w:val="comma"/>
    <w:basedOn w:val="11"/>
    <w:qFormat/>
    <w:uiPriority w:val="0"/>
    <w:rPr>
      <w:rFonts w:ascii="Times New Roman" w:hAnsi="Times New Roman" w:eastAsia="Times New Roman" w:cs="Times New Roman"/>
      <w:kern w:val="1"/>
      <w:sz w:val="22"/>
      <w:szCs w:val="22"/>
      <w:lang w:val="pl-PL" w:bidi="ar-SA"/>
    </w:rPr>
  </w:style>
  <w:style w:type="character" w:customStyle="1" w:styleId="286">
    <w:name w:val="authors-list-item"/>
    <w:basedOn w:val="11"/>
    <w:qFormat/>
    <w:uiPriority w:val="0"/>
    <w:rPr>
      <w:rFonts w:ascii="Times New Roman" w:hAnsi="Times New Roman" w:eastAsia="Times New Roman" w:cs="Times New Roman"/>
      <w:kern w:val="1"/>
      <w:sz w:val="22"/>
      <w:szCs w:val="22"/>
      <w:lang w:val="pl-PL" w:bidi="ar-SA"/>
    </w:rPr>
  </w:style>
  <w:style w:type="character" w:customStyle="1" w:styleId="287">
    <w:name w:val="mixed-citation"/>
    <w:basedOn w:val="11"/>
    <w:qFormat/>
    <w:uiPriority w:val="0"/>
    <w:rPr>
      <w:rFonts w:ascii="Times New Roman" w:hAnsi="Times New Roman" w:eastAsia="Times New Roman" w:cs="Times New Roman"/>
      <w:kern w:val="1"/>
      <w:sz w:val="22"/>
      <w:szCs w:val="22"/>
      <w:lang w:val="pl-PL" w:bidi="ar-SA"/>
    </w:rPr>
  </w:style>
  <w:style w:type="character" w:customStyle="1" w:styleId="288">
    <w:name w:val="fm-vol-iss-date"/>
    <w:basedOn w:val="11"/>
    <w:qFormat/>
    <w:uiPriority w:val="0"/>
    <w:rPr>
      <w:rFonts w:ascii="Times New Roman" w:hAnsi="Times New Roman" w:eastAsia="Times New Roman" w:cs="Times New Roman"/>
      <w:kern w:val="1"/>
      <w:sz w:val="22"/>
      <w:szCs w:val="22"/>
      <w:lang w:val="pl-PL" w:bidi="ar-SA"/>
    </w:rPr>
  </w:style>
  <w:style w:type="character" w:customStyle="1" w:styleId="289">
    <w:name w:val="doi"/>
    <w:basedOn w:val="11"/>
    <w:qFormat/>
    <w:uiPriority w:val="0"/>
    <w:rPr>
      <w:rFonts w:ascii="Times New Roman" w:hAnsi="Times New Roman" w:eastAsia="Times New Roman" w:cs="Times New Roman"/>
      <w:kern w:val="1"/>
      <w:sz w:val="22"/>
      <w:szCs w:val="22"/>
      <w:lang w:val="pl-PL" w:bidi="ar-SA"/>
    </w:rPr>
  </w:style>
  <w:style w:type="character" w:customStyle="1" w:styleId="290">
    <w:name w:val="Mój styl 1"/>
    <w:basedOn w:val="11"/>
    <w:qFormat/>
    <w:uiPriority w:val="0"/>
    <w:rPr>
      <w:rFonts w:ascii="Times New Roman" w:hAnsi="Times New Roman" w:eastAsia="Times New Roman" w:cs="Times New Roman"/>
      <w:kern w:val="1"/>
      <w:sz w:val="24"/>
      <w:szCs w:val="22"/>
      <w:lang w:val="pl-PL" w:bidi="ar-SA"/>
    </w:rPr>
  </w:style>
  <w:style w:type="character" w:customStyle="1" w:styleId="291">
    <w:name w:val="Bibliography Znak"/>
    <w:basedOn w:val="11"/>
    <w:qFormat/>
    <w:uiPriority w:val="0"/>
    <w:rPr>
      <w:rFonts w:ascii="Times New Roman" w:hAnsi="Times New Roman" w:eastAsia="Times New Roman" w:cs="Times New Roman"/>
      <w:kern w:val="1"/>
      <w:sz w:val="24"/>
      <w:szCs w:val="24"/>
      <w:lang w:val="en-US" w:bidi="ar-SA"/>
    </w:rPr>
  </w:style>
  <w:style w:type="character" w:customStyle="1" w:styleId="292">
    <w:name w:val="EndNote Bibliography Title Znak"/>
    <w:basedOn w:val="11"/>
    <w:qFormat/>
    <w:uiPriority w:val="0"/>
    <w:rPr>
      <w:rFonts w:ascii="Aptos" w:hAnsi="Aptos" w:eastAsia="Times New Roman" w:cs="Times New Roman"/>
      <w:kern w:val="1"/>
      <w:sz w:val="24"/>
      <w:szCs w:val="24"/>
      <w:lang w:val="en-US" w:bidi="ar-SA"/>
    </w:rPr>
  </w:style>
  <w:style w:type="character" w:customStyle="1" w:styleId="293">
    <w:name w:val="EndNote Bibliography Znak"/>
    <w:basedOn w:val="11"/>
    <w:qFormat/>
    <w:uiPriority w:val="0"/>
    <w:rPr>
      <w:rFonts w:ascii="Aptos" w:hAnsi="Aptos" w:eastAsia="Times New Roman" w:cs="Times New Roman"/>
      <w:kern w:val="1"/>
      <w:sz w:val="24"/>
      <w:szCs w:val="24"/>
      <w:lang w:val="en-US" w:bidi="ar-SA"/>
    </w:rPr>
  </w:style>
  <w:style w:type="character" w:customStyle="1" w:styleId="294">
    <w:name w:val="text-token-text-secondary"/>
    <w:basedOn w:val="11"/>
    <w:qFormat/>
    <w:uiPriority w:val="0"/>
    <w:rPr>
      <w:rFonts w:ascii="Times New Roman" w:hAnsi="Times New Roman" w:eastAsia="Times New Roman" w:cs="Times New Roman"/>
      <w:kern w:val="1"/>
      <w:sz w:val="24"/>
      <w:szCs w:val="24"/>
      <w:lang w:val="pl-PL" w:bidi="ar-SA"/>
    </w:rPr>
  </w:style>
  <w:style w:type="character" w:customStyle="1" w:styleId="295">
    <w:name w:val="Nierozpoznana wzmianka3"/>
    <w:basedOn w:val="11"/>
    <w:qFormat/>
    <w:uiPriority w:val="0"/>
    <w:rPr>
      <w:color w:val="605E5C"/>
      <w:shd w:val="clear" w:color="auto" w:fill="E1DFDD"/>
    </w:rPr>
  </w:style>
  <w:style w:type="character" w:customStyle="1" w:styleId="296">
    <w:name w:val="Wyróżnienie intensywne2"/>
    <w:basedOn w:val="11"/>
    <w:qFormat/>
    <w:uiPriority w:val="0"/>
    <w:rPr>
      <w:i/>
      <w:iCs/>
      <w:color w:val="376092"/>
    </w:rPr>
  </w:style>
  <w:style w:type="character" w:customStyle="1" w:styleId="297">
    <w:name w:val="Odwołanie intensywne2"/>
    <w:basedOn w:val="11"/>
    <w:qFormat/>
    <w:uiPriority w:val="0"/>
    <w:rPr>
      <w:b/>
      <w:bCs/>
      <w:smallCaps/>
      <w:color w:val="376092"/>
      <w:spacing w:val="5"/>
    </w:rPr>
  </w:style>
  <w:style w:type="character" w:customStyle="1" w:styleId="298">
    <w:name w:val="Citavi Bibliography Entry Char"/>
    <w:basedOn w:val="11"/>
    <w:qFormat/>
    <w:uiPriority w:val="0"/>
    <w:rPr>
      <w:rFonts w:ascii="Times New Roman" w:hAnsi="Times New Roman" w:eastAsia="Times New Roman" w:cs="Times New Roman"/>
      <w:sz w:val="22"/>
      <w:szCs w:val="22"/>
    </w:rPr>
  </w:style>
  <w:style w:type="character" w:customStyle="1" w:styleId="299">
    <w:name w:val="Citavi Bibliography Heading Char"/>
    <w:basedOn w:val="11"/>
    <w:qFormat/>
    <w:uiPriority w:val="0"/>
    <w:rPr>
      <w:rFonts w:ascii="Times New Roman" w:hAnsi="Times New Roman" w:eastAsia="Times New Roman" w:cs="Times New Roman"/>
      <w:color w:val="376092"/>
      <w:sz w:val="32"/>
      <w:szCs w:val="32"/>
    </w:rPr>
  </w:style>
  <w:style w:type="character" w:customStyle="1" w:styleId="300">
    <w:name w:val="EndNote Bibliography 字符"/>
    <w:basedOn w:val="11"/>
    <w:qFormat/>
    <w:uiPriority w:val="0"/>
    <w:rPr>
      <w:rFonts w:ascii="Calibri" w:hAnsi="Calibri" w:cs="Calibri"/>
      <w:kern w:val="0"/>
      <w:szCs w:val="24"/>
    </w:rPr>
  </w:style>
  <w:style w:type="character" w:customStyle="1" w:styleId="301">
    <w:name w:val="Nagłówek Znak"/>
    <w:basedOn w:val="11"/>
    <w:link w:val="27"/>
    <w:qFormat/>
    <w:uiPriority w:val="99"/>
    <w:rPr>
      <w:rFonts w:ascii="Liberation Sans" w:hAnsi="Liberation Sans" w:eastAsia="Microsoft YaHei" w:cs="Lucida Sans"/>
      <w:sz w:val="28"/>
      <w:szCs w:val="28"/>
    </w:rPr>
  </w:style>
  <w:style w:type="character" w:customStyle="1" w:styleId="302">
    <w:name w:val="Stopka Znak"/>
    <w:basedOn w:val="11"/>
    <w:link w:val="24"/>
    <w:qFormat/>
    <w:uiPriority w:val="99"/>
    <w:rPr>
      <w:sz w:val="18"/>
      <w:szCs w:val="18"/>
    </w:rPr>
  </w:style>
  <w:style w:type="character" w:customStyle="1" w:styleId="303">
    <w:name w:val="Nierozpoznana wzmianka4"/>
    <w:basedOn w:val="11"/>
    <w:qFormat/>
    <w:uiPriority w:val="0"/>
    <w:rPr>
      <w:color w:val="605E5C"/>
      <w:shd w:val="clear" w:color="auto" w:fill="E1DFDD"/>
    </w:rPr>
  </w:style>
  <w:style w:type="character" w:customStyle="1" w:styleId="304">
    <w:name w:val="Wyróżnienie intensywne3"/>
    <w:basedOn w:val="11"/>
    <w:qFormat/>
    <w:uiPriority w:val="0"/>
    <w:rPr>
      <w:rFonts w:ascii="Times New Roman" w:hAnsi="Times New Roman" w:eastAsia="Times New Roman" w:cs="Times New Roman"/>
      <w:i/>
      <w:iCs/>
      <w:color w:val="376092"/>
    </w:rPr>
  </w:style>
  <w:style w:type="character" w:customStyle="1" w:styleId="305">
    <w:name w:val="Odwołanie intensywne3"/>
    <w:basedOn w:val="11"/>
    <w:qFormat/>
    <w:uiPriority w:val="0"/>
    <w:rPr>
      <w:rFonts w:ascii="Times New Roman" w:hAnsi="Times New Roman" w:eastAsia="Times New Roman" w:cs="Times New Roman"/>
      <w:b/>
      <w:bCs/>
      <w:smallCaps/>
      <w:color w:val="376092"/>
      <w:spacing w:val="5"/>
    </w:rPr>
  </w:style>
  <w:style w:type="character" w:customStyle="1" w:styleId="306">
    <w:name w:val="cf01"/>
    <w:basedOn w:val="11"/>
    <w:qFormat/>
    <w:uiPriority w:val="0"/>
    <w:rPr>
      <w:rFonts w:ascii="Segoe UI" w:hAnsi="Segoe UI" w:eastAsia="Times New Roman" w:cs="Segoe UI"/>
      <w:sz w:val="18"/>
      <w:szCs w:val="18"/>
    </w:rPr>
  </w:style>
  <w:style w:type="character" w:customStyle="1" w:styleId="307">
    <w:name w:val="cf11"/>
    <w:basedOn w:val="11"/>
    <w:qFormat/>
    <w:uiPriority w:val="0"/>
    <w:rPr>
      <w:rFonts w:ascii="Segoe UI" w:hAnsi="Segoe UI" w:eastAsia="Times New Roman" w:cs="Segoe UI"/>
      <w:i/>
      <w:iCs/>
      <w:sz w:val="18"/>
      <w:szCs w:val="18"/>
    </w:rPr>
  </w:style>
  <w:style w:type="character" w:customStyle="1" w:styleId="308">
    <w:name w:val="cf21"/>
    <w:basedOn w:val="11"/>
    <w:qFormat/>
    <w:uiPriority w:val="0"/>
    <w:rPr>
      <w:rFonts w:ascii="Segoe UI" w:hAnsi="Segoe UI" w:eastAsia="Times New Roman" w:cs="Segoe UI"/>
      <w:b/>
      <w:bCs/>
      <w:sz w:val="18"/>
      <w:szCs w:val="18"/>
    </w:rPr>
  </w:style>
  <w:style w:type="character" w:customStyle="1" w:styleId="309">
    <w:name w:val="Wyróżnienie intensywne4"/>
    <w:basedOn w:val="11"/>
    <w:qFormat/>
    <w:uiPriority w:val="0"/>
    <w:rPr>
      <w:i/>
      <w:iCs/>
      <w:color w:val="376092"/>
    </w:rPr>
  </w:style>
  <w:style w:type="character" w:customStyle="1" w:styleId="310">
    <w:name w:val="Odwołanie intensywne4"/>
    <w:basedOn w:val="11"/>
    <w:qFormat/>
    <w:uiPriority w:val="0"/>
    <w:rPr>
      <w:b/>
      <w:bCs/>
      <w:smallCaps/>
      <w:color w:val="376092"/>
      <w:spacing w:val="5"/>
    </w:rPr>
  </w:style>
  <w:style w:type="character" w:customStyle="1" w:styleId="311">
    <w:name w:val="Nierozpoznana wzmianka5"/>
    <w:basedOn w:val="11"/>
    <w:qFormat/>
    <w:uiPriority w:val="0"/>
    <w:rPr>
      <w:color w:val="605E5C"/>
      <w:shd w:val="clear" w:color="auto" w:fill="E1DFDD"/>
    </w:rPr>
  </w:style>
  <w:style w:type="character" w:customStyle="1" w:styleId="312">
    <w:name w:val="fontstyle01"/>
    <w:basedOn w:val="11"/>
    <w:qFormat/>
    <w:uiPriority w:val="0"/>
    <w:rPr>
      <w:rFonts w:ascii="TimesNewRomanPS-BoldMT" w:hAnsi="TimesNewRomanPS-BoldMT"/>
      <w:b/>
      <w:bCs/>
      <w:color w:val="000000"/>
      <w:sz w:val="24"/>
      <w:szCs w:val="24"/>
    </w:rPr>
  </w:style>
  <w:style w:type="character" w:customStyle="1" w:styleId="313">
    <w:name w:val="fontstyle21"/>
    <w:basedOn w:val="11"/>
    <w:qFormat/>
    <w:uiPriority w:val="0"/>
    <w:rPr>
      <w:rFonts w:ascii="TimesNewRomanPSMT" w:hAnsi="TimesNewRomanPSMT"/>
      <w:color w:val="000000"/>
      <w:sz w:val="24"/>
      <w:szCs w:val="24"/>
    </w:rPr>
  </w:style>
  <w:style w:type="character" w:customStyle="1" w:styleId="314">
    <w:name w:val="Nagłówek Znak1"/>
    <w:basedOn w:val="11"/>
    <w:qFormat/>
    <w:uiPriority w:val="0"/>
    <w:rPr>
      <w:rFonts w:ascii="Times New Roman" w:hAnsi="Times New Roman" w:eastAsia="SimSun" w:cs="Times New Roman"/>
      <w:sz w:val="24"/>
      <w:lang w:val="en-GB" w:eastAsia="zh-CN" w:bidi="ar-SA"/>
    </w:rPr>
  </w:style>
  <w:style w:type="character" w:customStyle="1" w:styleId="315">
    <w:name w:val="Stopka Znak1"/>
    <w:basedOn w:val="11"/>
    <w:qFormat/>
    <w:uiPriority w:val="0"/>
    <w:rPr>
      <w:rFonts w:ascii="Times New Roman" w:hAnsi="Times New Roman" w:eastAsia="SimSun" w:cs="Times New Roman"/>
      <w:sz w:val="24"/>
      <w:lang w:val="en-GB" w:eastAsia="zh-CN" w:bidi="ar-SA"/>
    </w:rPr>
  </w:style>
  <w:style w:type="character" w:customStyle="1" w:styleId="316">
    <w:name w:val="Body text no indent Znak"/>
    <w:basedOn w:val="11"/>
    <w:qFormat/>
    <w:uiPriority w:val="0"/>
    <w:rPr>
      <w:rFonts w:ascii="Times New Roman" w:hAnsi="Times New Roman" w:eastAsia="SimSun" w:cs="Times New Roman"/>
      <w:szCs w:val="24"/>
      <w:lang w:val="en-US" w:eastAsia="zh-CN" w:bidi="ar-SA"/>
    </w:rPr>
  </w:style>
  <w:style w:type="character" w:customStyle="1" w:styleId="317">
    <w:name w:val="Body text indent Znak"/>
    <w:basedOn w:val="11"/>
    <w:qFormat/>
    <w:uiPriority w:val="0"/>
    <w:rPr>
      <w:rFonts w:ascii="Times New Roman" w:hAnsi="Times New Roman" w:eastAsia="SimSun" w:cs="Times New Roman"/>
      <w:szCs w:val="20"/>
      <w:lang w:val="en-US" w:eastAsia="zh-CN" w:bidi="ar-SA"/>
    </w:rPr>
  </w:style>
  <w:style w:type="character" w:customStyle="1" w:styleId="318">
    <w:name w:val="Block quotation Znak"/>
    <w:basedOn w:val="11"/>
    <w:qFormat/>
    <w:uiPriority w:val="0"/>
    <w:rPr>
      <w:rFonts w:ascii="Times New Roman" w:hAnsi="Times New Roman" w:eastAsia="SimSun" w:cs="Times New Roman"/>
      <w:sz w:val="20"/>
      <w:szCs w:val="20"/>
      <w:lang w:val="en-US" w:eastAsia="zh-CN" w:bidi="ar-SA"/>
    </w:rPr>
  </w:style>
  <w:style w:type="character" w:customStyle="1" w:styleId="319">
    <w:name w:val="Akapit z listą Znak"/>
    <w:basedOn w:val="11"/>
    <w:qFormat/>
    <w:uiPriority w:val="0"/>
    <w:rPr>
      <w:rFonts w:ascii="Calibri" w:hAnsi="Calibri" w:eastAsia="SimSun" w:cs="Times New Roman"/>
      <w:sz w:val="22"/>
      <w:szCs w:val="22"/>
      <w:lang w:val="en-US" w:eastAsia="zh-CN" w:bidi="ar-SA"/>
    </w:rPr>
  </w:style>
  <w:style w:type="character" w:customStyle="1" w:styleId="320">
    <w:name w:val="Numbered list Znak"/>
    <w:basedOn w:val="319"/>
    <w:qFormat/>
    <w:uiPriority w:val="0"/>
    <w:rPr>
      <w:rFonts w:ascii="Times New Roman" w:hAnsi="Times New Roman" w:eastAsia="SimSun" w:cs="Times New Roman"/>
      <w:sz w:val="24"/>
      <w:szCs w:val="24"/>
      <w:lang w:val="en-GB" w:eastAsia="zh-CN" w:bidi="ar-SA"/>
    </w:rPr>
  </w:style>
  <w:style w:type="character" w:customStyle="1" w:styleId="321">
    <w:name w:val="Numbered list 2 Znak"/>
    <w:basedOn w:val="319"/>
    <w:qFormat/>
    <w:uiPriority w:val="0"/>
    <w:rPr>
      <w:rFonts w:ascii="Times New Roman" w:hAnsi="Times New Roman" w:eastAsia="SimSun" w:cs="Times New Roman"/>
      <w:sz w:val="24"/>
      <w:szCs w:val="24"/>
      <w:lang w:val="en-US" w:eastAsia="zh-CN" w:bidi="ar-SA"/>
    </w:rPr>
  </w:style>
  <w:style w:type="character" w:customStyle="1" w:styleId="322">
    <w:name w:val="Bulleted list Znak"/>
    <w:basedOn w:val="319"/>
    <w:qFormat/>
    <w:uiPriority w:val="0"/>
    <w:rPr>
      <w:rFonts w:ascii="Times New Roman" w:hAnsi="Times New Roman" w:eastAsia="SimSun" w:cs="Times New Roman"/>
      <w:sz w:val="24"/>
      <w:szCs w:val="24"/>
      <w:lang w:val="en-US" w:eastAsia="zh-CN" w:bidi="ar-SA"/>
    </w:rPr>
  </w:style>
  <w:style w:type="character" w:customStyle="1" w:styleId="323">
    <w:name w:val="Table text Znak"/>
    <w:basedOn w:val="11"/>
    <w:qFormat/>
    <w:uiPriority w:val="0"/>
    <w:rPr>
      <w:rFonts w:ascii="Times New Roman" w:hAnsi="Times New Roman" w:eastAsia="SimSun" w:cs="Times New Roman"/>
      <w:sz w:val="20"/>
      <w:szCs w:val="20"/>
      <w:lang w:val="en-US" w:eastAsia="zh-CN" w:bidi="ar-SA"/>
    </w:rPr>
  </w:style>
  <w:style w:type="character" w:customStyle="1" w:styleId="324">
    <w:name w:val="Tekst dymka Znak1"/>
    <w:basedOn w:val="11"/>
    <w:qFormat/>
    <w:uiPriority w:val="0"/>
    <w:rPr>
      <w:rFonts w:ascii="Tahoma" w:hAnsi="Tahoma" w:eastAsia="SimSun" w:cs="Tahoma"/>
      <w:sz w:val="16"/>
      <w:szCs w:val="16"/>
      <w:lang w:val="en-GB" w:eastAsia="zh-CN" w:bidi="ar-SA"/>
    </w:rPr>
  </w:style>
  <w:style w:type="character" w:customStyle="1" w:styleId="325">
    <w:name w:val="Tekst przypisu dolnego Znak2"/>
    <w:basedOn w:val="11"/>
    <w:qFormat/>
    <w:uiPriority w:val="0"/>
    <w:rPr>
      <w:rFonts w:ascii="Times New Roman" w:hAnsi="Times New Roman" w:eastAsia="SimSun" w:cs="Times New Roman"/>
      <w:sz w:val="20"/>
      <w:szCs w:val="20"/>
      <w:lang w:val="en-GB" w:eastAsia="zh-CN" w:bidi="ar-SA"/>
    </w:rPr>
  </w:style>
  <w:style w:type="character" w:customStyle="1" w:styleId="326">
    <w:name w:val="Nagłówek 1 Znak1"/>
    <w:basedOn w:val="11"/>
    <w:qFormat/>
    <w:uiPriority w:val="0"/>
    <w:rPr>
      <w:rFonts w:ascii="Times New Roman" w:hAnsi="Times New Roman" w:eastAsia="Cambria" w:cs="Times New Roman"/>
      <w:b/>
      <w:sz w:val="24"/>
      <w:szCs w:val="24"/>
      <w:lang w:val="en-US" w:eastAsia="zh-CN" w:bidi="ar-SA"/>
    </w:rPr>
  </w:style>
  <w:style w:type="character" w:customStyle="1" w:styleId="327">
    <w:name w:val="EndNote Bibliography Title 字符"/>
    <w:basedOn w:val="11"/>
    <w:qFormat/>
    <w:uiPriority w:val="0"/>
    <w:rPr>
      <w:rFonts w:ascii="Times New Roman" w:hAnsi="Times New Roman" w:eastAsia="Times New Roman" w:cs="Times New Roman"/>
      <w:sz w:val="24"/>
      <w:szCs w:val="22"/>
      <w:lang w:val="en-US" w:bidi="ar-SA"/>
    </w:rPr>
  </w:style>
  <w:style w:type="character" w:customStyle="1" w:styleId="328">
    <w:name w:val="未处理的提及1"/>
    <w:basedOn w:val="11"/>
    <w:qFormat/>
    <w:uiPriority w:val="0"/>
    <w:rPr>
      <w:rFonts w:ascii="Times New Roman" w:hAnsi="Times New Roman" w:eastAsia="SimSun" w:cs="Times New Roman"/>
      <w:color w:val="605E5C"/>
      <w:shd w:val="clear" w:color="auto" w:fill="E1DFDD"/>
      <w:lang w:val="en-US" w:eastAsia="zh-CN" w:bidi="ar-SA"/>
    </w:rPr>
  </w:style>
  <w:style w:type="character" w:customStyle="1" w:styleId="329">
    <w:name w:val="Unresolved Mention1"/>
    <w:basedOn w:val="11"/>
    <w:qFormat/>
    <w:uiPriority w:val="0"/>
    <w:rPr>
      <w:color w:val="605E5C"/>
      <w:shd w:val="clear" w:color="auto" w:fill="E1DFDD"/>
    </w:rPr>
  </w:style>
  <w:style w:type="character" w:customStyle="1" w:styleId="330">
    <w:name w:val="样式 样式 样式 行距: 1.5 倍行距 首行缩进:  2 字符 + 小四 首行缩进:  2 字符 + 首行缩进:  2 字符 Char"/>
    <w:qFormat/>
    <w:uiPriority w:val="0"/>
    <w:rPr>
      <w:rFonts w:cs="SimSun"/>
      <w:kern w:val="1"/>
      <w:sz w:val="24"/>
      <w:lang w:val="en-US" w:eastAsia="zh-CN"/>
    </w:rPr>
  </w:style>
  <w:style w:type="character" w:customStyle="1" w:styleId="331">
    <w:name w:val="脚注文本 字符"/>
    <w:basedOn w:val="11"/>
    <w:qFormat/>
    <w:uiPriority w:val="0"/>
    <w:rPr>
      <w:rFonts w:ascii="Times New Roman" w:hAnsi="Times New Roman" w:eastAsia="SimSun" w:cs="Times New Roman"/>
      <w:kern w:val="1"/>
      <w:sz w:val="18"/>
      <w:szCs w:val="18"/>
    </w:rPr>
  </w:style>
  <w:style w:type="character" w:customStyle="1" w:styleId="332">
    <w:name w:val="标题 1 字符"/>
    <w:qFormat/>
    <w:uiPriority w:val="0"/>
    <w:rPr>
      <w:rFonts w:ascii="Times New Roman" w:hAnsi="Times New Roman" w:eastAsia="SimHei" w:cs="Times New Roman"/>
      <w:b/>
      <w:bCs/>
      <w:kern w:val="1"/>
      <w:sz w:val="30"/>
      <w:szCs w:val="28"/>
    </w:rPr>
  </w:style>
  <w:style w:type="character" w:customStyle="1" w:styleId="333">
    <w:name w:val="标题 3 字符"/>
    <w:qFormat/>
    <w:uiPriority w:val="0"/>
    <w:rPr>
      <w:rFonts w:ascii="Times New Roman" w:hAnsi="Times New Roman" w:eastAsia="SimHei" w:cs="Times New Roman"/>
      <w:b/>
      <w:bCs/>
      <w:kern w:val="1"/>
      <w:sz w:val="24"/>
      <w:szCs w:val="32"/>
    </w:rPr>
  </w:style>
  <w:style w:type="character" w:customStyle="1" w:styleId="334">
    <w:name w:val="页眉 字符"/>
    <w:basedOn w:val="11"/>
    <w:qFormat/>
    <w:uiPriority w:val="0"/>
    <w:rPr>
      <w:rFonts w:ascii="Times New Roman" w:hAnsi="Times New Roman" w:eastAsia="SimSun" w:cs="Times New Roman"/>
      <w:kern w:val="1"/>
      <w:sz w:val="18"/>
      <w:szCs w:val="18"/>
    </w:rPr>
  </w:style>
  <w:style w:type="character" w:customStyle="1" w:styleId="335">
    <w:name w:val="页脚 字符"/>
    <w:basedOn w:val="11"/>
    <w:qFormat/>
    <w:uiPriority w:val="0"/>
    <w:rPr>
      <w:rFonts w:ascii="Times New Roman" w:hAnsi="Times New Roman" w:eastAsia="SimSun" w:cs="Times New Roman"/>
      <w:kern w:val="1"/>
      <w:sz w:val="18"/>
      <w:szCs w:val="18"/>
    </w:rPr>
  </w:style>
  <w:style w:type="character" w:customStyle="1" w:styleId="336">
    <w:name w:val="font11"/>
    <w:basedOn w:val="11"/>
    <w:qFormat/>
    <w:uiPriority w:val="0"/>
    <w:rPr>
      <w:rFonts w:ascii="SimSun" w:hAnsi="SimSun" w:eastAsia="SimSun" w:cs="SimSun"/>
      <w:color w:val="000000"/>
      <w:sz w:val="18"/>
      <w:szCs w:val="18"/>
      <w:u w:val="none"/>
    </w:rPr>
  </w:style>
  <w:style w:type="character" w:customStyle="1" w:styleId="337">
    <w:name w:val="font21"/>
    <w:basedOn w:val="11"/>
    <w:qFormat/>
    <w:uiPriority w:val="0"/>
    <w:rPr>
      <w:rFonts w:ascii="Times New Roman" w:hAnsi="Times New Roman" w:eastAsia="SimSun" w:cs="Times New Roman"/>
      <w:color w:val="000000"/>
      <w:sz w:val="18"/>
      <w:szCs w:val="18"/>
      <w:u w:val="none"/>
    </w:rPr>
  </w:style>
  <w:style w:type="character" w:customStyle="1" w:styleId="338">
    <w:name w:val="font31"/>
    <w:basedOn w:val="11"/>
    <w:qFormat/>
    <w:uiPriority w:val="0"/>
    <w:rPr>
      <w:rFonts w:ascii="SimSun" w:hAnsi="SimSun" w:eastAsia="SimSun" w:cs="SimSun"/>
      <w:color w:val="FFFFFF"/>
      <w:sz w:val="18"/>
      <w:szCs w:val="18"/>
      <w:u w:val="none"/>
    </w:rPr>
  </w:style>
  <w:style w:type="character" w:customStyle="1" w:styleId="339">
    <w:name w:val="标题 2 字符"/>
    <w:basedOn w:val="11"/>
    <w:qFormat/>
    <w:uiPriority w:val="0"/>
    <w:rPr>
      <w:rFonts w:ascii="Times New Roman" w:hAnsi="Times New Roman" w:eastAsia="SimHei" w:cs="SimSun"/>
      <w:b/>
      <w:kern w:val="1"/>
      <w:sz w:val="28"/>
      <w:szCs w:val="22"/>
      <w:lang w:eastAsia="zh-CN"/>
    </w:rPr>
  </w:style>
  <w:style w:type="character" w:customStyle="1" w:styleId="340">
    <w:name w:val="批注框文本 字符"/>
    <w:basedOn w:val="11"/>
    <w:qFormat/>
    <w:uiPriority w:val="0"/>
    <w:rPr>
      <w:rFonts w:ascii="Times New Roman" w:hAnsi="Times New Roman" w:eastAsia="SimSun" w:cs="Times New Roman"/>
      <w:kern w:val="1"/>
      <w:sz w:val="18"/>
      <w:szCs w:val="18"/>
    </w:rPr>
  </w:style>
  <w:style w:type="table" w:customStyle="1" w:styleId="341">
    <w:name w:val="Zwykła tabela"/>
    <w:qFormat/>
    <w:uiPriority w:val="0"/>
    <w:tblPr>
      <w:tblCellMar>
        <w:top w:w="0" w:type="dxa"/>
        <w:left w:w="108" w:type="dxa"/>
        <w:bottom w:w="0" w:type="dxa"/>
        <w:right w:w="108" w:type="dxa"/>
      </w:tblCellMar>
    </w:tblPr>
  </w:style>
  <w:style w:type="table" w:customStyle="1" w:styleId="342">
    <w:name w:val="Table Grid Light1"/>
    <w:basedOn w:val="12"/>
    <w:qFormat/>
    <w:uiPriority w:val="0"/>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Pr>
  </w:style>
  <w:style w:type="table" w:customStyle="1" w:styleId="343">
    <w:name w:val="Zwykła tabela 11"/>
    <w:basedOn w:val="12"/>
    <w:qFormat/>
    <w:uiPriority w:val="0"/>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cPr>
        <w:shd w:val="solid" w:color="F1F1F1" w:fill="auto"/>
      </w:tcPr>
    </w:tblStylePr>
    <w:tblStylePr w:type="band1Horz">
      <w:tcPr>
        <w:shd w:val="solid" w:color="F1F1F1" w:fill="auto"/>
      </w:tcPr>
    </w:tblStylePr>
  </w:style>
  <w:style w:type="table" w:customStyle="1" w:styleId="344">
    <w:name w:val="Zwykła tabela 21"/>
    <w:basedOn w:val="12"/>
    <w:qFormat/>
    <w:uiPriority w:val="0"/>
    <w:tblPr>
      <w:tblBorders>
        <w:top w:val="single" w:color="000000" w:sz="4" w:space="0"/>
        <w:bottom w:val="single" w:color="000000" w:sz="4" w:space="0"/>
      </w:tblBorders>
    </w:tblPr>
    <w:tblStylePr w:type="firstRow">
      <w:rPr>
        <w:b/>
        <w:sz w:val="22"/>
      </w:rPr>
      <w:tcPr>
        <w:tcBorders>
          <w:top w:val="single" w:color="000000" w:sz="4" w:space="0"/>
          <w:bottom w:val="single" w:color="000000" w:sz="4" w:space="0"/>
        </w:tcBorders>
      </w:tcPr>
    </w:tblStylePr>
    <w:tblStylePr w:type="lastRow">
      <w:rPr>
        <w:b/>
        <w:sz w:val="22"/>
      </w:rPr>
    </w:tblStylePr>
    <w:tblStylePr w:type="firstCol">
      <w:rPr>
        <w:b/>
        <w:sz w:val="22"/>
      </w:rPr>
    </w:tblStylePr>
    <w:tblStylePr w:type="lastCol">
      <w:rPr>
        <w:b/>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345">
    <w:name w:val="Zwykła tabela 31"/>
    <w:basedOn w:val="12"/>
    <w:qFormat/>
    <w:uiPriority w:val="0"/>
    <w:tblStylePr w:type="firstRow">
      <w:rPr>
        <w:b/>
        <w:caps/>
      </w:rPr>
      <w:tcPr>
        <w:tcBorders>
          <w:bottom w:val="single" w:color="404040" w:sz="4" w:space="0"/>
        </w:tcBorders>
      </w:tcPr>
    </w:tblStylePr>
    <w:tblStylePr w:type="lastRow">
      <w:rPr>
        <w:b/>
        <w:caps/>
      </w:rPr>
    </w:tblStylePr>
    <w:tblStylePr w:type="firstCol">
      <w:rPr>
        <w:b/>
        <w:caps/>
      </w:rPr>
      <w:tcPr>
        <w:tcBorders>
          <w:right w:val="single" w:color="404040" w:sz="4" w:space="0"/>
        </w:tcBorders>
      </w:tcPr>
    </w:tblStylePr>
    <w:tblStylePr w:type="lastCol">
      <w:rPr>
        <w:b/>
        <w:caps/>
      </w:rPr>
    </w:tblStylePr>
    <w:tblStylePr w:type="band1Vert">
      <w:rPr>
        <w:sz w:val="22"/>
      </w:rPr>
      <w:tcPr>
        <w:shd w:val="solid" w:color="F1F1F1" w:fill="auto"/>
      </w:tcPr>
    </w:tblStylePr>
    <w:tblStylePr w:type="band1Horz">
      <w:rPr>
        <w:sz w:val="22"/>
      </w:rPr>
      <w:tcPr>
        <w:shd w:val="solid" w:color="F1F1F1" w:fill="auto"/>
      </w:tcPr>
    </w:tblStylePr>
  </w:style>
  <w:style w:type="table" w:customStyle="1" w:styleId="346">
    <w:name w:val="Zwykła tabela 41"/>
    <w:basedOn w:val="12"/>
    <w:qFormat/>
    <w:uiPriority w:val="0"/>
    <w:tblStylePr w:type="firstRow">
      <w:rPr>
        <w:b/>
      </w:rPr>
    </w:tblStylePr>
    <w:tblStylePr w:type="lastRow">
      <w:rPr>
        <w:b/>
      </w:rPr>
    </w:tblStylePr>
    <w:tblStylePr w:type="firstCol">
      <w:rPr>
        <w:b/>
      </w:rPr>
    </w:tblStylePr>
    <w:tblStylePr w:type="lastCol">
      <w:rPr>
        <w:b/>
      </w:rPr>
    </w:tblStylePr>
    <w:tblStylePr w:type="band1Vert">
      <w:rPr>
        <w:sz w:val="22"/>
      </w:rPr>
      <w:tcPr>
        <w:shd w:val="solid" w:color="F1F1F1" w:fill="auto"/>
      </w:tcPr>
    </w:tblStylePr>
    <w:tblStylePr w:type="band1Horz">
      <w:rPr>
        <w:sz w:val="22"/>
      </w:rPr>
      <w:tcPr>
        <w:shd w:val="solid" w:color="F1F1F1" w:fill="auto"/>
      </w:tcPr>
    </w:tblStylePr>
  </w:style>
  <w:style w:type="table" w:customStyle="1" w:styleId="347">
    <w:name w:val="Zwykła tabela 51"/>
    <w:basedOn w:val="12"/>
    <w:qFormat/>
    <w:uiPriority w:val="0"/>
    <w:tblStylePr w:type="firstRow">
      <w:rPr>
        <w:i/>
      </w:rPr>
      <w:tcPr>
        <w:tcBorders>
          <w:bottom w:val="single" w:color="404040" w:sz="4" w:space="0"/>
        </w:tcBorders>
        <w:shd w:val="clear" w:color="auto" w:fill="auto"/>
      </w:tcPr>
    </w:tblStylePr>
    <w:tblStylePr w:type="lastRow">
      <w:rPr>
        <w:i/>
      </w:rPr>
      <w:tcPr>
        <w:tcBorders>
          <w:top w:val="single" w:color="404040" w:sz="4" w:space="0"/>
        </w:tcBorders>
        <w:shd w:val="clear" w:color="auto" w:fill="auto"/>
      </w:tcPr>
    </w:tblStylePr>
    <w:tblStylePr w:type="firstCol">
      <w:pPr>
        <w:jc w:val="right"/>
      </w:pPr>
      <w:rPr>
        <w:i/>
      </w:rPr>
      <w:tcPr>
        <w:tcBorders>
          <w:right w:val="single" w:color="404040" w:sz="4" w:space="0"/>
        </w:tcBorders>
        <w:shd w:val="clear" w:color="auto" w:fill="auto"/>
      </w:tcPr>
    </w:tblStylePr>
    <w:tblStylePr w:type="lastCol">
      <w:rPr>
        <w:i/>
      </w:rPr>
      <w:tcPr>
        <w:tcBorders>
          <w:left w:val="single" w:color="404040" w:sz="4" w:space="0"/>
        </w:tcBorders>
        <w:shd w:val="clear" w:color="auto" w:fill="auto"/>
      </w:tcPr>
    </w:tblStylePr>
    <w:tblStylePr w:type="band1Vert">
      <w:rPr>
        <w:sz w:val="22"/>
      </w:rPr>
      <w:tcPr>
        <w:shd w:val="solid" w:color="F1F1F1" w:fill="auto"/>
      </w:tcPr>
    </w:tblStylePr>
    <w:tblStylePr w:type="band1Horz">
      <w:rPr>
        <w:sz w:val="22"/>
      </w:rPr>
      <w:tcPr>
        <w:shd w:val="solid" w:color="F1F1F1" w:fill="auto"/>
      </w:tcPr>
    </w:tblStylePr>
  </w:style>
  <w:style w:type="table" w:customStyle="1" w:styleId="348">
    <w:name w:val="Tabela siatki 1 — jasna1"/>
    <w:basedOn w:val="12"/>
    <w:qFormat/>
    <w:uiPriority w:val="0"/>
    <w:tblPr>
      <w:tblBorders>
        <w:top w:val="single" w:color="979797" w:sz="4" w:space="0"/>
        <w:left w:val="single" w:color="979797" w:sz="4" w:space="0"/>
        <w:bottom w:val="single" w:color="979797" w:sz="4" w:space="0"/>
        <w:right w:val="single" w:color="979797" w:sz="4" w:space="0"/>
        <w:insideH w:val="single" w:color="979797" w:sz="4" w:space="0"/>
        <w:insideV w:val="single" w:color="979797" w:sz="4" w:space="0"/>
      </w:tblBorders>
    </w:tblPr>
    <w:tblStylePr w:type="firstRow">
      <w:rPr>
        <w:b/>
      </w:rPr>
      <w:tcPr>
        <w:tcBorders>
          <w:bottom w:val="single" w:color="696969"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979797" w:sz="4" w:space="0"/>
          <w:left w:val="single" w:color="979797" w:sz="4" w:space="0"/>
          <w:bottom w:val="single" w:color="979797" w:sz="4" w:space="0"/>
          <w:right w:val="single" w:color="979797" w:sz="4" w:space="0"/>
        </w:tcBorders>
      </w:tcPr>
    </w:tblStylePr>
  </w:style>
  <w:style w:type="table" w:customStyle="1" w:styleId="349">
    <w:name w:val="Grid Table 1 Light - Accent 11"/>
    <w:basedOn w:val="12"/>
    <w:qFormat/>
    <w:uiPriority w:val="0"/>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Pr>
    <w:tblStylePr w:type="firstRow">
      <w:rPr>
        <w:b/>
      </w:rPr>
      <w:tcPr>
        <w:tcBorders>
          <w:bottom w:val="single" w:color="98B5D8"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B7CCE4" w:sz="4" w:space="0"/>
          <w:left w:val="single" w:color="B7CCE4" w:sz="4" w:space="0"/>
          <w:bottom w:val="single" w:color="B7CCE4" w:sz="4" w:space="0"/>
          <w:right w:val="single" w:color="B7CCE4" w:sz="4" w:space="0"/>
        </w:tcBorders>
      </w:tcPr>
    </w:tblStylePr>
  </w:style>
  <w:style w:type="table" w:customStyle="1" w:styleId="350">
    <w:name w:val="Grid Table 1 Light - Accent 21"/>
    <w:basedOn w:val="12"/>
    <w:qFormat/>
    <w:uiPriority w:val="0"/>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Pr>
    <w:tblStylePr w:type="firstRow">
      <w:rPr>
        <w:b/>
      </w:rPr>
      <w:tcPr>
        <w:tcBorders>
          <w:bottom w:val="single" w:color="DA9896"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351">
    <w:name w:val="Grid Table 1 Light - Accent 31"/>
    <w:basedOn w:val="12"/>
    <w:qFormat/>
    <w:uiPriority w:val="0"/>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Pr>
    <w:tblStylePr w:type="firstRow">
      <w:rPr>
        <w:b/>
      </w:rPr>
      <w:tcPr>
        <w:tcBorders>
          <w:bottom w:val="single" w:color="C4D79E"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352">
    <w:name w:val="Grid Table 1 Light - Accent 41"/>
    <w:basedOn w:val="12"/>
    <w:qFormat/>
    <w:uiPriority w:val="0"/>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Pr>
    <w:tblStylePr w:type="firstRow">
      <w:rPr>
        <w:b/>
      </w:rPr>
      <w:tcPr>
        <w:tcBorders>
          <w:bottom w:val="single" w:color="B4A4C8"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353">
    <w:name w:val="Grid Table 1 Light - Accent 51"/>
    <w:basedOn w:val="12"/>
    <w:qFormat/>
    <w:uiPriority w:val="0"/>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Pr>
    <w:tblStylePr w:type="firstRow">
      <w:rPr>
        <w:b/>
      </w:rPr>
      <w:tcPr>
        <w:tcBorders>
          <w:bottom w:val="single" w:color="95CEDD"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B6DDE7" w:sz="4" w:space="0"/>
          <w:left w:val="single" w:color="B6DDE7" w:sz="4" w:space="0"/>
          <w:bottom w:val="single" w:color="B6DDE7" w:sz="4" w:space="0"/>
          <w:right w:val="single" w:color="B6DDE7" w:sz="4" w:space="0"/>
        </w:tcBorders>
      </w:tcPr>
    </w:tblStylePr>
  </w:style>
  <w:style w:type="table" w:customStyle="1" w:styleId="354">
    <w:name w:val="Grid Table 1 Light - Accent 61"/>
    <w:basedOn w:val="12"/>
    <w:qFormat/>
    <w:uiPriority w:val="0"/>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rPr>
      <w:tcPr>
        <w:tcBorders>
          <w:bottom w:val="single" w:color="FAC192"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355">
    <w:name w:val="Tabela siatki 21"/>
    <w:basedOn w:val="12"/>
    <w:qFormat/>
    <w:uiPriority w:val="0"/>
    <w:tblPr>
      <w:tblBorders>
        <w:bottom w:val="single" w:color="696969" w:sz="4" w:space="0"/>
        <w:insideH w:val="single" w:color="696969" w:sz="4" w:space="0"/>
        <w:insideV w:val="single" w:color="696969" w:sz="4" w:space="0"/>
      </w:tblBorders>
    </w:tblPr>
    <w:tblStylePr w:type="firstRow">
      <w:rPr>
        <w:b/>
      </w:rPr>
      <w:tcPr>
        <w:tcBorders>
          <w:bottom w:val="single" w:color="696969" w:sz="12" w:space="0"/>
        </w:tcBorders>
        <w:shd w:val="clear" w:color="auto" w:fill="auto"/>
      </w:tcPr>
    </w:tblStylePr>
    <w:tblStylePr w:type="lastRow">
      <w:rPr>
        <w:b/>
      </w:rPr>
      <w:tcPr>
        <w:tcBorders>
          <w:top w:val="single" w:color="696969" w:sz="4" w:space="0"/>
        </w:tcBorders>
        <w:shd w:val="clear" w:color="auto" w:fill="auto"/>
      </w:tcPr>
    </w:tblStylePr>
    <w:tblStylePr w:type="firstCol">
      <w:rPr>
        <w:b/>
      </w:rPr>
    </w:tblStylePr>
    <w:tblStylePr w:type="lastCol">
      <w:rPr>
        <w:b/>
      </w:rPr>
    </w:tblStylePr>
    <w:tblStylePr w:type="band1Vert">
      <w:rPr>
        <w:sz w:val="22"/>
      </w:rPr>
      <w:tcPr>
        <w:shd w:val="solid" w:color="CACACA" w:fill="auto"/>
      </w:tcPr>
    </w:tblStylePr>
    <w:tblStylePr w:type="band1Horz">
      <w:rPr>
        <w:sz w:val="22"/>
      </w:rPr>
      <w:tcPr>
        <w:shd w:val="solid" w:color="CACACA" w:fill="auto"/>
      </w:tcPr>
    </w:tblStylePr>
  </w:style>
  <w:style w:type="table" w:customStyle="1" w:styleId="356">
    <w:name w:val="Grid Table 2 - Accent 11"/>
    <w:basedOn w:val="12"/>
    <w:qFormat/>
    <w:uiPriority w:val="0"/>
    <w:tblPr>
      <w:tblBorders>
        <w:bottom w:val="single" w:color="5D8BC2" w:sz="4" w:space="0"/>
        <w:insideH w:val="single" w:color="5D8BC2" w:sz="4" w:space="0"/>
        <w:insideV w:val="single" w:color="5D8BC2" w:sz="4" w:space="0"/>
      </w:tblBorders>
    </w:tblPr>
    <w:tblStylePr w:type="firstRow">
      <w:rPr>
        <w:b/>
      </w:rPr>
      <w:tcPr>
        <w:tcBorders>
          <w:bottom w:val="single" w:color="5D8BC2" w:sz="12" w:space="0"/>
        </w:tcBorders>
        <w:shd w:val="clear" w:color="auto" w:fill="auto"/>
      </w:tcPr>
    </w:tblStylePr>
    <w:tblStylePr w:type="lastRow">
      <w:rPr>
        <w:b/>
      </w:rPr>
      <w:tcPr>
        <w:tcBorders>
          <w:top w:val="single" w:color="5D8BC2" w:sz="4" w:space="0"/>
        </w:tcBorders>
        <w:shd w:val="clear" w:color="auto" w:fill="auto"/>
      </w:tcPr>
    </w:tblStylePr>
    <w:tblStylePr w:type="firstCol">
      <w:rPr>
        <w:b/>
      </w:rPr>
    </w:tblStylePr>
    <w:tblStylePr w:type="lastCol">
      <w:rPr>
        <w:b/>
      </w:rPr>
    </w:tblStylePr>
    <w:tblStylePr w:type="band1Vert">
      <w:rPr>
        <w:sz w:val="22"/>
      </w:rPr>
      <w:tcPr>
        <w:shd w:val="solid" w:color="DBE5F1" w:fill="auto"/>
      </w:tcPr>
    </w:tblStylePr>
    <w:tblStylePr w:type="band1Horz">
      <w:rPr>
        <w:sz w:val="22"/>
      </w:rPr>
      <w:tcPr>
        <w:shd w:val="solid" w:color="DBE5F1" w:fill="auto"/>
      </w:tcPr>
    </w:tblStylePr>
  </w:style>
  <w:style w:type="table" w:customStyle="1" w:styleId="357">
    <w:name w:val="Grid Table 2 - Accent 21"/>
    <w:basedOn w:val="12"/>
    <w:qFormat/>
    <w:uiPriority w:val="0"/>
    <w:tblPr>
      <w:tblBorders>
        <w:bottom w:val="single" w:color="D99795" w:sz="4" w:space="0"/>
        <w:insideH w:val="single" w:color="D99795" w:sz="4" w:space="0"/>
        <w:insideV w:val="single" w:color="D99795" w:sz="4" w:space="0"/>
      </w:tblBorders>
    </w:tblPr>
    <w:tblStylePr w:type="firstRow">
      <w:rPr>
        <w:b/>
      </w:rPr>
      <w:tcPr>
        <w:tcBorders>
          <w:bottom w:val="single" w:color="D99795" w:sz="12" w:space="0"/>
        </w:tcBorders>
        <w:shd w:val="clear" w:color="auto" w:fill="auto"/>
      </w:tcPr>
    </w:tblStylePr>
    <w:tblStylePr w:type="lastRow">
      <w:rPr>
        <w:b/>
      </w:rPr>
      <w:tcPr>
        <w:tcBorders>
          <w:top w:val="single" w:color="D99795" w:sz="4" w:space="0"/>
        </w:tcBorders>
        <w:shd w:val="clear" w:color="auto" w:fill="auto"/>
      </w:tcPr>
    </w:tblStylePr>
    <w:tblStylePr w:type="firstCol">
      <w:rPr>
        <w:b/>
      </w:rPr>
    </w:tblStylePr>
    <w:tblStylePr w:type="lastCol">
      <w:rPr>
        <w:b/>
      </w:rPr>
    </w:tblStylePr>
    <w:tblStylePr w:type="band1Vert">
      <w:rPr>
        <w:sz w:val="22"/>
      </w:rPr>
      <w:tcPr>
        <w:shd w:val="solid" w:color="F2DCDC" w:fill="auto"/>
      </w:tcPr>
    </w:tblStylePr>
    <w:tblStylePr w:type="band1Horz">
      <w:rPr>
        <w:sz w:val="22"/>
      </w:rPr>
      <w:tcPr>
        <w:shd w:val="solid" w:color="F2DCDC" w:fill="auto"/>
      </w:tcPr>
    </w:tblStylePr>
  </w:style>
  <w:style w:type="table" w:customStyle="1" w:styleId="358">
    <w:name w:val="Grid Table 2 - Accent 31"/>
    <w:basedOn w:val="12"/>
    <w:qFormat/>
    <w:uiPriority w:val="0"/>
    <w:tblPr>
      <w:tblBorders>
        <w:bottom w:val="single" w:color="9BBB59" w:sz="4" w:space="0"/>
        <w:insideH w:val="single" w:color="9BBB59" w:sz="4" w:space="0"/>
        <w:insideV w:val="single" w:color="9BBB59" w:sz="4" w:space="0"/>
      </w:tblBorders>
    </w:tblPr>
    <w:tblStylePr w:type="firstRow">
      <w:rPr>
        <w:b/>
      </w:rPr>
      <w:tcPr>
        <w:tcBorders>
          <w:bottom w:val="single" w:color="9BBB59" w:sz="12" w:space="0"/>
        </w:tcBorders>
        <w:shd w:val="clear" w:color="auto" w:fill="auto"/>
      </w:tcPr>
    </w:tblStylePr>
    <w:tblStylePr w:type="lastRow">
      <w:rPr>
        <w:b/>
      </w:rPr>
      <w:tcPr>
        <w:tcBorders>
          <w:top w:val="single" w:color="9BBB59" w:sz="4" w:space="0"/>
        </w:tcBorders>
        <w:shd w:val="clear" w:color="auto" w:fill="auto"/>
      </w:tcPr>
    </w:tblStylePr>
    <w:tblStylePr w:type="firstCol">
      <w:rPr>
        <w:b/>
      </w:rPr>
    </w:tblStylePr>
    <w:tblStylePr w:type="lastCol">
      <w:rPr>
        <w:b/>
      </w:rPr>
    </w:tblStylePr>
    <w:tblStylePr w:type="band1Vert">
      <w:rPr>
        <w:sz w:val="22"/>
      </w:rPr>
      <w:tcPr>
        <w:shd w:val="solid" w:color="EAF1DD" w:fill="auto"/>
      </w:tcPr>
    </w:tblStylePr>
    <w:tblStylePr w:type="band1Horz">
      <w:rPr>
        <w:sz w:val="22"/>
      </w:rPr>
      <w:tcPr>
        <w:shd w:val="solid" w:color="EAF1DD" w:fill="auto"/>
      </w:tcPr>
    </w:tblStylePr>
  </w:style>
  <w:style w:type="table" w:customStyle="1" w:styleId="359">
    <w:name w:val="Grid Table 2 - Accent 41"/>
    <w:basedOn w:val="12"/>
    <w:qFormat/>
    <w:uiPriority w:val="0"/>
    <w:tblPr>
      <w:tblBorders>
        <w:bottom w:val="single" w:color="B2A1C6" w:sz="4" w:space="0"/>
        <w:insideH w:val="single" w:color="B2A1C6" w:sz="4" w:space="0"/>
        <w:insideV w:val="single" w:color="B2A1C6" w:sz="4" w:space="0"/>
      </w:tblBorders>
    </w:tblPr>
    <w:tblStylePr w:type="firstRow">
      <w:rPr>
        <w:b/>
      </w:rPr>
      <w:tcPr>
        <w:tcBorders>
          <w:bottom w:val="single" w:color="B2A1C6" w:sz="12" w:space="0"/>
        </w:tcBorders>
        <w:shd w:val="clear" w:color="auto" w:fill="auto"/>
      </w:tcPr>
    </w:tblStylePr>
    <w:tblStylePr w:type="lastRow">
      <w:rPr>
        <w:b/>
      </w:rPr>
      <w:tcPr>
        <w:tcBorders>
          <w:top w:val="single" w:color="B2A1C6" w:sz="4" w:space="0"/>
        </w:tcBorders>
        <w:shd w:val="clear" w:color="auto" w:fill="auto"/>
      </w:tcPr>
    </w:tblStylePr>
    <w:tblStylePr w:type="firstCol">
      <w:rPr>
        <w:b/>
      </w:rPr>
    </w:tblStylePr>
    <w:tblStylePr w:type="lastCol">
      <w:rPr>
        <w:b/>
      </w:rPr>
    </w:tblStylePr>
    <w:tblStylePr w:type="band1Vert">
      <w:rPr>
        <w:sz w:val="22"/>
      </w:rPr>
      <w:tcPr>
        <w:shd w:val="solid" w:color="E5DFEC" w:fill="auto"/>
      </w:tcPr>
    </w:tblStylePr>
    <w:tblStylePr w:type="band1Horz">
      <w:rPr>
        <w:sz w:val="22"/>
      </w:rPr>
      <w:tcPr>
        <w:shd w:val="solid" w:color="E5DFEC" w:fill="auto"/>
      </w:tcPr>
    </w:tblStylePr>
  </w:style>
  <w:style w:type="table" w:customStyle="1" w:styleId="360">
    <w:name w:val="Grid Table 2 - Accent 51"/>
    <w:basedOn w:val="12"/>
    <w:qFormat/>
    <w:uiPriority w:val="0"/>
    <w:tblPr>
      <w:tblBorders>
        <w:bottom w:val="single" w:color="4BACC6" w:sz="4" w:space="0"/>
        <w:insideH w:val="single" w:color="4BACC6" w:sz="4" w:space="0"/>
        <w:insideV w:val="single" w:color="4BACC6" w:sz="4" w:space="0"/>
      </w:tblBorders>
    </w:tblPr>
    <w:tblStylePr w:type="firstRow">
      <w:rPr>
        <w:b/>
      </w:rPr>
      <w:tcPr>
        <w:tcBorders>
          <w:bottom w:val="single" w:color="4BACC6" w:sz="12" w:space="0"/>
        </w:tcBorders>
        <w:shd w:val="clear" w:color="auto" w:fill="auto"/>
      </w:tcPr>
    </w:tblStylePr>
    <w:tblStylePr w:type="lastRow">
      <w:rPr>
        <w:b/>
      </w:rPr>
      <w:tcPr>
        <w:tcBorders>
          <w:top w:val="single" w:color="4BACC6" w:sz="4" w:space="0"/>
        </w:tcBorders>
        <w:shd w:val="clear" w:color="auto" w:fill="auto"/>
      </w:tcPr>
    </w:tblStylePr>
    <w:tblStylePr w:type="firstCol">
      <w:rPr>
        <w:b/>
      </w:rPr>
    </w:tblStylePr>
    <w:tblStylePr w:type="lastCol">
      <w:rPr>
        <w:b/>
      </w:rPr>
    </w:tblStylePr>
    <w:tblStylePr w:type="band1Vert">
      <w:rPr>
        <w:sz w:val="22"/>
      </w:rPr>
      <w:tcPr>
        <w:shd w:val="solid" w:color="DAEEF3" w:fill="auto"/>
      </w:tcPr>
    </w:tblStylePr>
    <w:tblStylePr w:type="band1Horz">
      <w:rPr>
        <w:sz w:val="22"/>
      </w:rPr>
      <w:tcPr>
        <w:shd w:val="solid" w:color="DAEEF3" w:fill="auto"/>
      </w:tcPr>
    </w:tblStylePr>
  </w:style>
  <w:style w:type="table" w:customStyle="1" w:styleId="361">
    <w:name w:val="Grid Table 2 - Accent 61"/>
    <w:basedOn w:val="12"/>
    <w:qFormat/>
    <w:uiPriority w:val="0"/>
    <w:tblPr>
      <w:tblBorders>
        <w:bottom w:val="single" w:color="F79646" w:sz="4" w:space="0"/>
        <w:insideH w:val="single" w:color="F79646" w:sz="4" w:space="0"/>
        <w:insideV w:val="single" w:color="F79646" w:sz="4" w:space="0"/>
      </w:tblBorders>
    </w:tblPr>
    <w:tblStylePr w:type="firstRow">
      <w:rPr>
        <w:b/>
      </w:rPr>
      <w:tcPr>
        <w:tcBorders>
          <w:bottom w:val="single" w:color="F79646" w:sz="12" w:space="0"/>
        </w:tcBorders>
        <w:shd w:val="clear" w:color="auto" w:fill="auto"/>
      </w:tcPr>
    </w:tblStylePr>
    <w:tblStylePr w:type="lastRow">
      <w:rPr>
        <w:b/>
      </w:rPr>
      <w:tcPr>
        <w:tcBorders>
          <w:top w:val="single" w:color="F79646" w:sz="4" w:space="0"/>
        </w:tcBorders>
        <w:shd w:val="clear" w:color="auto" w:fill="auto"/>
      </w:tcPr>
    </w:tblStylePr>
    <w:tblStylePr w:type="firstCol">
      <w:rPr>
        <w:b/>
      </w:rPr>
    </w:tblStylePr>
    <w:tblStylePr w:type="lastCol">
      <w:rPr>
        <w:b/>
      </w:rPr>
    </w:tblStylePr>
    <w:tblStylePr w:type="band1Vert">
      <w:rPr>
        <w:sz w:val="22"/>
      </w:rPr>
      <w:tcPr>
        <w:shd w:val="solid" w:color="FDE9D9" w:fill="auto"/>
      </w:tcPr>
    </w:tblStylePr>
    <w:tblStylePr w:type="band1Horz">
      <w:rPr>
        <w:sz w:val="22"/>
      </w:rPr>
      <w:tcPr>
        <w:shd w:val="solid" w:color="FDE9D9" w:fill="auto"/>
      </w:tcPr>
    </w:tblStylePr>
  </w:style>
  <w:style w:type="table" w:customStyle="1" w:styleId="362">
    <w:name w:val="Tabela siatki 31"/>
    <w:basedOn w:val="12"/>
    <w:qFormat/>
    <w:uiPriority w:val="0"/>
    <w:tblPr>
      <w:tblBorders>
        <w:bottom w:val="single" w:color="696969" w:sz="4" w:space="0"/>
        <w:insideH w:val="single" w:color="696969" w:sz="4" w:space="0"/>
        <w:insideV w:val="single" w:color="696969"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CACACA" w:fill="auto"/>
      </w:tcPr>
    </w:tblStylePr>
    <w:tblStylePr w:type="band1Horz">
      <w:rPr>
        <w:sz w:val="22"/>
      </w:rPr>
      <w:tcPr>
        <w:shd w:val="solid" w:color="CACACA" w:fill="auto"/>
      </w:tcPr>
    </w:tblStylePr>
  </w:style>
  <w:style w:type="table" w:customStyle="1" w:styleId="363">
    <w:name w:val="Grid Table 3 - Accent 11"/>
    <w:basedOn w:val="12"/>
    <w:qFormat/>
    <w:uiPriority w:val="0"/>
    <w:tblPr>
      <w:tblBorders>
        <w:bottom w:val="single" w:color="5D8BC2" w:sz="4" w:space="0"/>
        <w:insideH w:val="single" w:color="5D8BC2" w:sz="4" w:space="0"/>
        <w:insideV w:val="single" w:color="5D8BC2"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DBE5F1" w:fill="auto"/>
      </w:tcPr>
    </w:tblStylePr>
    <w:tblStylePr w:type="band1Horz">
      <w:rPr>
        <w:sz w:val="22"/>
      </w:rPr>
      <w:tcPr>
        <w:shd w:val="solid" w:color="DBE5F1" w:fill="auto"/>
      </w:tcPr>
    </w:tblStylePr>
  </w:style>
  <w:style w:type="table" w:customStyle="1" w:styleId="364">
    <w:name w:val="Grid Table 3 - Accent 21"/>
    <w:basedOn w:val="12"/>
    <w:qFormat/>
    <w:uiPriority w:val="0"/>
    <w:tblPr>
      <w:tblBorders>
        <w:bottom w:val="single" w:color="D99795" w:sz="4" w:space="0"/>
        <w:insideH w:val="single" w:color="D99795" w:sz="4" w:space="0"/>
        <w:insideV w:val="single" w:color="D99795"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F2DCDC" w:fill="auto"/>
      </w:tcPr>
    </w:tblStylePr>
    <w:tblStylePr w:type="band1Horz">
      <w:rPr>
        <w:sz w:val="22"/>
      </w:rPr>
      <w:tcPr>
        <w:shd w:val="solid" w:color="F2DCDC" w:fill="auto"/>
      </w:tcPr>
    </w:tblStylePr>
  </w:style>
  <w:style w:type="table" w:customStyle="1" w:styleId="365">
    <w:name w:val="Grid Table 3 - Accent 31"/>
    <w:basedOn w:val="12"/>
    <w:qFormat/>
    <w:uiPriority w:val="0"/>
    <w:tblPr>
      <w:tblBorders>
        <w:bottom w:val="single" w:color="9BBB59" w:sz="4" w:space="0"/>
        <w:insideH w:val="single" w:color="9BBB59" w:sz="4" w:space="0"/>
        <w:insideV w:val="single" w:color="9BBB59"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EAF1DD" w:fill="auto"/>
      </w:tcPr>
    </w:tblStylePr>
    <w:tblStylePr w:type="band1Horz">
      <w:rPr>
        <w:sz w:val="22"/>
      </w:rPr>
      <w:tcPr>
        <w:shd w:val="solid" w:color="EAF1DD" w:fill="auto"/>
      </w:tcPr>
    </w:tblStylePr>
  </w:style>
  <w:style w:type="table" w:customStyle="1" w:styleId="366">
    <w:name w:val="Grid Table 3 - Accent 41"/>
    <w:basedOn w:val="12"/>
    <w:qFormat/>
    <w:uiPriority w:val="0"/>
    <w:tblPr>
      <w:tblBorders>
        <w:bottom w:val="single" w:color="B2A1C6" w:sz="4" w:space="0"/>
        <w:insideH w:val="single" w:color="B2A1C6" w:sz="4" w:space="0"/>
        <w:insideV w:val="single" w:color="B2A1C6"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E5DFEC" w:fill="auto"/>
      </w:tcPr>
    </w:tblStylePr>
    <w:tblStylePr w:type="band1Horz">
      <w:rPr>
        <w:sz w:val="22"/>
      </w:rPr>
      <w:tcPr>
        <w:shd w:val="solid" w:color="E5DFEC" w:fill="auto"/>
      </w:tcPr>
    </w:tblStylePr>
  </w:style>
  <w:style w:type="table" w:customStyle="1" w:styleId="367">
    <w:name w:val="Grid Table 3 - Accent 51"/>
    <w:basedOn w:val="12"/>
    <w:qFormat/>
    <w:uiPriority w:val="0"/>
    <w:tblPr>
      <w:tblBorders>
        <w:bottom w:val="single" w:color="4BACC6" w:sz="4" w:space="0"/>
        <w:insideH w:val="single" w:color="4BACC6" w:sz="4" w:space="0"/>
        <w:insideV w:val="single" w:color="4BACC6"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DAEEF3" w:fill="auto"/>
      </w:tcPr>
    </w:tblStylePr>
    <w:tblStylePr w:type="band1Horz">
      <w:rPr>
        <w:sz w:val="22"/>
      </w:rPr>
      <w:tcPr>
        <w:shd w:val="solid" w:color="DAEEF3" w:fill="auto"/>
      </w:tcPr>
    </w:tblStylePr>
  </w:style>
  <w:style w:type="table" w:customStyle="1" w:styleId="368">
    <w:name w:val="Grid Table 3 - Accent 61"/>
    <w:basedOn w:val="12"/>
    <w:qFormat/>
    <w:uiPriority w:val="0"/>
    <w:tblPr>
      <w:tblBorders>
        <w:bottom w:val="single" w:color="F79646" w:sz="4" w:space="0"/>
        <w:insideH w:val="single" w:color="F79646" w:sz="4" w:space="0"/>
        <w:insideV w:val="single" w:color="F79646"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FDE9D9" w:fill="auto"/>
      </w:tcPr>
    </w:tblStylePr>
    <w:tblStylePr w:type="band1Horz">
      <w:rPr>
        <w:sz w:val="22"/>
      </w:rPr>
      <w:tcPr>
        <w:shd w:val="solid" w:color="FDE9D9" w:fill="auto"/>
      </w:tcPr>
    </w:tblStylePr>
  </w:style>
  <w:style w:type="table" w:customStyle="1" w:styleId="369">
    <w:name w:val="Tabela siatki 41"/>
    <w:basedOn w:val="12"/>
    <w:qFormat/>
    <w:uiPriority w:val="0"/>
    <w:tblPr>
      <w:tblBorders>
        <w:top w:val="single" w:color="6E6E6E" w:sz="4" w:space="0"/>
        <w:left w:val="single" w:color="6E6E6E" w:sz="4" w:space="0"/>
        <w:bottom w:val="single" w:color="6E6E6E" w:sz="4" w:space="0"/>
        <w:right w:val="single" w:color="6E6E6E" w:sz="4" w:space="0"/>
        <w:insideH w:val="single" w:color="6E6E6E" w:sz="4" w:space="0"/>
        <w:insideV w:val="single" w:color="6E6E6E" w:sz="4" w:space="0"/>
      </w:tblBorders>
    </w:tblPr>
    <w:tblStylePr w:type="firstRow">
      <w:rPr>
        <w:b/>
        <w:sz w:val="22"/>
      </w:rPr>
      <w:tcPr>
        <w:tcBorders>
          <w:top w:val="single" w:color="000000" w:sz="4" w:space="0"/>
          <w:left w:val="single" w:color="000000" w:sz="4" w:space="0"/>
          <w:bottom w:val="single" w:color="000000" w:sz="4" w:space="0"/>
          <w:right w:val="single" w:color="000000" w:sz="4" w:space="0"/>
        </w:tcBorders>
        <w:shd w:val="solid" w:color="000000" w:fill="auto"/>
      </w:tcPr>
    </w:tblStylePr>
    <w:tblStylePr w:type="lastRow">
      <w:rPr>
        <w:b/>
      </w:rPr>
      <w:tcPr>
        <w:tcBorders>
          <w:top w:val="single" w:color="000000" w:sz="4" w:space="0"/>
        </w:tcBorders>
      </w:tcPr>
    </w:tblStylePr>
    <w:tblStylePr w:type="firstCol">
      <w:rPr>
        <w:b/>
      </w:rPr>
    </w:tblStylePr>
    <w:tblStylePr w:type="lastCol">
      <w:rPr>
        <w:b/>
      </w:rPr>
    </w:tblStylePr>
    <w:tblStylePr w:type="band1Vert">
      <w:rPr>
        <w:sz w:val="22"/>
      </w:rPr>
      <w:tcPr>
        <w:shd w:val="solid" w:color="CACACA" w:fill="auto"/>
      </w:tcPr>
    </w:tblStylePr>
    <w:tblStylePr w:type="band1Horz">
      <w:rPr>
        <w:sz w:val="22"/>
      </w:rPr>
      <w:tcPr>
        <w:shd w:val="solid" w:color="CACACA" w:fill="auto"/>
      </w:tcPr>
    </w:tblStylePr>
  </w:style>
  <w:style w:type="table" w:customStyle="1" w:styleId="370">
    <w:name w:val="Grid Table 4 - Accent 11"/>
    <w:basedOn w:val="12"/>
    <w:qFormat/>
    <w:uiPriority w:val="0"/>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Pr>
    <w:tblStylePr w:type="firstRow">
      <w:rPr>
        <w:b/>
        <w:sz w:val="22"/>
      </w:rPr>
      <w:tcPr>
        <w:tcBorders>
          <w:top w:val="single" w:color="5D8BC2" w:sz="4" w:space="0"/>
          <w:left w:val="single" w:color="5D8BC2" w:sz="4" w:space="0"/>
          <w:bottom w:val="single" w:color="5D8BC2" w:sz="4" w:space="0"/>
          <w:right w:val="single" w:color="5D8BC2" w:sz="4" w:space="0"/>
        </w:tcBorders>
        <w:shd w:val="solid" w:color="5D8BC2" w:fill="auto"/>
      </w:tcPr>
    </w:tblStylePr>
    <w:tblStylePr w:type="lastRow">
      <w:rPr>
        <w:b/>
      </w:rPr>
      <w:tcPr>
        <w:tcBorders>
          <w:top w:val="single" w:color="5D8BC2" w:sz="4" w:space="0"/>
        </w:tcBorders>
      </w:tcPr>
    </w:tblStylePr>
    <w:tblStylePr w:type="firstCol">
      <w:rPr>
        <w:b/>
      </w:rPr>
    </w:tblStylePr>
    <w:tblStylePr w:type="lastCol">
      <w:rPr>
        <w:b/>
      </w:rPr>
    </w:tblStylePr>
    <w:tblStylePr w:type="band1Vert">
      <w:rPr>
        <w:sz w:val="22"/>
      </w:rPr>
      <w:tcPr>
        <w:shd w:val="solid" w:color="DCE6F2" w:fill="auto"/>
      </w:tcPr>
    </w:tblStylePr>
    <w:tblStylePr w:type="band1Horz">
      <w:rPr>
        <w:sz w:val="22"/>
      </w:rPr>
      <w:tcPr>
        <w:shd w:val="solid" w:color="DCE6F2" w:fill="auto"/>
      </w:tcPr>
    </w:tblStylePr>
  </w:style>
  <w:style w:type="table" w:customStyle="1" w:styleId="371">
    <w:name w:val="Grid Table 4 - Accent 21"/>
    <w:basedOn w:val="12"/>
    <w:qFormat/>
    <w:uiPriority w:val="0"/>
    <w:tblPr>
      <w:tblBorders>
        <w:top w:val="single" w:color="DB9C9A" w:sz="4" w:space="0"/>
        <w:left w:val="single" w:color="DB9C9A" w:sz="4" w:space="0"/>
        <w:bottom w:val="single" w:color="DB9C9A" w:sz="4" w:space="0"/>
        <w:right w:val="single" w:color="DB9C9A" w:sz="4" w:space="0"/>
        <w:insideH w:val="single" w:color="DB9C9A" w:sz="4" w:space="0"/>
        <w:insideV w:val="single" w:color="DB9C9A" w:sz="4" w:space="0"/>
      </w:tblBorders>
    </w:tblPr>
    <w:tblStylePr w:type="firstRow">
      <w:rPr>
        <w:b/>
        <w:sz w:val="22"/>
      </w:rPr>
      <w:tcPr>
        <w:tcBorders>
          <w:top w:val="single" w:color="D99795" w:sz="4" w:space="0"/>
          <w:left w:val="single" w:color="D99795" w:sz="4" w:space="0"/>
          <w:bottom w:val="single" w:color="D99795" w:sz="4" w:space="0"/>
          <w:right w:val="single" w:color="D99795" w:sz="4" w:space="0"/>
        </w:tcBorders>
        <w:shd w:val="solid" w:color="D99795" w:fill="auto"/>
      </w:tcPr>
    </w:tblStylePr>
    <w:tblStylePr w:type="lastRow">
      <w:rPr>
        <w:b/>
      </w:rPr>
      <w:tcPr>
        <w:tcBorders>
          <w:top w:val="single" w:color="D99795" w:sz="4" w:space="0"/>
        </w:tcBorders>
      </w:tcPr>
    </w:tblStylePr>
    <w:tblStylePr w:type="firstCol">
      <w:rPr>
        <w:b/>
      </w:rPr>
    </w:tblStylePr>
    <w:tblStylePr w:type="lastCol">
      <w:rPr>
        <w:b/>
      </w:rPr>
    </w:tblStylePr>
    <w:tblStylePr w:type="band1Vert">
      <w:rPr>
        <w:sz w:val="22"/>
      </w:rPr>
      <w:tcPr>
        <w:shd w:val="solid" w:color="F2DCDC" w:fill="auto"/>
      </w:tcPr>
    </w:tblStylePr>
    <w:tblStylePr w:type="band1Horz">
      <w:rPr>
        <w:sz w:val="22"/>
      </w:rPr>
      <w:tcPr>
        <w:shd w:val="solid" w:color="F2DCDC" w:fill="auto"/>
      </w:tcPr>
    </w:tblStylePr>
  </w:style>
  <w:style w:type="table" w:customStyle="1" w:styleId="372">
    <w:name w:val="Grid Table 4 - Accent 31"/>
    <w:basedOn w:val="12"/>
    <w:qFormat/>
    <w:uiPriority w:val="0"/>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Pr>
    <w:tblStylePr w:type="firstRow">
      <w:rPr>
        <w:b/>
        <w:sz w:val="22"/>
      </w:rPr>
      <w:tcPr>
        <w:tcBorders>
          <w:top w:val="single" w:color="9BBB59" w:sz="4" w:space="0"/>
          <w:left w:val="single" w:color="9BBB59" w:sz="4" w:space="0"/>
          <w:bottom w:val="single" w:color="9BBB59" w:sz="4" w:space="0"/>
          <w:right w:val="single" w:color="9BBB59" w:sz="4" w:space="0"/>
        </w:tcBorders>
        <w:shd w:val="solid" w:color="9BBB59" w:fill="auto"/>
      </w:tcPr>
    </w:tblStylePr>
    <w:tblStylePr w:type="lastRow">
      <w:rPr>
        <w:b/>
      </w:rPr>
      <w:tcPr>
        <w:tcBorders>
          <w:top w:val="single" w:color="9BBB59" w:sz="4" w:space="0"/>
        </w:tcBorders>
      </w:tcPr>
    </w:tblStylePr>
    <w:tblStylePr w:type="firstCol">
      <w:rPr>
        <w:b/>
      </w:rPr>
    </w:tblStylePr>
    <w:tblStylePr w:type="lastCol">
      <w:rPr>
        <w:b/>
      </w:rPr>
    </w:tblStylePr>
    <w:tblStylePr w:type="band1Vert">
      <w:rPr>
        <w:sz w:val="22"/>
      </w:rPr>
      <w:tcPr>
        <w:shd w:val="solid" w:color="EAF1DD" w:fill="auto"/>
      </w:tcPr>
    </w:tblStylePr>
    <w:tblStylePr w:type="band1Horz">
      <w:rPr>
        <w:sz w:val="22"/>
      </w:rPr>
      <w:tcPr>
        <w:shd w:val="solid" w:color="EAF1DD" w:fill="auto"/>
      </w:tcPr>
    </w:tblStylePr>
  </w:style>
  <w:style w:type="table" w:customStyle="1" w:styleId="373">
    <w:name w:val="Grid Table 4 - Accent 41"/>
    <w:basedOn w:val="12"/>
    <w:qFormat/>
    <w:uiPriority w:val="0"/>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Pr>
    <w:tblStylePr w:type="firstRow">
      <w:rPr>
        <w:b/>
        <w:sz w:val="22"/>
      </w:rPr>
      <w:tcPr>
        <w:tcBorders>
          <w:top w:val="single" w:color="B2A1C6" w:sz="4" w:space="0"/>
          <w:left w:val="single" w:color="B2A1C6" w:sz="4" w:space="0"/>
          <w:bottom w:val="single" w:color="B2A1C6" w:sz="4" w:space="0"/>
          <w:right w:val="single" w:color="B2A1C6" w:sz="4" w:space="0"/>
        </w:tcBorders>
        <w:shd w:val="solid" w:color="B2A1C6" w:fill="auto"/>
      </w:tcPr>
    </w:tblStylePr>
    <w:tblStylePr w:type="lastRow">
      <w:rPr>
        <w:b/>
      </w:rPr>
      <w:tcPr>
        <w:tcBorders>
          <w:top w:val="single" w:color="B2A1C6" w:sz="4" w:space="0"/>
        </w:tcBorders>
      </w:tcPr>
    </w:tblStylePr>
    <w:tblStylePr w:type="firstCol">
      <w:rPr>
        <w:b/>
      </w:rPr>
    </w:tblStylePr>
    <w:tblStylePr w:type="lastCol">
      <w:rPr>
        <w:b/>
      </w:rPr>
    </w:tblStylePr>
    <w:tblStylePr w:type="band1Vert">
      <w:rPr>
        <w:sz w:val="22"/>
      </w:rPr>
      <w:tcPr>
        <w:shd w:val="solid" w:color="E5DFEC" w:fill="auto"/>
      </w:tcPr>
    </w:tblStylePr>
    <w:tblStylePr w:type="band1Horz">
      <w:rPr>
        <w:sz w:val="22"/>
      </w:rPr>
      <w:tcPr>
        <w:shd w:val="solid" w:color="E5DFEC" w:fill="auto"/>
      </w:tcPr>
    </w:tblStylePr>
  </w:style>
  <w:style w:type="table" w:customStyle="1" w:styleId="374">
    <w:name w:val="Grid Table 4 - Accent 51"/>
    <w:basedOn w:val="12"/>
    <w:qFormat/>
    <w:uiPriority w:val="0"/>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Pr>
    <w:tblStylePr w:type="firstRow">
      <w:rPr>
        <w:b/>
        <w:sz w:val="22"/>
      </w:rPr>
      <w:tcPr>
        <w:tcBorders>
          <w:top w:val="single" w:color="4BACC6" w:sz="4" w:space="0"/>
          <w:left w:val="single" w:color="4BACC6" w:sz="4" w:space="0"/>
          <w:bottom w:val="single" w:color="4BACC6" w:sz="4" w:space="0"/>
          <w:right w:val="single" w:color="4BACC6" w:sz="4" w:space="0"/>
        </w:tcBorders>
        <w:shd w:val="solid" w:color="4BACC6" w:fill="auto"/>
      </w:tcPr>
    </w:tblStylePr>
    <w:tblStylePr w:type="lastRow">
      <w:rPr>
        <w:b/>
      </w:rPr>
      <w:tcPr>
        <w:tcBorders>
          <w:top w:val="single" w:color="4BACC6" w:sz="4" w:space="0"/>
        </w:tcBorders>
      </w:tcPr>
    </w:tblStylePr>
    <w:tblStylePr w:type="firstCol">
      <w:rPr>
        <w:b/>
      </w:rPr>
    </w:tblStylePr>
    <w:tblStylePr w:type="lastCol">
      <w:rPr>
        <w:b/>
      </w:rPr>
    </w:tblStylePr>
    <w:tblStylePr w:type="band1Vert">
      <w:rPr>
        <w:sz w:val="22"/>
      </w:rPr>
      <w:tcPr>
        <w:shd w:val="solid" w:color="DAEEF3" w:fill="auto"/>
      </w:tcPr>
    </w:tblStylePr>
    <w:tblStylePr w:type="band1Horz">
      <w:rPr>
        <w:sz w:val="22"/>
      </w:rPr>
      <w:tcPr>
        <w:shd w:val="solid" w:color="DAEEF3" w:fill="auto"/>
      </w:tcPr>
    </w:tblStylePr>
  </w:style>
  <w:style w:type="table" w:customStyle="1" w:styleId="375">
    <w:name w:val="Grid Table 4 - Accent 61"/>
    <w:basedOn w:val="12"/>
    <w:qFormat/>
    <w:uiPriority w:val="0"/>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Pr>
    <w:tblStylePr w:type="firstRow">
      <w:rPr>
        <w:b/>
        <w:sz w:val="22"/>
      </w:rPr>
      <w:tcPr>
        <w:tcBorders>
          <w:top w:val="single" w:color="F79646" w:sz="4" w:space="0"/>
          <w:left w:val="single" w:color="F79646" w:sz="4" w:space="0"/>
          <w:bottom w:val="single" w:color="F79646" w:sz="4" w:space="0"/>
          <w:right w:val="single" w:color="F79646" w:sz="4" w:space="0"/>
        </w:tcBorders>
        <w:shd w:val="solid" w:color="F79646" w:fill="auto"/>
      </w:tcPr>
    </w:tblStylePr>
    <w:tblStylePr w:type="lastRow">
      <w:rPr>
        <w:b/>
      </w:rPr>
      <w:tcPr>
        <w:tcBorders>
          <w:top w:val="single" w:color="F79646" w:sz="4" w:space="0"/>
        </w:tcBorders>
      </w:tcPr>
    </w:tblStylePr>
    <w:tblStylePr w:type="firstCol">
      <w:rPr>
        <w:b/>
      </w:rPr>
    </w:tblStylePr>
    <w:tblStylePr w:type="lastCol">
      <w:rPr>
        <w:b/>
      </w:rPr>
    </w:tblStylePr>
    <w:tblStylePr w:type="band1Vert">
      <w:rPr>
        <w:sz w:val="22"/>
      </w:rPr>
      <w:tcPr>
        <w:shd w:val="solid" w:color="FDE9D9" w:fill="auto"/>
      </w:tcPr>
    </w:tblStylePr>
    <w:tblStylePr w:type="band1Horz">
      <w:rPr>
        <w:sz w:val="22"/>
      </w:rPr>
      <w:tcPr>
        <w:shd w:val="solid" w:color="FDE9D9" w:fill="auto"/>
      </w:tcPr>
    </w:tblStylePr>
  </w:style>
  <w:style w:type="table" w:customStyle="1" w:styleId="376">
    <w:name w:val="Tabela siatki 5 — ciemna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000000" w:fill="auto"/>
      </w:tcPr>
    </w:tblStylePr>
    <w:tblStylePr w:type="lastRow">
      <w:rPr>
        <w:b/>
        <w:sz w:val="22"/>
      </w:rPr>
      <w:tcPr>
        <w:tcBorders>
          <w:top w:val="single" w:color="FFFFFF" w:sz="4" w:space="0"/>
        </w:tcBorders>
        <w:shd w:val="solid" w:color="000000" w:fill="auto"/>
      </w:tcPr>
    </w:tblStylePr>
    <w:tblStylePr w:type="firstCol">
      <w:rPr>
        <w:b/>
        <w:sz w:val="22"/>
      </w:rPr>
      <w:tcPr>
        <w:shd w:val="solid" w:color="000000" w:fill="auto"/>
      </w:tcPr>
    </w:tblStylePr>
    <w:tblStylePr w:type="lastCol">
      <w:rPr>
        <w:b/>
        <w:sz w:val="22"/>
      </w:rPr>
      <w:tcPr>
        <w:shd w:val="solid" w:color="000000" w:fill="auto"/>
      </w:tcPr>
    </w:tblStylePr>
    <w:tblStylePr w:type="band1Vert">
      <w:tcPr>
        <w:shd w:val="solid" w:color="898989" w:fill="auto"/>
      </w:tcPr>
    </w:tblStylePr>
    <w:tblStylePr w:type="band1Horz">
      <w:tcPr>
        <w:shd w:val="solid" w:color="898989" w:fill="auto"/>
      </w:tcPr>
    </w:tblStylePr>
  </w:style>
  <w:style w:type="table" w:customStyle="1" w:styleId="377">
    <w:name w:val="Grid Table 5 Dark- Accent 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4F81BD" w:fill="auto"/>
      </w:tcPr>
    </w:tblStylePr>
    <w:tblStylePr w:type="lastRow">
      <w:rPr>
        <w:b/>
        <w:sz w:val="22"/>
      </w:rPr>
      <w:tcPr>
        <w:tcBorders>
          <w:top w:val="single" w:color="FFFFFF" w:sz="4" w:space="0"/>
        </w:tcBorders>
        <w:shd w:val="solid" w:color="4F81BD" w:fill="auto"/>
      </w:tcPr>
    </w:tblStylePr>
    <w:tblStylePr w:type="firstCol">
      <w:rPr>
        <w:b/>
        <w:sz w:val="22"/>
      </w:rPr>
      <w:tcPr>
        <w:shd w:val="solid" w:color="4F81BD" w:fill="auto"/>
      </w:tcPr>
    </w:tblStylePr>
    <w:tblStylePr w:type="lastCol">
      <w:rPr>
        <w:b/>
        <w:sz w:val="22"/>
      </w:rPr>
      <w:tcPr>
        <w:shd w:val="solid" w:color="4F81BD" w:fill="auto"/>
      </w:tcPr>
    </w:tblStylePr>
    <w:tblStylePr w:type="band1Vert">
      <w:tcPr>
        <w:shd w:val="solid" w:color="AEC5E0" w:fill="auto"/>
      </w:tcPr>
    </w:tblStylePr>
    <w:tblStylePr w:type="band1Horz">
      <w:tcPr>
        <w:shd w:val="solid" w:color="AEC5E0" w:fill="auto"/>
      </w:tcPr>
    </w:tblStylePr>
  </w:style>
  <w:style w:type="table" w:customStyle="1" w:styleId="378">
    <w:name w:val="Grid Table 5 Dark - Accent 2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C0504D" w:fill="auto"/>
      </w:tcPr>
    </w:tblStylePr>
    <w:tblStylePr w:type="lastRow">
      <w:rPr>
        <w:b/>
        <w:sz w:val="22"/>
      </w:rPr>
      <w:tcPr>
        <w:tcBorders>
          <w:top w:val="single" w:color="FFFFFF" w:sz="4" w:space="0"/>
        </w:tcBorders>
        <w:shd w:val="solid" w:color="C0504D" w:fill="auto"/>
      </w:tcPr>
    </w:tblStylePr>
    <w:tblStylePr w:type="firstCol">
      <w:rPr>
        <w:b/>
        <w:sz w:val="22"/>
      </w:rPr>
      <w:tcPr>
        <w:shd w:val="solid" w:color="C0504D" w:fill="auto"/>
      </w:tcPr>
    </w:tblStylePr>
    <w:tblStylePr w:type="lastCol">
      <w:rPr>
        <w:b/>
        <w:sz w:val="22"/>
      </w:rPr>
      <w:tcPr>
        <w:shd w:val="solid" w:color="C0504D" w:fill="auto"/>
      </w:tcPr>
    </w:tblStylePr>
    <w:tblStylePr w:type="band1Vert">
      <w:tcPr>
        <w:shd w:val="solid" w:color="E2AEAD" w:fill="auto"/>
      </w:tcPr>
    </w:tblStylePr>
    <w:tblStylePr w:type="band1Horz">
      <w:tcPr>
        <w:shd w:val="solid" w:color="E2AEAD" w:fill="auto"/>
      </w:tcPr>
    </w:tblStylePr>
  </w:style>
  <w:style w:type="table" w:customStyle="1" w:styleId="379">
    <w:name w:val="Grid Table 5 Dark - Accent 3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9BBB59" w:fill="auto"/>
      </w:tcPr>
    </w:tblStylePr>
    <w:tblStylePr w:type="lastRow">
      <w:rPr>
        <w:b/>
        <w:sz w:val="22"/>
      </w:rPr>
      <w:tcPr>
        <w:tcBorders>
          <w:top w:val="single" w:color="FFFFFF" w:sz="4" w:space="0"/>
        </w:tcBorders>
        <w:shd w:val="solid" w:color="9BBB59" w:fill="auto"/>
      </w:tcPr>
    </w:tblStylePr>
    <w:tblStylePr w:type="firstCol">
      <w:rPr>
        <w:b/>
        <w:sz w:val="22"/>
      </w:rPr>
      <w:tcPr>
        <w:shd w:val="solid" w:color="9BBB59" w:fill="auto"/>
      </w:tcPr>
    </w:tblStylePr>
    <w:tblStylePr w:type="lastCol">
      <w:rPr>
        <w:b/>
        <w:sz w:val="22"/>
      </w:rPr>
      <w:tcPr>
        <w:shd w:val="solid" w:color="9BBB59" w:fill="auto"/>
      </w:tcPr>
    </w:tblStylePr>
    <w:tblStylePr w:type="band1Vert">
      <w:tcPr>
        <w:shd w:val="solid" w:color="D1DFB2" w:fill="auto"/>
      </w:tcPr>
    </w:tblStylePr>
    <w:tblStylePr w:type="band1Horz">
      <w:tcPr>
        <w:shd w:val="solid" w:color="D1DFB2" w:fill="auto"/>
      </w:tcPr>
    </w:tblStylePr>
  </w:style>
  <w:style w:type="table" w:customStyle="1" w:styleId="380">
    <w:name w:val="Grid Table 5 Dark- Accent 4"/>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8064A2" w:fill="auto"/>
      </w:tcPr>
    </w:tblStylePr>
    <w:tblStylePr w:type="lastRow">
      <w:rPr>
        <w:b/>
        <w:sz w:val="22"/>
      </w:rPr>
      <w:tcPr>
        <w:tcBorders>
          <w:top w:val="single" w:color="FFFFFF" w:sz="4" w:space="0"/>
        </w:tcBorders>
        <w:shd w:val="solid" w:color="8064A2" w:fill="auto"/>
      </w:tcPr>
    </w:tblStylePr>
    <w:tblStylePr w:type="firstCol">
      <w:rPr>
        <w:b/>
        <w:sz w:val="22"/>
      </w:rPr>
      <w:tcPr>
        <w:shd w:val="solid" w:color="8064A2" w:fill="auto"/>
      </w:tcPr>
    </w:tblStylePr>
    <w:tblStylePr w:type="lastCol">
      <w:rPr>
        <w:b/>
        <w:sz w:val="22"/>
      </w:rPr>
      <w:tcPr>
        <w:shd w:val="solid" w:color="8064A2" w:fill="auto"/>
      </w:tcPr>
    </w:tblStylePr>
    <w:tblStylePr w:type="band1Vert">
      <w:tcPr>
        <w:shd w:val="solid" w:color="C4B7D4" w:fill="auto"/>
      </w:tcPr>
    </w:tblStylePr>
    <w:tblStylePr w:type="band1Horz">
      <w:tcPr>
        <w:shd w:val="solid" w:color="C4B7D4" w:fill="auto"/>
      </w:tcPr>
    </w:tblStylePr>
  </w:style>
  <w:style w:type="table" w:customStyle="1" w:styleId="381">
    <w:name w:val="Grid Table 5 Dark - Accent 5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4BACC6" w:fill="auto"/>
      </w:tcPr>
    </w:tblStylePr>
    <w:tblStylePr w:type="lastRow">
      <w:rPr>
        <w:b/>
        <w:sz w:val="22"/>
      </w:rPr>
      <w:tcPr>
        <w:tcBorders>
          <w:top w:val="single" w:color="FFFFFF" w:sz="4" w:space="0"/>
        </w:tcBorders>
        <w:shd w:val="solid" w:color="4BACC6" w:fill="auto"/>
      </w:tcPr>
    </w:tblStylePr>
    <w:tblStylePr w:type="firstCol">
      <w:rPr>
        <w:b/>
        <w:sz w:val="22"/>
      </w:rPr>
      <w:tcPr>
        <w:shd w:val="solid" w:color="4BACC6" w:fill="auto"/>
      </w:tcPr>
    </w:tblStylePr>
    <w:tblStylePr w:type="lastCol">
      <w:rPr>
        <w:b/>
        <w:sz w:val="22"/>
      </w:rPr>
      <w:tcPr>
        <w:shd w:val="solid" w:color="4BACC6" w:fill="auto"/>
      </w:tcPr>
    </w:tblStylePr>
    <w:tblStylePr w:type="band1Vert">
      <w:tcPr>
        <w:shd w:val="solid" w:color="ACD8E4" w:fill="auto"/>
      </w:tcPr>
    </w:tblStylePr>
    <w:tblStylePr w:type="band1Horz">
      <w:tcPr>
        <w:shd w:val="solid" w:color="ACD8E4" w:fill="auto"/>
      </w:tcPr>
    </w:tblStylePr>
  </w:style>
  <w:style w:type="table" w:customStyle="1" w:styleId="382">
    <w:name w:val="Grid Table 5 Dark - Accent 61"/>
    <w:basedOn w:val="12"/>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F79646" w:fill="auto"/>
      </w:tcPr>
    </w:tblStylePr>
    <w:tblStylePr w:type="lastRow">
      <w:rPr>
        <w:b/>
        <w:sz w:val="22"/>
      </w:rPr>
      <w:tcPr>
        <w:tcBorders>
          <w:top w:val="single" w:color="FFFFFF" w:sz="4" w:space="0"/>
        </w:tcBorders>
        <w:shd w:val="solid" w:color="F79646" w:fill="auto"/>
      </w:tcPr>
    </w:tblStylePr>
    <w:tblStylePr w:type="firstCol">
      <w:rPr>
        <w:b/>
        <w:sz w:val="22"/>
      </w:rPr>
      <w:tcPr>
        <w:shd w:val="solid" w:color="F79646" w:fill="auto"/>
      </w:tcPr>
    </w:tblStylePr>
    <w:tblStylePr w:type="lastCol">
      <w:rPr>
        <w:b/>
        <w:sz w:val="22"/>
      </w:rPr>
      <w:tcPr>
        <w:shd w:val="solid" w:color="F79646" w:fill="auto"/>
      </w:tcPr>
    </w:tblStylePr>
    <w:tblStylePr w:type="band1Vert">
      <w:tcPr>
        <w:shd w:val="solid" w:color="FBCEAA" w:fill="auto"/>
      </w:tcPr>
    </w:tblStylePr>
    <w:tblStylePr w:type="band1Horz">
      <w:tcPr>
        <w:shd w:val="solid" w:color="FBCEAA" w:fill="auto"/>
      </w:tcPr>
    </w:tblStylePr>
  </w:style>
  <w:style w:type="table" w:customStyle="1" w:styleId="383">
    <w:name w:val="Tabela siatki 6 — kolorowa1"/>
    <w:basedOn w:val="12"/>
    <w:qFormat/>
    <w:uiPriority w:val="0"/>
    <w:tblP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Pr>
    <w:tblStylePr w:type="firstRow">
      <w:rPr>
        <w:b/>
        <w:color w:val="auto"/>
      </w:rPr>
      <w:tcPr>
        <w:tcBorders>
          <w:bottom w:val="single" w:color="7E7E7E"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CACACA" w:fill="auto"/>
      </w:tcPr>
    </w:tblStylePr>
    <w:tblStylePr w:type="band1Horz">
      <w:rPr>
        <w:color w:val="auto"/>
        <w:sz w:val="22"/>
      </w:rPr>
      <w:tcPr>
        <w:shd w:val="solid" w:color="CACACA" w:fill="auto"/>
      </w:tcPr>
    </w:tblStylePr>
    <w:tblStylePr w:type="band2Horz">
      <w:rPr>
        <w:color w:val="auto"/>
        <w:sz w:val="22"/>
      </w:rPr>
    </w:tblStylePr>
  </w:style>
  <w:style w:type="table" w:customStyle="1" w:styleId="384">
    <w:name w:val="Grid Table 6 Colorful - Accent 11"/>
    <w:basedOn w:val="12"/>
    <w:qFormat/>
    <w:uiPriority w:val="0"/>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Pr>
    <w:tblStylePr w:type="firstRow">
      <w:rPr>
        <w:b/>
        <w:color w:val="auto"/>
      </w:rPr>
      <w:tcPr>
        <w:tcBorders>
          <w:bottom w:val="single" w:color="A6BFDD"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DBE5F1" w:fill="auto"/>
      </w:tcPr>
    </w:tblStylePr>
    <w:tblStylePr w:type="band1Horz">
      <w:rPr>
        <w:color w:val="auto"/>
        <w:sz w:val="22"/>
      </w:rPr>
      <w:tcPr>
        <w:shd w:val="solid" w:color="DBE5F1" w:fill="auto"/>
      </w:tcPr>
    </w:tblStylePr>
    <w:tblStylePr w:type="band2Horz">
      <w:rPr>
        <w:color w:val="auto"/>
        <w:sz w:val="22"/>
      </w:rPr>
    </w:tblStylePr>
  </w:style>
  <w:style w:type="table" w:customStyle="1" w:styleId="385">
    <w:name w:val="Grid Table 6 Colorful - Accent 21"/>
    <w:basedOn w:val="12"/>
    <w:qFormat/>
    <w:uiPriority w:val="0"/>
    <w:tblPr>
      <w:tblBorders>
        <w:top w:val="single" w:color="D99795" w:sz="4" w:space="0"/>
        <w:left w:val="single" w:color="D99795" w:sz="4" w:space="0"/>
        <w:bottom w:val="single" w:color="D99795" w:sz="4" w:space="0"/>
        <w:right w:val="single" w:color="D99795" w:sz="4" w:space="0"/>
        <w:insideH w:val="single" w:color="D99795" w:sz="4" w:space="0"/>
        <w:insideV w:val="single" w:color="D99795" w:sz="4" w:space="0"/>
      </w:tblBorders>
    </w:tblPr>
    <w:tblStylePr w:type="firstRow">
      <w:rPr>
        <w:b/>
        <w:color w:val="auto"/>
      </w:rPr>
      <w:tcPr>
        <w:tcBorders>
          <w:bottom w:val="single" w:color="D99795"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F2DCDC" w:fill="auto"/>
      </w:tcPr>
    </w:tblStylePr>
    <w:tblStylePr w:type="band1Horz">
      <w:rPr>
        <w:color w:val="auto"/>
        <w:sz w:val="22"/>
      </w:rPr>
      <w:tcPr>
        <w:shd w:val="solid" w:color="F2DCDC" w:fill="auto"/>
      </w:tcPr>
    </w:tblStylePr>
    <w:tblStylePr w:type="band2Horz">
      <w:rPr>
        <w:color w:val="auto"/>
        <w:sz w:val="22"/>
      </w:rPr>
    </w:tblStylePr>
  </w:style>
  <w:style w:type="table" w:customStyle="1" w:styleId="386">
    <w:name w:val="Grid Table 6 Colorful - Accent 31"/>
    <w:basedOn w:val="12"/>
    <w:qFormat/>
    <w:uiPriority w:val="0"/>
    <w:tblPr>
      <w:tblBorders>
        <w:top w:val="single" w:color="9BBB59" w:sz="4" w:space="0"/>
        <w:left w:val="single" w:color="9BBB59" w:sz="4" w:space="0"/>
        <w:bottom w:val="single" w:color="9BBB59" w:sz="4" w:space="0"/>
        <w:right w:val="single" w:color="9BBB59" w:sz="4" w:space="0"/>
        <w:insideH w:val="single" w:color="9BBB59" w:sz="4" w:space="0"/>
        <w:insideV w:val="single" w:color="9BBB59" w:sz="4" w:space="0"/>
      </w:tblBorders>
    </w:tblPr>
    <w:tblStylePr w:type="firstRow">
      <w:rPr>
        <w:b/>
        <w:color w:val="auto"/>
      </w:rPr>
      <w:tcPr>
        <w:tcBorders>
          <w:bottom w:val="single" w:color="9BBB59"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EAF1DD" w:fill="auto"/>
      </w:tcPr>
    </w:tblStylePr>
    <w:tblStylePr w:type="band1Horz">
      <w:rPr>
        <w:color w:val="auto"/>
        <w:sz w:val="22"/>
      </w:rPr>
      <w:tcPr>
        <w:shd w:val="solid" w:color="EAF1DD" w:fill="auto"/>
      </w:tcPr>
    </w:tblStylePr>
    <w:tblStylePr w:type="band2Horz">
      <w:rPr>
        <w:color w:val="auto"/>
        <w:sz w:val="22"/>
      </w:rPr>
    </w:tblStylePr>
  </w:style>
  <w:style w:type="table" w:customStyle="1" w:styleId="387">
    <w:name w:val="Grid Table 6 Colorful - Accent 41"/>
    <w:basedOn w:val="12"/>
    <w:qFormat/>
    <w:uiPriority w:val="0"/>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Pr>
    <w:tblStylePr w:type="firstRow">
      <w:rPr>
        <w:b/>
        <w:color w:val="auto"/>
      </w:rPr>
      <w:tcPr>
        <w:tcBorders>
          <w:bottom w:val="single" w:color="B2A1C6"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E5DFEC" w:fill="auto"/>
      </w:tcPr>
    </w:tblStylePr>
    <w:tblStylePr w:type="band1Horz">
      <w:rPr>
        <w:color w:val="auto"/>
        <w:sz w:val="22"/>
      </w:rPr>
      <w:tcPr>
        <w:shd w:val="solid" w:color="E5DFEC" w:fill="auto"/>
      </w:tcPr>
    </w:tblStylePr>
    <w:tblStylePr w:type="band2Horz">
      <w:rPr>
        <w:color w:val="auto"/>
        <w:sz w:val="22"/>
      </w:rPr>
    </w:tblStylePr>
  </w:style>
  <w:style w:type="table" w:customStyle="1" w:styleId="388">
    <w:name w:val="Grid Table 6 Colorful - Accent 51"/>
    <w:basedOn w:val="12"/>
    <w:qFormat/>
    <w:uiPriority w:val="0"/>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Pr>
    <w:tblStylePr w:type="firstRow">
      <w:rPr>
        <w:b/>
        <w:color w:val="auto"/>
      </w:rPr>
      <w:tcPr>
        <w:tcBorders>
          <w:bottom w:val="single" w:color="4BACC6"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DAEEF3" w:fill="auto"/>
      </w:tcPr>
    </w:tblStylePr>
    <w:tblStylePr w:type="band1Horz">
      <w:rPr>
        <w:color w:val="auto"/>
        <w:sz w:val="22"/>
      </w:rPr>
      <w:tcPr>
        <w:shd w:val="solid" w:color="DAEEF3" w:fill="auto"/>
      </w:tcPr>
    </w:tblStylePr>
    <w:tblStylePr w:type="band2Horz">
      <w:rPr>
        <w:color w:val="auto"/>
        <w:sz w:val="22"/>
      </w:rPr>
    </w:tblStylePr>
  </w:style>
  <w:style w:type="table" w:customStyle="1" w:styleId="389">
    <w:name w:val="Grid Table 6 Colorful - Accent 61"/>
    <w:basedOn w:val="12"/>
    <w:qFormat/>
    <w:uiPriority w:val="0"/>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Pr>
    <w:tblStylePr w:type="firstRow">
      <w:rPr>
        <w:b/>
        <w:color w:val="auto"/>
      </w:rPr>
      <w:tcPr>
        <w:tcBorders>
          <w:bottom w:val="single" w:color="F79646"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FDE9D9" w:fill="auto"/>
      </w:tcPr>
    </w:tblStylePr>
    <w:tblStylePr w:type="band1Horz">
      <w:rPr>
        <w:color w:val="auto"/>
        <w:sz w:val="22"/>
      </w:rPr>
      <w:tcPr>
        <w:shd w:val="solid" w:color="FDE9D9" w:fill="auto"/>
      </w:tcPr>
    </w:tblStylePr>
    <w:tblStylePr w:type="band2Horz">
      <w:rPr>
        <w:color w:val="auto"/>
        <w:sz w:val="22"/>
      </w:rPr>
    </w:tblStylePr>
  </w:style>
  <w:style w:type="table" w:customStyle="1" w:styleId="390">
    <w:name w:val="Tabela siatki 7 — kolorowa1"/>
    <w:basedOn w:val="12"/>
    <w:qFormat/>
    <w:uiPriority w:val="0"/>
    <w:tblPr>
      <w:tblBorders>
        <w:bottom w:val="single" w:color="7E7E7E" w:sz="4" w:space="0"/>
        <w:right w:val="single" w:color="7E7E7E" w:sz="4" w:space="0"/>
        <w:insideH w:val="single" w:color="7E7E7E" w:sz="4" w:space="0"/>
        <w:insideV w:val="single" w:color="7E7E7E" w:sz="4" w:space="0"/>
      </w:tblBorders>
    </w:tblPr>
    <w:tblStylePr w:type="firstRow">
      <w:rPr>
        <w:b/>
        <w:color w:val="auto"/>
        <w:sz w:val="22"/>
      </w:rPr>
      <w:tcPr>
        <w:tcBorders>
          <w:bottom w:val="single" w:color="7E7E7E" w:sz="4" w:space="0"/>
        </w:tcBorders>
        <w:shd w:val="solid" w:color="FFFFFF" w:fill="auto"/>
      </w:tcPr>
    </w:tblStylePr>
    <w:tblStylePr w:type="lastRow">
      <w:rPr>
        <w:b/>
        <w:color w:val="auto"/>
        <w:sz w:val="22"/>
      </w:rPr>
      <w:tcPr>
        <w:tcBorders>
          <w:top w:val="single" w:color="7E7E7E" w:sz="4" w:space="0"/>
        </w:tcBorders>
        <w:shd w:val="solid" w:color="FFFFFF" w:fill="auto"/>
      </w:tcPr>
    </w:tblStylePr>
    <w:tblStylePr w:type="firstCol">
      <w:pPr>
        <w:jc w:val="right"/>
      </w:pPr>
      <w:rPr>
        <w:i/>
        <w:color w:val="auto"/>
        <w:sz w:val="22"/>
      </w:rPr>
      <w:tcPr>
        <w:tcBorders>
          <w:right w:val="single" w:color="7E7E7E" w:sz="4" w:space="0"/>
        </w:tcBorders>
        <w:shd w:val="clear" w:color="auto" w:fill="auto"/>
      </w:tcPr>
    </w:tblStylePr>
    <w:tblStylePr w:type="lastCol">
      <w:rPr>
        <w:i/>
        <w:color w:val="auto"/>
        <w:sz w:val="22"/>
      </w:rPr>
      <w:tcPr>
        <w:tcBorders>
          <w:left w:val="single" w:color="7E7E7E" w:sz="4" w:space="0"/>
        </w:tcBorders>
        <w:shd w:val="clear" w:color="auto" w:fill="auto"/>
      </w:tcPr>
    </w:tblStylePr>
    <w:tblStylePr w:type="band1Vert">
      <w:tcPr>
        <w:shd w:val="solid" w:color="F1F1F1" w:fill="auto"/>
      </w:tcPr>
    </w:tblStylePr>
    <w:tblStylePr w:type="band1Horz">
      <w:rPr>
        <w:color w:val="auto"/>
        <w:sz w:val="22"/>
      </w:rPr>
      <w:tcPr>
        <w:shd w:val="solid" w:color="F1F1F1" w:fill="auto"/>
      </w:tcPr>
    </w:tblStylePr>
    <w:tblStylePr w:type="band2Horz">
      <w:rPr>
        <w:color w:val="auto"/>
        <w:sz w:val="22"/>
      </w:rPr>
    </w:tblStylePr>
  </w:style>
  <w:style w:type="table" w:customStyle="1" w:styleId="391">
    <w:name w:val="Grid Table 7 Colorful - Accent 11"/>
    <w:basedOn w:val="12"/>
    <w:qFormat/>
    <w:uiPriority w:val="0"/>
    <w:tblPr>
      <w:tblBorders>
        <w:bottom w:val="single" w:color="A6BFDD" w:sz="4" w:space="0"/>
        <w:right w:val="single" w:color="A6BFDD" w:sz="4" w:space="0"/>
        <w:insideH w:val="single" w:color="A6BFDD" w:sz="4" w:space="0"/>
        <w:insideV w:val="single" w:color="A6BFDD" w:sz="4" w:space="0"/>
      </w:tblBorders>
    </w:tblPr>
    <w:tblStylePr w:type="firstRow">
      <w:rPr>
        <w:b/>
        <w:color w:val="auto"/>
        <w:sz w:val="22"/>
      </w:rPr>
      <w:tcPr>
        <w:tcBorders>
          <w:bottom w:val="single" w:color="A6BFDD" w:sz="4" w:space="0"/>
        </w:tcBorders>
        <w:shd w:val="solid" w:color="FFFFFF" w:fill="auto"/>
      </w:tcPr>
    </w:tblStylePr>
    <w:tblStylePr w:type="lastRow">
      <w:rPr>
        <w:b/>
        <w:color w:val="auto"/>
        <w:sz w:val="22"/>
      </w:rPr>
      <w:tcPr>
        <w:tcBorders>
          <w:top w:val="single" w:color="A6BFDD" w:sz="4" w:space="0"/>
        </w:tcBorders>
        <w:shd w:val="solid" w:color="FFFFFF" w:fill="auto"/>
      </w:tcPr>
    </w:tblStylePr>
    <w:tblStylePr w:type="firstCol">
      <w:pPr>
        <w:jc w:val="right"/>
      </w:pPr>
      <w:rPr>
        <w:i/>
        <w:color w:val="auto"/>
        <w:sz w:val="22"/>
      </w:rPr>
      <w:tcPr>
        <w:tcBorders>
          <w:right w:val="single" w:color="A6BFDD" w:sz="4" w:space="0"/>
        </w:tcBorders>
        <w:shd w:val="clear" w:color="auto" w:fill="auto"/>
      </w:tcPr>
    </w:tblStylePr>
    <w:tblStylePr w:type="lastCol">
      <w:rPr>
        <w:i/>
        <w:color w:val="auto"/>
        <w:sz w:val="22"/>
      </w:rPr>
      <w:tcPr>
        <w:tcBorders>
          <w:left w:val="single" w:color="A6BFDD" w:sz="4" w:space="0"/>
        </w:tcBorders>
        <w:shd w:val="clear" w:color="auto" w:fill="auto"/>
      </w:tcPr>
    </w:tblStylePr>
    <w:tblStylePr w:type="band1Vert">
      <w:tcPr>
        <w:shd w:val="solid" w:color="DBE5F1" w:fill="auto"/>
      </w:tcPr>
    </w:tblStylePr>
    <w:tblStylePr w:type="band1Horz">
      <w:rPr>
        <w:color w:val="auto"/>
        <w:sz w:val="22"/>
      </w:rPr>
      <w:tcPr>
        <w:shd w:val="solid" w:color="DBE5F1" w:fill="auto"/>
      </w:tcPr>
    </w:tblStylePr>
    <w:tblStylePr w:type="band2Horz">
      <w:rPr>
        <w:color w:val="auto"/>
        <w:sz w:val="22"/>
      </w:rPr>
    </w:tblStylePr>
  </w:style>
  <w:style w:type="table" w:customStyle="1" w:styleId="392">
    <w:name w:val="Grid Table 7 Colorful - Accent 21"/>
    <w:basedOn w:val="12"/>
    <w:qFormat/>
    <w:uiPriority w:val="0"/>
    <w:tblPr>
      <w:tblBorders>
        <w:bottom w:val="single" w:color="D99795" w:sz="4" w:space="0"/>
        <w:right w:val="single" w:color="D99795" w:sz="4" w:space="0"/>
        <w:insideH w:val="single" w:color="D99795" w:sz="4" w:space="0"/>
        <w:insideV w:val="single" w:color="D99795" w:sz="4" w:space="0"/>
      </w:tblBorders>
    </w:tblPr>
    <w:tblStylePr w:type="firstRow">
      <w:rPr>
        <w:b/>
        <w:color w:val="auto"/>
        <w:sz w:val="22"/>
      </w:rPr>
      <w:tcPr>
        <w:tcBorders>
          <w:bottom w:val="single" w:color="D99795" w:sz="4" w:space="0"/>
        </w:tcBorders>
        <w:shd w:val="solid" w:color="FFFFFF" w:fill="auto"/>
      </w:tcPr>
    </w:tblStylePr>
    <w:tblStylePr w:type="lastRow">
      <w:rPr>
        <w:b/>
        <w:color w:val="auto"/>
        <w:sz w:val="22"/>
      </w:rPr>
      <w:tcPr>
        <w:tcBorders>
          <w:top w:val="single" w:color="D99795" w:sz="4" w:space="0"/>
        </w:tcBorders>
        <w:shd w:val="solid" w:color="FFFFFF" w:fill="auto"/>
      </w:tcPr>
    </w:tblStylePr>
    <w:tblStylePr w:type="firstCol">
      <w:pPr>
        <w:jc w:val="right"/>
      </w:pPr>
      <w:rPr>
        <w:i/>
        <w:color w:val="auto"/>
        <w:sz w:val="22"/>
      </w:rPr>
      <w:tcPr>
        <w:tcBorders>
          <w:right w:val="single" w:color="D99795" w:sz="4" w:space="0"/>
        </w:tcBorders>
        <w:shd w:val="clear" w:color="auto" w:fill="auto"/>
      </w:tcPr>
    </w:tblStylePr>
    <w:tblStylePr w:type="lastCol">
      <w:rPr>
        <w:i/>
        <w:color w:val="auto"/>
        <w:sz w:val="22"/>
      </w:rPr>
      <w:tcPr>
        <w:tcBorders>
          <w:left w:val="single" w:color="D99795" w:sz="4" w:space="0"/>
        </w:tcBorders>
        <w:shd w:val="clear" w:color="auto" w:fill="auto"/>
      </w:tcPr>
    </w:tblStylePr>
    <w:tblStylePr w:type="band1Vert">
      <w:tcPr>
        <w:shd w:val="solid" w:color="F2DCDC" w:fill="auto"/>
      </w:tcPr>
    </w:tblStylePr>
    <w:tblStylePr w:type="band1Horz">
      <w:rPr>
        <w:color w:val="auto"/>
        <w:sz w:val="22"/>
      </w:rPr>
      <w:tcPr>
        <w:shd w:val="solid" w:color="F2DCDC" w:fill="auto"/>
      </w:tcPr>
    </w:tblStylePr>
    <w:tblStylePr w:type="band2Horz">
      <w:rPr>
        <w:color w:val="auto"/>
        <w:sz w:val="22"/>
      </w:rPr>
    </w:tblStylePr>
  </w:style>
  <w:style w:type="table" w:customStyle="1" w:styleId="393">
    <w:name w:val="Grid Table 7 Colorful - Accent 31"/>
    <w:basedOn w:val="12"/>
    <w:qFormat/>
    <w:uiPriority w:val="0"/>
    <w:tblPr>
      <w:tblBorders>
        <w:bottom w:val="single" w:color="9BBB59" w:sz="4" w:space="0"/>
        <w:right w:val="single" w:color="9BBB59" w:sz="4" w:space="0"/>
        <w:insideH w:val="single" w:color="9BBB59" w:sz="4" w:space="0"/>
        <w:insideV w:val="single" w:color="9BBB59" w:sz="4" w:space="0"/>
      </w:tblBorders>
    </w:tblPr>
    <w:tblStylePr w:type="firstRow">
      <w:rPr>
        <w:b/>
        <w:color w:val="auto"/>
        <w:sz w:val="22"/>
      </w:rPr>
      <w:tcPr>
        <w:tcBorders>
          <w:bottom w:val="single" w:color="9BBB59" w:sz="4" w:space="0"/>
        </w:tcBorders>
        <w:shd w:val="solid" w:color="FFFFFF" w:fill="auto"/>
      </w:tcPr>
    </w:tblStylePr>
    <w:tblStylePr w:type="lastRow">
      <w:rPr>
        <w:b/>
        <w:color w:val="auto"/>
        <w:sz w:val="22"/>
      </w:rPr>
      <w:tcPr>
        <w:tcBorders>
          <w:top w:val="single" w:color="9BBB59" w:sz="4" w:space="0"/>
        </w:tcBorders>
        <w:shd w:val="solid" w:color="FFFFFF" w:fill="auto"/>
      </w:tcPr>
    </w:tblStylePr>
    <w:tblStylePr w:type="firstCol">
      <w:pPr>
        <w:jc w:val="right"/>
      </w:pPr>
      <w:rPr>
        <w:i/>
        <w:color w:val="auto"/>
        <w:sz w:val="22"/>
      </w:rPr>
      <w:tcPr>
        <w:tcBorders>
          <w:right w:val="single" w:color="9BBB59" w:sz="4" w:space="0"/>
        </w:tcBorders>
        <w:shd w:val="clear" w:color="auto" w:fill="auto"/>
      </w:tcPr>
    </w:tblStylePr>
    <w:tblStylePr w:type="lastCol">
      <w:rPr>
        <w:i/>
        <w:color w:val="auto"/>
        <w:sz w:val="22"/>
      </w:rPr>
      <w:tcPr>
        <w:tcBorders>
          <w:left w:val="single" w:color="9BBB59" w:sz="4" w:space="0"/>
        </w:tcBorders>
        <w:shd w:val="clear" w:color="auto" w:fill="auto"/>
      </w:tcPr>
    </w:tblStylePr>
    <w:tblStylePr w:type="band1Vert">
      <w:tcPr>
        <w:shd w:val="solid" w:color="EAF1DD" w:fill="auto"/>
      </w:tcPr>
    </w:tblStylePr>
    <w:tblStylePr w:type="band1Horz">
      <w:rPr>
        <w:color w:val="auto"/>
        <w:sz w:val="22"/>
      </w:rPr>
      <w:tcPr>
        <w:shd w:val="solid" w:color="EAF1DD" w:fill="auto"/>
      </w:tcPr>
    </w:tblStylePr>
    <w:tblStylePr w:type="band2Horz">
      <w:rPr>
        <w:color w:val="auto"/>
        <w:sz w:val="22"/>
      </w:rPr>
    </w:tblStylePr>
  </w:style>
  <w:style w:type="table" w:customStyle="1" w:styleId="394">
    <w:name w:val="Grid Table 7 Colorful - Accent 41"/>
    <w:basedOn w:val="12"/>
    <w:qFormat/>
    <w:uiPriority w:val="0"/>
    <w:tblPr>
      <w:tblBorders>
        <w:bottom w:val="single" w:color="B2A1C6" w:sz="4" w:space="0"/>
        <w:right w:val="single" w:color="B2A1C6" w:sz="4" w:space="0"/>
        <w:insideH w:val="single" w:color="B2A1C6" w:sz="4" w:space="0"/>
        <w:insideV w:val="single" w:color="B2A1C6" w:sz="4" w:space="0"/>
      </w:tblBorders>
    </w:tblPr>
    <w:tblStylePr w:type="firstRow">
      <w:rPr>
        <w:b/>
        <w:color w:val="auto"/>
        <w:sz w:val="22"/>
      </w:rPr>
      <w:tcPr>
        <w:tcBorders>
          <w:bottom w:val="single" w:color="B2A1C6" w:sz="4" w:space="0"/>
        </w:tcBorders>
        <w:shd w:val="solid" w:color="FFFFFF" w:fill="auto"/>
      </w:tcPr>
    </w:tblStylePr>
    <w:tblStylePr w:type="lastRow">
      <w:rPr>
        <w:b/>
        <w:color w:val="auto"/>
        <w:sz w:val="22"/>
      </w:rPr>
      <w:tcPr>
        <w:tcBorders>
          <w:top w:val="single" w:color="B2A1C6" w:sz="4" w:space="0"/>
        </w:tcBorders>
        <w:shd w:val="solid" w:color="FFFFFF" w:fill="auto"/>
      </w:tcPr>
    </w:tblStylePr>
    <w:tblStylePr w:type="firstCol">
      <w:pPr>
        <w:jc w:val="right"/>
      </w:pPr>
      <w:rPr>
        <w:i/>
        <w:color w:val="auto"/>
        <w:sz w:val="22"/>
      </w:rPr>
      <w:tcPr>
        <w:tcBorders>
          <w:right w:val="single" w:color="B2A1C6" w:sz="4" w:space="0"/>
        </w:tcBorders>
        <w:shd w:val="clear" w:color="auto" w:fill="auto"/>
      </w:tcPr>
    </w:tblStylePr>
    <w:tblStylePr w:type="lastCol">
      <w:rPr>
        <w:i/>
        <w:color w:val="auto"/>
        <w:sz w:val="22"/>
      </w:rPr>
      <w:tcPr>
        <w:tcBorders>
          <w:left w:val="single" w:color="B2A1C6" w:sz="4" w:space="0"/>
        </w:tcBorders>
        <w:shd w:val="clear" w:color="auto" w:fill="auto"/>
      </w:tcPr>
    </w:tblStylePr>
    <w:tblStylePr w:type="band1Vert">
      <w:tcPr>
        <w:shd w:val="solid" w:color="E5DFEC" w:fill="auto"/>
      </w:tcPr>
    </w:tblStylePr>
    <w:tblStylePr w:type="band1Horz">
      <w:rPr>
        <w:color w:val="auto"/>
        <w:sz w:val="22"/>
      </w:rPr>
      <w:tcPr>
        <w:shd w:val="solid" w:color="E5DFEC" w:fill="auto"/>
      </w:tcPr>
    </w:tblStylePr>
    <w:tblStylePr w:type="band2Horz">
      <w:rPr>
        <w:color w:val="auto"/>
        <w:sz w:val="22"/>
      </w:rPr>
    </w:tblStylePr>
  </w:style>
  <w:style w:type="table" w:customStyle="1" w:styleId="395">
    <w:name w:val="Grid Table 7 Colorful - Accent 51"/>
    <w:basedOn w:val="12"/>
    <w:qFormat/>
    <w:uiPriority w:val="0"/>
    <w:tblPr>
      <w:tblBorders>
        <w:bottom w:val="single" w:color="99D0DE" w:sz="4" w:space="0"/>
        <w:right w:val="single" w:color="99D0DE" w:sz="4" w:space="0"/>
        <w:insideH w:val="single" w:color="99D0DE" w:sz="4" w:space="0"/>
        <w:insideV w:val="single" w:color="99D0DE" w:sz="4" w:space="0"/>
      </w:tblBorders>
    </w:tblPr>
    <w:tblStylePr w:type="firstRow">
      <w:rPr>
        <w:b/>
        <w:color w:val="auto"/>
        <w:sz w:val="22"/>
      </w:rPr>
      <w:tcPr>
        <w:tcBorders>
          <w:bottom w:val="single" w:color="99D0DE" w:sz="4" w:space="0"/>
        </w:tcBorders>
        <w:shd w:val="solid" w:color="FFFFFF" w:fill="auto"/>
      </w:tcPr>
    </w:tblStylePr>
    <w:tblStylePr w:type="lastRow">
      <w:rPr>
        <w:b/>
        <w:color w:val="auto"/>
        <w:sz w:val="22"/>
      </w:rPr>
      <w:tcPr>
        <w:tcBorders>
          <w:top w:val="single" w:color="99D0DE" w:sz="4" w:space="0"/>
        </w:tcBorders>
        <w:shd w:val="solid" w:color="FFFFFF" w:fill="auto"/>
      </w:tcPr>
    </w:tblStylePr>
    <w:tblStylePr w:type="firstCol">
      <w:pPr>
        <w:jc w:val="right"/>
      </w:pPr>
      <w:rPr>
        <w:i/>
        <w:color w:val="auto"/>
        <w:sz w:val="22"/>
      </w:rPr>
      <w:tcPr>
        <w:tcBorders>
          <w:right w:val="single" w:color="99D0DE" w:sz="4" w:space="0"/>
        </w:tcBorders>
        <w:shd w:val="clear" w:color="auto" w:fill="auto"/>
      </w:tcPr>
    </w:tblStylePr>
    <w:tblStylePr w:type="lastCol">
      <w:rPr>
        <w:i/>
        <w:color w:val="auto"/>
        <w:sz w:val="22"/>
      </w:rPr>
      <w:tcPr>
        <w:tcBorders>
          <w:left w:val="single" w:color="99D0DE" w:sz="4" w:space="0"/>
        </w:tcBorders>
        <w:shd w:val="clear" w:color="auto" w:fill="auto"/>
      </w:tcPr>
    </w:tblStylePr>
    <w:tblStylePr w:type="band1Vert">
      <w:tcPr>
        <w:shd w:val="solid" w:color="DAEEF3" w:fill="auto"/>
      </w:tcPr>
    </w:tblStylePr>
    <w:tblStylePr w:type="band1Horz">
      <w:rPr>
        <w:color w:val="auto"/>
        <w:sz w:val="22"/>
      </w:rPr>
      <w:tcPr>
        <w:shd w:val="solid" w:color="DAEEF3" w:fill="auto"/>
      </w:tcPr>
    </w:tblStylePr>
    <w:tblStylePr w:type="band2Horz">
      <w:rPr>
        <w:color w:val="auto"/>
        <w:sz w:val="22"/>
      </w:rPr>
    </w:tblStylePr>
  </w:style>
  <w:style w:type="table" w:customStyle="1" w:styleId="396">
    <w:name w:val="Grid Table 7 Colorful - Accent 61"/>
    <w:basedOn w:val="12"/>
    <w:qFormat/>
    <w:uiPriority w:val="0"/>
    <w:tblPr>
      <w:tblBorders>
        <w:bottom w:val="single" w:color="FAC396" w:sz="4" w:space="0"/>
        <w:right w:val="single" w:color="FAC396" w:sz="4" w:space="0"/>
        <w:insideH w:val="single" w:color="FAC396" w:sz="4" w:space="0"/>
        <w:insideV w:val="single" w:color="FAC396" w:sz="4" w:space="0"/>
      </w:tblBorders>
    </w:tblPr>
    <w:tblStylePr w:type="firstRow">
      <w:rPr>
        <w:b/>
        <w:color w:val="auto"/>
        <w:sz w:val="22"/>
      </w:rPr>
      <w:tcPr>
        <w:tcBorders>
          <w:bottom w:val="single" w:color="FAC396" w:sz="4" w:space="0"/>
        </w:tcBorders>
        <w:shd w:val="solid" w:color="FFFFFF" w:fill="auto"/>
      </w:tcPr>
    </w:tblStylePr>
    <w:tblStylePr w:type="lastRow">
      <w:rPr>
        <w:b/>
        <w:color w:val="auto"/>
        <w:sz w:val="22"/>
      </w:rPr>
      <w:tcPr>
        <w:tcBorders>
          <w:top w:val="single" w:color="FAC396" w:sz="4" w:space="0"/>
        </w:tcBorders>
        <w:shd w:val="solid" w:color="FFFFFF" w:fill="auto"/>
      </w:tcPr>
    </w:tblStylePr>
    <w:tblStylePr w:type="firstCol">
      <w:pPr>
        <w:jc w:val="right"/>
      </w:pPr>
      <w:rPr>
        <w:i/>
        <w:color w:val="auto"/>
        <w:sz w:val="22"/>
      </w:rPr>
      <w:tcPr>
        <w:tcBorders>
          <w:right w:val="single" w:color="FAC396" w:sz="4" w:space="0"/>
        </w:tcBorders>
        <w:shd w:val="clear" w:color="auto" w:fill="auto"/>
      </w:tcPr>
    </w:tblStylePr>
    <w:tblStylePr w:type="lastCol">
      <w:rPr>
        <w:i/>
        <w:color w:val="auto"/>
        <w:sz w:val="22"/>
      </w:rPr>
      <w:tcPr>
        <w:tcBorders>
          <w:left w:val="single" w:color="FAC396" w:sz="4" w:space="0"/>
        </w:tcBorders>
        <w:shd w:val="clear" w:color="auto" w:fill="auto"/>
      </w:tcPr>
    </w:tblStylePr>
    <w:tblStylePr w:type="band1Vert">
      <w:tcPr>
        <w:shd w:val="solid" w:color="FDE9D9" w:fill="auto"/>
      </w:tcPr>
    </w:tblStylePr>
    <w:tblStylePr w:type="band1Horz">
      <w:rPr>
        <w:color w:val="auto"/>
        <w:sz w:val="22"/>
      </w:rPr>
      <w:tcPr>
        <w:shd w:val="solid" w:color="FDE9D9" w:fill="auto"/>
      </w:tcPr>
    </w:tblStylePr>
    <w:tblStylePr w:type="band2Horz">
      <w:rPr>
        <w:color w:val="auto"/>
        <w:sz w:val="22"/>
      </w:rPr>
    </w:tblStylePr>
  </w:style>
  <w:style w:type="table" w:customStyle="1" w:styleId="397">
    <w:name w:val="Tabela listy 1 — jasna1"/>
    <w:basedOn w:val="12"/>
    <w:qFormat/>
    <w:uiPriority w:val="0"/>
    <w:tblStylePr w:type="firstRow">
      <w:rPr>
        <w:b/>
      </w:rPr>
      <w:tcPr>
        <w:tcBorders>
          <w:bottom w:val="single" w:color="000000" w:sz="4" w:space="0"/>
        </w:tcBorders>
      </w:tcPr>
    </w:tblStylePr>
    <w:tblStylePr w:type="lastRow">
      <w:rPr>
        <w:b/>
      </w:rPr>
      <w:tcPr>
        <w:tcBorders>
          <w:top w:val="single" w:color="000000" w:sz="4" w:space="0"/>
        </w:tcBorders>
      </w:tcPr>
    </w:tblStylePr>
    <w:tblStylePr w:type="firstCol">
      <w:rPr>
        <w:b/>
      </w:rPr>
    </w:tblStylePr>
    <w:tblStylePr w:type="lastCol">
      <w:rPr>
        <w:b/>
      </w:rPr>
    </w:tblStylePr>
    <w:tblStylePr w:type="band1Vert">
      <w:tcPr>
        <w:shd w:val="solid" w:color="BEBEBE" w:fill="auto"/>
      </w:tcPr>
    </w:tblStylePr>
    <w:tblStylePr w:type="band1Horz">
      <w:tcPr>
        <w:shd w:val="solid" w:color="BEBEBE" w:fill="auto"/>
      </w:tcPr>
    </w:tblStylePr>
  </w:style>
  <w:style w:type="table" w:customStyle="1" w:styleId="398">
    <w:name w:val="List Table 1 Light - Accent 11"/>
    <w:basedOn w:val="12"/>
    <w:qFormat/>
    <w:uiPriority w:val="0"/>
    <w:tblStylePr w:type="firstRow">
      <w:rPr>
        <w:b/>
      </w:rPr>
      <w:tcPr>
        <w:tcBorders>
          <w:bottom w:val="single" w:color="4F81BD" w:sz="4" w:space="0"/>
        </w:tcBorders>
      </w:tcPr>
    </w:tblStylePr>
    <w:tblStylePr w:type="lastRow">
      <w:rPr>
        <w:b/>
      </w:rPr>
      <w:tcPr>
        <w:tcBorders>
          <w:top w:val="single" w:color="4F81BD" w:sz="4" w:space="0"/>
        </w:tcBorders>
      </w:tcPr>
    </w:tblStylePr>
    <w:tblStylePr w:type="firstCol">
      <w:rPr>
        <w:b/>
      </w:rPr>
    </w:tblStylePr>
    <w:tblStylePr w:type="lastCol">
      <w:rPr>
        <w:b/>
      </w:rPr>
    </w:tblStylePr>
    <w:tblStylePr w:type="band1Vert">
      <w:tcPr>
        <w:shd w:val="solid" w:color="D2DFEE" w:fill="auto"/>
      </w:tcPr>
    </w:tblStylePr>
    <w:tblStylePr w:type="band1Horz">
      <w:tcPr>
        <w:shd w:val="solid" w:color="D2DFEE" w:fill="auto"/>
      </w:tcPr>
    </w:tblStylePr>
  </w:style>
  <w:style w:type="table" w:customStyle="1" w:styleId="399">
    <w:name w:val="List Table 1 Light - Accent 21"/>
    <w:basedOn w:val="12"/>
    <w:qFormat/>
    <w:uiPriority w:val="0"/>
    <w:tblStylePr w:type="firstRow">
      <w:rPr>
        <w:b/>
      </w:rPr>
      <w:tcPr>
        <w:tcBorders>
          <w:bottom w:val="single" w:color="C0504D" w:sz="4" w:space="0"/>
        </w:tcBorders>
      </w:tcPr>
    </w:tblStylePr>
    <w:tblStylePr w:type="lastRow">
      <w:rPr>
        <w:b/>
      </w:rPr>
      <w:tcPr>
        <w:tcBorders>
          <w:top w:val="single" w:color="C0504D" w:sz="4" w:space="0"/>
        </w:tcBorders>
      </w:tcPr>
    </w:tblStylePr>
    <w:tblStylePr w:type="firstCol">
      <w:rPr>
        <w:b/>
      </w:rPr>
    </w:tblStylePr>
    <w:tblStylePr w:type="lastCol">
      <w:rPr>
        <w:b/>
      </w:rPr>
    </w:tblStylePr>
    <w:tblStylePr w:type="band1Vert">
      <w:tcPr>
        <w:shd w:val="solid" w:color="EFD3D2" w:fill="auto"/>
      </w:tcPr>
    </w:tblStylePr>
    <w:tblStylePr w:type="band1Horz">
      <w:tcPr>
        <w:shd w:val="solid" w:color="EFD3D2" w:fill="auto"/>
      </w:tcPr>
    </w:tblStylePr>
  </w:style>
  <w:style w:type="table" w:customStyle="1" w:styleId="400">
    <w:name w:val="List Table 1 Light - Accent 31"/>
    <w:basedOn w:val="12"/>
    <w:qFormat/>
    <w:uiPriority w:val="0"/>
    <w:tblStylePr w:type="firstRow">
      <w:rPr>
        <w:b/>
      </w:rPr>
      <w:tcPr>
        <w:tcBorders>
          <w:bottom w:val="single" w:color="9BBB59" w:sz="4" w:space="0"/>
        </w:tcBorders>
      </w:tcPr>
    </w:tblStylePr>
    <w:tblStylePr w:type="lastRow">
      <w:rPr>
        <w:b/>
      </w:rPr>
      <w:tcPr>
        <w:tcBorders>
          <w:top w:val="single" w:color="9BBB59" w:sz="4" w:space="0"/>
        </w:tcBorders>
      </w:tcPr>
    </w:tblStylePr>
    <w:tblStylePr w:type="firstCol">
      <w:rPr>
        <w:b/>
      </w:rPr>
    </w:tblStylePr>
    <w:tblStylePr w:type="lastCol">
      <w:rPr>
        <w:b/>
      </w:rPr>
    </w:tblStylePr>
    <w:tblStylePr w:type="band1Vert">
      <w:tcPr>
        <w:shd w:val="solid" w:color="E5EDD5" w:fill="auto"/>
      </w:tcPr>
    </w:tblStylePr>
    <w:tblStylePr w:type="band1Horz">
      <w:tcPr>
        <w:shd w:val="solid" w:color="E5EDD5" w:fill="auto"/>
      </w:tcPr>
    </w:tblStylePr>
  </w:style>
  <w:style w:type="table" w:customStyle="1" w:styleId="401">
    <w:name w:val="List Table 1 Light - Accent 41"/>
    <w:basedOn w:val="12"/>
    <w:qFormat/>
    <w:uiPriority w:val="0"/>
    <w:tblStylePr w:type="firstRow">
      <w:rPr>
        <w:b/>
      </w:rPr>
      <w:tcPr>
        <w:tcBorders>
          <w:bottom w:val="single" w:color="8064A2" w:sz="4" w:space="0"/>
        </w:tcBorders>
      </w:tcPr>
    </w:tblStylePr>
    <w:tblStylePr w:type="lastRow">
      <w:rPr>
        <w:b/>
      </w:rPr>
      <w:tcPr>
        <w:tcBorders>
          <w:top w:val="single" w:color="8064A2" w:sz="4" w:space="0"/>
        </w:tcBorders>
      </w:tcPr>
    </w:tblStylePr>
    <w:tblStylePr w:type="firstCol">
      <w:rPr>
        <w:b/>
      </w:rPr>
    </w:tblStylePr>
    <w:tblStylePr w:type="lastCol">
      <w:rPr>
        <w:b/>
      </w:rPr>
    </w:tblStylePr>
    <w:tblStylePr w:type="band1Vert">
      <w:tcPr>
        <w:shd w:val="solid" w:color="DFD8E7" w:fill="auto"/>
      </w:tcPr>
    </w:tblStylePr>
    <w:tblStylePr w:type="band1Horz">
      <w:tcPr>
        <w:shd w:val="solid" w:color="DFD8E7" w:fill="auto"/>
      </w:tcPr>
    </w:tblStylePr>
  </w:style>
  <w:style w:type="table" w:customStyle="1" w:styleId="402">
    <w:name w:val="List Table 1 Light - Accent 51"/>
    <w:basedOn w:val="12"/>
    <w:qFormat/>
    <w:uiPriority w:val="0"/>
    <w:tblStylePr w:type="firstRow">
      <w:rPr>
        <w:b/>
      </w:rPr>
      <w:tcPr>
        <w:tcBorders>
          <w:bottom w:val="single" w:color="4BACC6" w:sz="4" w:space="0"/>
        </w:tcBorders>
      </w:tcPr>
    </w:tblStylePr>
    <w:tblStylePr w:type="lastRow">
      <w:rPr>
        <w:b/>
      </w:rPr>
      <w:tcPr>
        <w:tcBorders>
          <w:top w:val="single" w:color="4BACC6" w:sz="4" w:space="0"/>
        </w:tcBorders>
      </w:tcPr>
    </w:tblStylePr>
    <w:tblStylePr w:type="firstCol">
      <w:rPr>
        <w:b/>
      </w:rPr>
    </w:tblStylePr>
    <w:tblStylePr w:type="lastCol">
      <w:rPr>
        <w:b/>
      </w:rPr>
    </w:tblStylePr>
    <w:tblStylePr w:type="band1Vert">
      <w:tcPr>
        <w:shd w:val="solid" w:color="D1EAF0" w:fill="auto"/>
      </w:tcPr>
    </w:tblStylePr>
    <w:tblStylePr w:type="band1Horz">
      <w:tcPr>
        <w:shd w:val="solid" w:color="D1EAF0" w:fill="auto"/>
      </w:tcPr>
    </w:tblStylePr>
  </w:style>
  <w:style w:type="table" w:customStyle="1" w:styleId="403">
    <w:name w:val="List Table 1 Light - Accent 61"/>
    <w:basedOn w:val="12"/>
    <w:qFormat/>
    <w:uiPriority w:val="0"/>
    <w:tblStylePr w:type="firstRow">
      <w:rPr>
        <w:b/>
      </w:rPr>
      <w:tcPr>
        <w:tcBorders>
          <w:bottom w:val="single" w:color="F79646" w:sz="4" w:space="0"/>
        </w:tcBorders>
      </w:tcPr>
    </w:tblStylePr>
    <w:tblStylePr w:type="lastRow">
      <w:rPr>
        <w:b/>
      </w:rPr>
      <w:tcPr>
        <w:tcBorders>
          <w:top w:val="single" w:color="F79646" w:sz="4" w:space="0"/>
        </w:tcBorders>
      </w:tcPr>
    </w:tblStylePr>
    <w:tblStylePr w:type="firstCol">
      <w:rPr>
        <w:b/>
      </w:rPr>
    </w:tblStylePr>
    <w:tblStylePr w:type="lastCol">
      <w:rPr>
        <w:b/>
      </w:rPr>
    </w:tblStylePr>
    <w:tblStylePr w:type="band1Vert">
      <w:tcPr>
        <w:shd w:val="solid" w:color="FCE4D0" w:fill="auto"/>
      </w:tcPr>
    </w:tblStylePr>
    <w:tblStylePr w:type="band1Horz">
      <w:tcPr>
        <w:shd w:val="solid" w:color="FCE4D0" w:fill="auto"/>
      </w:tcPr>
    </w:tblStylePr>
  </w:style>
  <w:style w:type="table" w:customStyle="1" w:styleId="404">
    <w:name w:val="Tabela listy 21"/>
    <w:basedOn w:val="12"/>
    <w:qFormat/>
    <w:uiPriority w:val="0"/>
    <w:tblPr>
      <w:tblBorders>
        <w:top w:val="single" w:color="6E6E6E" w:sz="4" w:space="0"/>
        <w:bottom w:val="single" w:color="6E6E6E" w:sz="4" w:space="0"/>
        <w:insideH w:val="single" w:color="6E6E6E" w:sz="4" w:space="0"/>
      </w:tblBorders>
    </w:tblPr>
    <w:tblStylePr w:type="firstRow">
      <w:rPr>
        <w:b/>
        <w:sz w:val="22"/>
      </w:rPr>
      <w:tcPr>
        <w:tcBorders>
          <w:top w:val="single" w:color="6E6E6E" w:sz="4" w:space="0"/>
          <w:bottom w:val="single" w:color="6E6E6E" w:sz="4" w:space="0"/>
        </w:tcBorders>
      </w:tcPr>
    </w:tblStylePr>
    <w:tblStylePr w:type="lastRow">
      <w:rPr>
        <w:b/>
        <w:sz w:val="22"/>
      </w:rPr>
      <w:tcPr>
        <w:tcBorders>
          <w:top w:val="single" w:color="6E6E6E" w:sz="4" w:space="0"/>
          <w:bottom w:val="single" w:color="6E6E6E" w:sz="4" w:space="0"/>
        </w:tcBorders>
      </w:tcPr>
    </w:tblStylePr>
    <w:tblStylePr w:type="firstCol">
      <w:rPr>
        <w:b/>
        <w:sz w:val="22"/>
      </w:rPr>
    </w:tblStylePr>
    <w:tblStylePr w:type="lastCol">
      <w:rPr>
        <w:b/>
        <w:sz w:val="22"/>
      </w:rPr>
    </w:tblStylePr>
    <w:tblStylePr w:type="band1Vert">
      <w:rPr>
        <w:sz w:val="22"/>
      </w:rPr>
      <w:tcPr>
        <w:shd w:val="solid" w:color="BEBEBE" w:fill="auto"/>
      </w:tcPr>
    </w:tblStylePr>
    <w:tblStylePr w:type="band1Horz">
      <w:rPr>
        <w:sz w:val="22"/>
      </w:rPr>
      <w:tcPr>
        <w:shd w:val="solid" w:color="BEBEBE" w:fill="auto"/>
      </w:tcPr>
    </w:tblStylePr>
  </w:style>
  <w:style w:type="table" w:customStyle="1" w:styleId="405">
    <w:name w:val="List Table 2 - Accent 11"/>
    <w:basedOn w:val="12"/>
    <w:qFormat/>
    <w:uiPriority w:val="0"/>
    <w:tblPr>
      <w:tblBorders>
        <w:top w:val="single" w:color="9BB7D9" w:sz="4" w:space="0"/>
        <w:bottom w:val="single" w:color="9BB7D9" w:sz="4" w:space="0"/>
        <w:insideH w:val="single" w:color="9BB7D9" w:sz="4" w:space="0"/>
      </w:tblBorders>
    </w:tblPr>
    <w:tblStylePr w:type="firstRow">
      <w:rPr>
        <w:b/>
        <w:sz w:val="22"/>
      </w:rPr>
      <w:tcPr>
        <w:tcBorders>
          <w:top w:val="single" w:color="9BB7D9" w:sz="4" w:space="0"/>
          <w:bottom w:val="single" w:color="9BB7D9" w:sz="4" w:space="0"/>
        </w:tcBorders>
      </w:tcPr>
    </w:tblStylePr>
    <w:tblStylePr w:type="lastRow">
      <w:rPr>
        <w:b/>
        <w:sz w:val="22"/>
      </w:rPr>
      <w:tcPr>
        <w:tcBorders>
          <w:top w:val="single" w:color="9BB7D9" w:sz="4" w:space="0"/>
          <w:bottom w:val="single" w:color="9BB7D9" w:sz="4" w:space="0"/>
        </w:tcBorders>
      </w:tcPr>
    </w:tblStylePr>
    <w:tblStylePr w:type="firstCol">
      <w:rPr>
        <w:b/>
        <w:sz w:val="22"/>
      </w:rPr>
    </w:tblStylePr>
    <w:tblStylePr w:type="lastCol">
      <w:rPr>
        <w:b/>
        <w:sz w:val="22"/>
      </w:rPr>
    </w:tblStylePr>
    <w:tblStylePr w:type="band1Vert">
      <w:rPr>
        <w:sz w:val="22"/>
      </w:rPr>
      <w:tcPr>
        <w:shd w:val="solid" w:color="D2DFEE" w:fill="auto"/>
      </w:tcPr>
    </w:tblStylePr>
    <w:tblStylePr w:type="band1Horz">
      <w:rPr>
        <w:sz w:val="22"/>
      </w:rPr>
      <w:tcPr>
        <w:shd w:val="solid" w:color="D2DFEE" w:fill="auto"/>
      </w:tcPr>
    </w:tblStylePr>
  </w:style>
  <w:style w:type="table" w:customStyle="1" w:styleId="406">
    <w:name w:val="List Table 2 - Accent 21"/>
    <w:basedOn w:val="12"/>
    <w:qFormat/>
    <w:uiPriority w:val="0"/>
    <w:tblPr>
      <w:tblBorders>
        <w:top w:val="single" w:color="DB9C9A" w:sz="4" w:space="0"/>
        <w:bottom w:val="single" w:color="DB9C9A" w:sz="4" w:space="0"/>
        <w:insideH w:val="single" w:color="DB9C9A" w:sz="4" w:space="0"/>
      </w:tblBorders>
    </w:tblPr>
    <w:tblStylePr w:type="firstRow">
      <w:rPr>
        <w:b/>
        <w:sz w:val="22"/>
      </w:rPr>
      <w:tcPr>
        <w:tcBorders>
          <w:top w:val="single" w:color="DB9C9A" w:sz="4" w:space="0"/>
          <w:bottom w:val="single" w:color="DB9C9A" w:sz="4" w:space="0"/>
        </w:tcBorders>
      </w:tcPr>
    </w:tblStylePr>
    <w:tblStylePr w:type="lastRow">
      <w:rPr>
        <w:b/>
        <w:sz w:val="22"/>
      </w:rPr>
      <w:tcPr>
        <w:tcBorders>
          <w:top w:val="single" w:color="DB9C9A" w:sz="4" w:space="0"/>
          <w:bottom w:val="single" w:color="DB9C9A" w:sz="4" w:space="0"/>
        </w:tcBorders>
      </w:tcPr>
    </w:tblStylePr>
    <w:tblStylePr w:type="firstCol">
      <w:rPr>
        <w:b/>
        <w:sz w:val="22"/>
      </w:rPr>
    </w:tblStylePr>
    <w:tblStylePr w:type="lastCol">
      <w:rPr>
        <w:b/>
        <w:sz w:val="22"/>
      </w:rPr>
    </w:tblStylePr>
    <w:tblStylePr w:type="band1Vert">
      <w:rPr>
        <w:sz w:val="22"/>
      </w:rPr>
      <w:tcPr>
        <w:shd w:val="solid" w:color="EFD3D2" w:fill="auto"/>
      </w:tcPr>
    </w:tblStylePr>
    <w:tblStylePr w:type="band1Horz">
      <w:rPr>
        <w:sz w:val="22"/>
      </w:rPr>
      <w:tcPr>
        <w:shd w:val="solid" w:color="EFD3D2" w:fill="auto"/>
      </w:tcPr>
    </w:tblStylePr>
  </w:style>
  <w:style w:type="table" w:customStyle="1" w:styleId="407">
    <w:name w:val="List Table 2 - Accent 31"/>
    <w:basedOn w:val="12"/>
    <w:qFormat/>
    <w:uiPriority w:val="0"/>
    <w:tblPr>
      <w:tblBorders>
        <w:top w:val="single" w:color="C6D8A1" w:sz="4" w:space="0"/>
        <w:bottom w:val="single" w:color="C6D8A1" w:sz="4" w:space="0"/>
        <w:insideH w:val="single" w:color="C6D8A1" w:sz="4" w:space="0"/>
      </w:tblBorders>
    </w:tblPr>
    <w:tblStylePr w:type="firstRow">
      <w:rPr>
        <w:b/>
        <w:sz w:val="22"/>
      </w:rPr>
      <w:tcPr>
        <w:tcBorders>
          <w:top w:val="single" w:color="C6D8A1" w:sz="4" w:space="0"/>
          <w:bottom w:val="single" w:color="C6D8A1" w:sz="4" w:space="0"/>
        </w:tcBorders>
      </w:tcPr>
    </w:tblStylePr>
    <w:tblStylePr w:type="lastRow">
      <w:rPr>
        <w:b/>
        <w:sz w:val="22"/>
      </w:rPr>
      <w:tcPr>
        <w:tcBorders>
          <w:top w:val="single" w:color="C6D8A1" w:sz="4" w:space="0"/>
          <w:bottom w:val="single" w:color="C6D8A1" w:sz="4" w:space="0"/>
        </w:tcBorders>
      </w:tcPr>
    </w:tblStylePr>
    <w:tblStylePr w:type="firstCol">
      <w:rPr>
        <w:b/>
        <w:sz w:val="22"/>
      </w:rPr>
    </w:tblStylePr>
    <w:tblStylePr w:type="lastCol">
      <w:rPr>
        <w:b/>
        <w:sz w:val="22"/>
      </w:rPr>
    </w:tblStylePr>
    <w:tblStylePr w:type="band1Vert">
      <w:rPr>
        <w:sz w:val="22"/>
      </w:rPr>
      <w:tcPr>
        <w:shd w:val="solid" w:color="E5EDD5" w:fill="auto"/>
      </w:tcPr>
    </w:tblStylePr>
    <w:tblStylePr w:type="band1Horz">
      <w:rPr>
        <w:sz w:val="22"/>
      </w:rPr>
      <w:tcPr>
        <w:shd w:val="solid" w:color="E5EDD5" w:fill="auto"/>
      </w:tcPr>
    </w:tblStylePr>
  </w:style>
  <w:style w:type="table" w:customStyle="1" w:styleId="408">
    <w:name w:val="List Table 2 - Accent 41"/>
    <w:basedOn w:val="12"/>
    <w:qFormat/>
    <w:uiPriority w:val="0"/>
    <w:tblPr>
      <w:tblBorders>
        <w:top w:val="single" w:color="B7A7CA" w:sz="4" w:space="0"/>
        <w:bottom w:val="single" w:color="B7A7CA" w:sz="4" w:space="0"/>
        <w:insideH w:val="single" w:color="B7A7CA" w:sz="4" w:space="0"/>
      </w:tblBorders>
    </w:tblPr>
    <w:tblStylePr w:type="firstRow">
      <w:rPr>
        <w:b/>
        <w:sz w:val="22"/>
      </w:rPr>
      <w:tcPr>
        <w:tcBorders>
          <w:top w:val="single" w:color="B7A7CA" w:sz="4" w:space="0"/>
          <w:bottom w:val="single" w:color="B7A7CA" w:sz="4" w:space="0"/>
        </w:tcBorders>
      </w:tcPr>
    </w:tblStylePr>
    <w:tblStylePr w:type="lastRow">
      <w:rPr>
        <w:b/>
        <w:sz w:val="22"/>
      </w:rPr>
      <w:tcPr>
        <w:tcBorders>
          <w:top w:val="single" w:color="B7A7CA" w:sz="4" w:space="0"/>
          <w:bottom w:val="single" w:color="B7A7CA" w:sz="4" w:space="0"/>
        </w:tcBorders>
      </w:tcPr>
    </w:tblStylePr>
    <w:tblStylePr w:type="firstCol">
      <w:rPr>
        <w:b/>
        <w:sz w:val="22"/>
      </w:rPr>
    </w:tblStylePr>
    <w:tblStylePr w:type="lastCol">
      <w:rPr>
        <w:b/>
        <w:sz w:val="22"/>
      </w:rPr>
    </w:tblStylePr>
    <w:tblStylePr w:type="band1Vert">
      <w:rPr>
        <w:sz w:val="22"/>
      </w:rPr>
      <w:tcPr>
        <w:shd w:val="solid" w:color="DFD8E7" w:fill="auto"/>
      </w:tcPr>
    </w:tblStylePr>
    <w:tblStylePr w:type="band1Horz">
      <w:rPr>
        <w:sz w:val="22"/>
      </w:rPr>
      <w:tcPr>
        <w:shd w:val="solid" w:color="DFD8E7" w:fill="auto"/>
      </w:tcPr>
    </w:tblStylePr>
  </w:style>
  <w:style w:type="table" w:customStyle="1" w:styleId="409">
    <w:name w:val="List Table 2 - Accent 51"/>
    <w:basedOn w:val="12"/>
    <w:qFormat/>
    <w:uiPriority w:val="0"/>
    <w:tblPr>
      <w:tblBorders>
        <w:top w:val="single" w:color="99D0DE" w:sz="4" w:space="0"/>
        <w:bottom w:val="single" w:color="99D0DE" w:sz="4" w:space="0"/>
        <w:insideH w:val="single" w:color="99D0DE" w:sz="4" w:space="0"/>
      </w:tblBorders>
    </w:tblPr>
    <w:tblStylePr w:type="firstRow">
      <w:rPr>
        <w:b/>
        <w:sz w:val="22"/>
      </w:rPr>
      <w:tcPr>
        <w:tcBorders>
          <w:top w:val="single" w:color="99D0DE" w:sz="4" w:space="0"/>
          <w:bottom w:val="single" w:color="99D0DE" w:sz="4" w:space="0"/>
        </w:tcBorders>
      </w:tcPr>
    </w:tblStylePr>
    <w:tblStylePr w:type="lastRow">
      <w:rPr>
        <w:b/>
        <w:sz w:val="22"/>
      </w:rPr>
      <w:tcPr>
        <w:tcBorders>
          <w:top w:val="single" w:color="99D0DE" w:sz="4" w:space="0"/>
          <w:bottom w:val="single" w:color="99D0DE" w:sz="4" w:space="0"/>
        </w:tcBorders>
      </w:tcPr>
    </w:tblStylePr>
    <w:tblStylePr w:type="firstCol">
      <w:rPr>
        <w:b/>
        <w:sz w:val="22"/>
      </w:rPr>
    </w:tblStylePr>
    <w:tblStylePr w:type="lastCol">
      <w:rPr>
        <w:b/>
        <w:sz w:val="22"/>
      </w:rPr>
    </w:tblStylePr>
    <w:tblStylePr w:type="band1Vert">
      <w:rPr>
        <w:sz w:val="22"/>
      </w:rPr>
      <w:tcPr>
        <w:shd w:val="solid" w:color="D1EAF0" w:fill="auto"/>
      </w:tcPr>
    </w:tblStylePr>
    <w:tblStylePr w:type="band1Horz">
      <w:rPr>
        <w:sz w:val="22"/>
      </w:rPr>
      <w:tcPr>
        <w:shd w:val="solid" w:color="D1EAF0" w:fill="auto"/>
      </w:tcPr>
    </w:tblStylePr>
  </w:style>
  <w:style w:type="table" w:customStyle="1" w:styleId="410">
    <w:name w:val="List Table 2 - Accent 61"/>
    <w:basedOn w:val="12"/>
    <w:qFormat/>
    <w:uiPriority w:val="0"/>
    <w:tblPr>
      <w:tblBorders>
        <w:top w:val="single" w:color="FAC396" w:sz="4" w:space="0"/>
        <w:bottom w:val="single" w:color="FAC396" w:sz="4" w:space="0"/>
        <w:insideH w:val="single" w:color="FAC396" w:sz="4" w:space="0"/>
      </w:tblBorders>
    </w:tblPr>
    <w:tblStylePr w:type="firstRow">
      <w:rPr>
        <w:b/>
        <w:sz w:val="22"/>
      </w:rPr>
      <w:tcPr>
        <w:tcBorders>
          <w:top w:val="single" w:color="FAC396" w:sz="4" w:space="0"/>
          <w:bottom w:val="single" w:color="FAC396" w:sz="4" w:space="0"/>
        </w:tcBorders>
      </w:tcPr>
    </w:tblStylePr>
    <w:tblStylePr w:type="lastRow">
      <w:rPr>
        <w:b/>
        <w:sz w:val="22"/>
      </w:rPr>
      <w:tcPr>
        <w:tcBorders>
          <w:top w:val="single" w:color="FAC396" w:sz="4" w:space="0"/>
          <w:bottom w:val="single" w:color="FAC396" w:sz="4" w:space="0"/>
        </w:tcBorders>
      </w:tcPr>
    </w:tblStylePr>
    <w:tblStylePr w:type="firstCol">
      <w:rPr>
        <w:b/>
        <w:sz w:val="22"/>
      </w:rPr>
    </w:tblStylePr>
    <w:tblStylePr w:type="lastCol">
      <w:rPr>
        <w:b/>
        <w:sz w:val="22"/>
      </w:rPr>
    </w:tblStylePr>
    <w:tblStylePr w:type="band1Vert">
      <w:rPr>
        <w:sz w:val="22"/>
      </w:rPr>
      <w:tcPr>
        <w:shd w:val="solid" w:color="FCE4D0" w:fill="auto"/>
      </w:tcPr>
    </w:tblStylePr>
    <w:tblStylePr w:type="band1Horz">
      <w:rPr>
        <w:sz w:val="22"/>
      </w:rPr>
      <w:tcPr>
        <w:shd w:val="solid" w:color="FCE4D0" w:fill="auto"/>
      </w:tcPr>
    </w:tblStylePr>
  </w:style>
  <w:style w:type="table" w:customStyle="1" w:styleId="411">
    <w:name w:val="Tabela listy 31"/>
    <w:basedOn w:val="12"/>
    <w:qFormat/>
    <w:uiPriority w:val="0"/>
    <w:tblPr>
      <w:tblBorders>
        <w:top w:val="single" w:color="000000" w:sz="4" w:space="0"/>
        <w:left w:val="single" w:color="000000" w:sz="4" w:space="0"/>
        <w:bottom w:val="single" w:color="000000" w:sz="4" w:space="0"/>
        <w:right w:val="single" w:color="000000" w:sz="4" w:space="0"/>
      </w:tblBorders>
    </w:tblPr>
    <w:tblStylePr w:type="firstRow">
      <w:rPr>
        <w:b/>
        <w:sz w:val="22"/>
      </w:rPr>
      <w:tcPr>
        <w:shd w:val="solid" w:color="000000" w:fill="auto"/>
      </w:tcPr>
    </w:tblStylePr>
    <w:tblStylePr w:type="lastRow">
      <w:rPr>
        <w:b/>
      </w:rPr>
    </w:tblStylePr>
    <w:tblStylePr w:type="firstCol">
      <w:rPr>
        <w:b/>
      </w:rPr>
    </w:tblStylePr>
    <w:tblStylePr w:type="lastCol">
      <w:rPr>
        <w:b/>
      </w:rPr>
    </w:tblStylePr>
    <w:tblStylePr w:type="band1Vert">
      <w:rPr>
        <w:sz w:val="22"/>
      </w:rPr>
      <w:tcPr>
        <w:tcBorders>
          <w:left w:val="single" w:color="000000" w:sz="4" w:space="0"/>
          <w:right w:val="single" w:color="000000" w:sz="4" w:space="0"/>
        </w:tcBorders>
      </w:tcPr>
    </w:tblStylePr>
    <w:tblStylePr w:type="band1Horz">
      <w:rPr>
        <w:sz w:val="22"/>
      </w:rPr>
      <w:tcPr>
        <w:tcBorders>
          <w:top w:val="single" w:color="000000" w:sz="4" w:space="0"/>
          <w:bottom w:val="single" w:color="000000" w:sz="4" w:space="0"/>
        </w:tcBorders>
      </w:tcPr>
    </w:tblStylePr>
  </w:style>
  <w:style w:type="table" w:customStyle="1" w:styleId="412">
    <w:name w:val="List Table 3 - Accent 11"/>
    <w:basedOn w:val="12"/>
    <w:qFormat/>
    <w:uiPriority w:val="0"/>
    <w:tblPr>
      <w:tblBorders>
        <w:top w:val="single" w:color="4F81BD" w:sz="4" w:space="0"/>
        <w:left w:val="single" w:color="4F81BD" w:sz="4" w:space="0"/>
        <w:bottom w:val="single" w:color="4F81BD" w:sz="4" w:space="0"/>
        <w:right w:val="single" w:color="4F81BD" w:sz="4" w:space="0"/>
      </w:tblBorders>
    </w:tblPr>
    <w:tblStylePr w:type="firstRow">
      <w:rPr>
        <w:b/>
        <w:sz w:val="22"/>
      </w:rPr>
      <w:tcPr>
        <w:shd w:val="solid" w:color="4F81BD" w:fill="auto"/>
      </w:tcPr>
    </w:tblStylePr>
    <w:tblStylePr w:type="lastRow">
      <w:rPr>
        <w:b/>
      </w:rPr>
    </w:tblStylePr>
    <w:tblStylePr w:type="firstCol">
      <w:rPr>
        <w:b/>
      </w:rPr>
    </w:tblStylePr>
    <w:tblStylePr w:type="lastCol">
      <w:rPr>
        <w:b/>
      </w:rPr>
    </w:tblStylePr>
    <w:tblStylePr w:type="band1Vert">
      <w:rPr>
        <w:sz w:val="22"/>
      </w:rPr>
      <w:tcPr>
        <w:tcBorders>
          <w:left w:val="single" w:color="4F81BD" w:sz="4" w:space="0"/>
          <w:right w:val="single" w:color="4F81BD" w:sz="4" w:space="0"/>
        </w:tcBorders>
      </w:tcPr>
    </w:tblStylePr>
    <w:tblStylePr w:type="band1Horz">
      <w:rPr>
        <w:sz w:val="22"/>
      </w:rPr>
      <w:tcPr>
        <w:tcBorders>
          <w:top w:val="single" w:color="4F81BD" w:sz="4" w:space="0"/>
          <w:bottom w:val="single" w:color="4F81BD" w:sz="4" w:space="0"/>
        </w:tcBorders>
      </w:tcPr>
    </w:tblStylePr>
  </w:style>
  <w:style w:type="table" w:customStyle="1" w:styleId="413">
    <w:name w:val="List Table 3 - Accent 21"/>
    <w:basedOn w:val="12"/>
    <w:qFormat/>
    <w:uiPriority w:val="0"/>
    <w:tblPr>
      <w:tblBorders>
        <w:top w:val="single" w:color="D99795" w:sz="4" w:space="0"/>
        <w:left w:val="single" w:color="D99795" w:sz="4" w:space="0"/>
        <w:bottom w:val="single" w:color="D99795" w:sz="4" w:space="0"/>
        <w:right w:val="single" w:color="D99795" w:sz="4" w:space="0"/>
      </w:tblBorders>
    </w:tblPr>
    <w:tblStylePr w:type="firstRow">
      <w:rPr>
        <w:b/>
        <w:sz w:val="22"/>
      </w:rPr>
      <w:tcPr>
        <w:shd w:val="solid" w:color="D99795" w:fill="auto"/>
      </w:tcPr>
    </w:tblStylePr>
    <w:tblStylePr w:type="lastRow">
      <w:rPr>
        <w:b/>
      </w:rPr>
    </w:tblStylePr>
    <w:tblStylePr w:type="firstCol">
      <w:rPr>
        <w:b/>
      </w:rPr>
    </w:tblStylePr>
    <w:tblStylePr w:type="lastCol">
      <w:rPr>
        <w:b/>
      </w:rPr>
    </w:tblStylePr>
    <w:tblStylePr w:type="band1Vert">
      <w:rPr>
        <w:sz w:val="22"/>
      </w:rPr>
      <w:tcPr>
        <w:tcBorders>
          <w:left w:val="single" w:color="D99795" w:sz="4" w:space="0"/>
          <w:right w:val="single" w:color="D99795" w:sz="4" w:space="0"/>
        </w:tcBorders>
      </w:tcPr>
    </w:tblStylePr>
    <w:tblStylePr w:type="band1Horz">
      <w:rPr>
        <w:sz w:val="22"/>
      </w:rPr>
      <w:tcPr>
        <w:tcBorders>
          <w:top w:val="single" w:color="D99795" w:sz="4" w:space="0"/>
          <w:bottom w:val="single" w:color="D99795" w:sz="4" w:space="0"/>
        </w:tcBorders>
      </w:tcPr>
    </w:tblStylePr>
  </w:style>
  <w:style w:type="table" w:customStyle="1" w:styleId="414">
    <w:name w:val="List Table 3 - Accent 31"/>
    <w:basedOn w:val="12"/>
    <w:qFormat/>
    <w:uiPriority w:val="0"/>
    <w:tblPr>
      <w:tblBorders>
        <w:top w:val="single" w:color="C3D69C" w:sz="4" w:space="0"/>
        <w:left w:val="single" w:color="C3D69C" w:sz="4" w:space="0"/>
        <w:bottom w:val="single" w:color="C3D69C" w:sz="4" w:space="0"/>
        <w:right w:val="single" w:color="C3D69C" w:sz="4" w:space="0"/>
      </w:tblBorders>
    </w:tblPr>
    <w:tblStylePr w:type="firstRow">
      <w:rPr>
        <w:b/>
        <w:sz w:val="22"/>
      </w:rPr>
      <w:tcPr>
        <w:shd w:val="solid" w:color="C3D69C" w:fill="auto"/>
      </w:tcPr>
    </w:tblStylePr>
    <w:tblStylePr w:type="lastRow">
      <w:rPr>
        <w:b/>
      </w:rPr>
    </w:tblStylePr>
    <w:tblStylePr w:type="firstCol">
      <w:rPr>
        <w:b/>
      </w:rPr>
    </w:tblStylePr>
    <w:tblStylePr w:type="lastCol">
      <w:rPr>
        <w:b/>
      </w:rPr>
    </w:tblStylePr>
    <w:tblStylePr w:type="band1Vert">
      <w:rPr>
        <w:sz w:val="22"/>
      </w:rPr>
      <w:tcPr>
        <w:tcBorders>
          <w:left w:val="single" w:color="C3D69C" w:sz="4" w:space="0"/>
          <w:right w:val="single" w:color="C3D69C" w:sz="4" w:space="0"/>
        </w:tcBorders>
      </w:tcPr>
    </w:tblStylePr>
    <w:tblStylePr w:type="band1Horz">
      <w:rPr>
        <w:sz w:val="22"/>
      </w:rPr>
      <w:tcPr>
        <w:tcBorders>
          <w:top w:val="single" w:color="C3D69C" w:sz="4" w:space="0"/>
          <w:bottom w:val="single" w:color="C3D69C" w:sz="4" w:space="0"/>
        </w:tcBorders>
      </w:tcPr>
    </w:tblStylePr>
  </w:style>
  <w:style w:type="table" w:customStyle="1" w:styleId="415">
    <w:name w:val="List Table 3 - Accent 41"/>
    <w:basedOn w:val="12"/>
    <w:qFormat/>
    <w:uiPriority w:val="0"/>
    <w:tblPr>
      <w:tblBorders>
        <w:top w:val="single" w:color="B2A1C6" w:sz="4" w:space="0"/>
        <w:left w:val="single" w:color="B2A1C6" w:sz="4" w:space="0"/>
        <w:bottom w:val="single" w:color="B2A1C6" w:sz="4" w:space="0"/>
        <w:right w:val="single" w:color="B2A1C6" w:sz="4" w:space="0"/>
      </w:tblBorders>
    </w:tblPr>
    <w:tblStylePr w:type="firstRow">
      <w:rPr>
        <w:b/>
        <w:sz w:val="22"/>
      </w:rPr>
      <w:tcPr>
        <w:shd w:val="solid" w:color="B2A1C6" w:fill="auto"/>
      </w:tcPr>
    </w:tblStylePr>
    <w:tblStylePr w:type="lastRow">
      <w:rPr>
        <w:b/>
      </w:rPr>
    </w:tblStylePr>
    <w:tblStylePr w:type="firstCol">
      <w:rPr>
        <w:b/>
      </w:rPr>
    </w:tblStylePr>
    <w:tblStylePr w:type="lastCol">
      <w:rPr>
        <w:b/>
      </w:rPr>
    </w:tblStylePr>
    <w:tblStylePr w:type="band1Vert">
      <w:rPr>
        <w:sz w:val="22"/>
      </w:rPr>
      <w:tcPr>
        <w:tcBorders>
          <w:left w:val="single" w:color="B2A1C6" w:sz="4" w:space="0"/>
          <w:right w:val="single" w:color="B2A1C6" w:sz="4" w:space="0"/>
        </w:tcBorders>
      </w:tcPr>
    </w:tblStylePr>
    <w:tblStylePr w:type="band1Horz">
      <w:rPr>
        <w:sz w:val="22"/>
      </w:rPr>
      <w:tcPr>
        <w:tcBorders>
          <w:top w:val="single" w:color="B2A1C6" w:sz="4" w:space="0"/>
          <w:bottom w:val="single" w:color="B2A1C6" w:sz="4" w:space="0"/>
        </w:tcBorders>
      </w:tcPr>
    </w:tblStylePr>
  </w:style>
  <w:style w:type="table" w:customStyle="1" w:styleId="416">
    <w:name w:val="List Table 3 - Accent 51"/>
    <w:basedOn w:val="12"/>
    <w:qFormat/>
    <w:uiPriority w:val="0"/>
    <w:tblPr>
      <w:tblBorders>
        <w:top w:val="single" w:color="92CCDC" w:sz="4" w:space="0"/>
        <w:left w:val="single" w:color="92CCDC" w:sz="4" w:space="0"/>
        <w:bottom w:val="single" w:color="92CCDC" w:sz="4" w:space="0"/>
        <w:right w:val="single" w:color="92CCDC" w:sz="4" w:space="0"/>
      </w:tblBorders>
    </w:tblPr>
    <w:tblStylePr w:type="firstRow">
      <w:rPr>
        <w:b/>
        <w:sz w:val="22"/>
      </w:rPr>
      <w:tcPr>
        <w:shd w:val="solid" w:color="92CCDC" w:fill="auto"/>
      </w:tcPr>
    </w:tblStylePr>
    <w:tblStylePr w:type="lastRow">
      <w:rPr>
        <w:b/>
      </w:rPr>
    </w:tblStylePr>
    <w:tblStylePr w:type="firstCol">
      <w:rPr>
        <w:b/>
      </w:rPr>
    </w:tblStylePr>
    <w:tblStylePr w:type="lastCol">
      <w:rPr>
        <w:b/>
      </w:rPr>
    </w:tblStylePr>
    <w:tblStylePr w:type="band1Vert">
      <w:rPr>
        <w:sz w:val="22"/>
      </w:rPr>
      <w:tcPr>
        <w:tcBorders>
          <w:left w:val="single" w:color="92CCDC" w:sz="4" w:space="0"/>
          <w:right w:val="single" w:color="92CCDC" w:sz="4" w:space="0"/>
        </w:tcBorders>
      </w:tcPr>
    </w:tblStylePr>
    <w:tblStylePr w:type="band1Horz">
      <w:rPr>
        <w:sz w:val="22"/>
      </w:rPr>
      <w:tcPr>
        <w:tcBorders>
          <w:top w:val="single" w:color="92CCDC" w:sz="4" w:space="0"/>
          <w:bottom w:val="single" w:color="92CCDC" w:sz="4" w:space="0"/>
        </w:tcBorders>
      </w:tcPr>
    </w:tblStylePr>
  </w:style>
  <w:style w:type="table" w:customStyle="1" w:styleId="417">
    <w:name w:val="List Table 3 - Accent 61"/>
    <w:basedOn w:val="12"/>
    <w:qFormat/>
    <w:uiPriority w:val="0"/>
    <w:tblPr>
      <w:tblBorders>
        <w:top w:val="single" w:color="FAC090" w:sz="4" w:space="0"/>
        <w:left w:val="single" w:color="FAC090" w:sz="4" w:space="0"/>
        <w:bottom w:val="single" w:color="FAC090" w:sz="4" w:space="0"/>
        <w:right w:val="single" w:color="FAC090" w:sz="4" w:space="0"/>
      </w:tblBorders>
    </w:tblPr>
    <w:tblStylePr w:type="firstRow">
      <w:rPr>
        <w:b/>
        <w:sz w:val="22"/>
      </w:rPr>
      <w:tcPr>
        <w:shd w:val="solid" w:color="FAC090" w:fill="auto"/>
      </w:tcPr>
    </w:tblStylePr>
    <w:tblStylePr w:type="lastRow">
      <w:rPr>
        <w:b/>
      </w:rPr>
    </w:tblStylePr>
    <w:tblStylePr w:type="firstCol">
      <w:rPr>
        <w:b/>
      </w:rPr>
    </w:tblStylePr>
    <w:tblStylePr w:type="lastCol">
      <w:rPr>
        <w:b/>
      </w:rPr>
    </w:tblStylePr>
    <w:tblStylePr w:type="band1Vert">
      <w:rPr>
        <w:sz w:val="22"/>
      </w:rPr>
      <w:tcPr>
        <w:tcBorders>
          <w:left w:val="single" w:color="FAC090" w:sz="4" w:space="0"/>
          <w:right w:val="single" w:color="FAC090" w:sz="4" w:space="0"/>
        </w:tcBorders>
      </w:tcPr>
    </w:tblStylePr>
    <w:tblStylePr w:type="band1Horz">
      <w:rPr>
        <w:sz w:val="22"/>
      </w:rPr>
      <w:tcPr>
        <w:tcBorders>
          <w:top w:val="single" w:color="FAC090" w:sz="4" w:space="0"/>
          <w:bottom w:val="single" w:color="FAC090" w:sz="4" w:space="0"/>
        </w:tcBorders>
      </w:tcPr>
    </w:tblStylePr>
  </w:style>
  <w:style w:type="table" w:customStyle="1" w:styleId="418">
    <w:name w:val="Tabela listy 41"/>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b/>
        <w:sz w:val="22"/>
      </w:rPr>
      <w:tcPr>
        <w:shd w:val="solid" w:color="000000" w:fill="auto"/>
      </w:tcPr>
    </w:tblStylePr>
    <w:tblStylePr w:type="lastRow">
      <w:rPr>
        <w:b/>
      </w:rPr>
    </w:tblStylePr>
    <w:tblStylePr w:type="firstCol">
      <w:rPr>
        <w:b/>
      </w:rPr>
    </w:tblStylePr>
    <w:tblStylePr w:type="lastCol">
      <w:rPr>
        <w:b/>
      </w:rPr>
    </w:tblStylePr>
    <w:tblStylePr w:type="band1Vert">
      <w:rPr>
        <w:sz w:val="22"/>
      </w:rPr>
      <w:tcPr>
        <w:shd w:val="solid" w:color="BEBEBE" w:fill="auto"/>
      </w:tcPr>
    </w:tblStylePr>
    <w:tblStylePr w:type="band1Horz">
      <w:rPr>
        <w:sz w:val="22"/>
      </w:rPr>
      <w:tcPr>
        <w:shd w:val="solid" w:color="BEBEBE" w:fill="auto"/>
      </w:tcPr>
    </w:tblStylePr>
  </w:style>
  <w:style w:type="table" w:customStyle="1" w:styleId="419">
    <w:name w:val="List Table 4 - Accent 11"/>
    <w:basedOn w:val="12"/>
    <w:qFormat/>
    <w:uiPriority w:val="0"/>
    <w:tblPr>
      <w:tblBorders>
        <w:top w:val="single" w:color="9BB7D9" w:sz="4" w:space="0"/>
        <w:left w:val="single" w:color="9BB7D9" w:sz="4" w:space="0"/>
        <w:bottom w:val="single" w:color="9BB7D9" w:sz="4" w:space="0"/>
        <w:right w:val="single" w:color="9BB7D9" w:sz="4" w:space="0"/>
        <w:insideH w:val="single" w:color="9BB7D9" w:sz="4" w:space="0"/>
      </w:tblBorders>
    </w:tblPr>
    <w:tblStylePr w:type="firstRow">
      <w:rPr>
        <w:b/>
        <w:sz w:val="22"/>
      </w:rPr>
      <w:tcPr>
        <w:shd w:val="solid" w:color="4F81BD" w:fill="auto"/>
      </w:tcPr>
    </w:tblStylePr>
    <w:tblStylePr w:type="lastRow">
      <w:rPr>
        <w:b/>
      </w:rPr>
    </w:tblStylePr>
    <w:tblStylePr w:type="firstCol">
      <w:rPr>
        <w:b/>
      </w:rPr>
    </w:tblStylePr>
    <w:tblStylePr w:type="lastCol">
      <w:rPr>
        <w:b/>
      </w:rPr>
    </w:tblStylePr>
    <w:tblStylePr w:type="band1Vert">
      <w:rPr>
        <w:sz w:val="22"/>
      </w:rPr>
      <w:tcPr>
        <w:shd w:val="solid" w:color="D2DFEE" w:fill="auto"/>
      </w:tcPr>
    </w:tblStylePr>
    <w:tblStylePr w:type="band1Horz">
      <w:rPr>
        <w:sz w:val="22"/>
      </w:rPr>
      <w:tcPr>
        <w:shd w:val="solid" w:color="D2DFEE" w:fill="auto"/>
      </w:tcPr>
    </w:tblStylePr>
  </w:style>
  <w:style w:type="table" w:customStyle="1" w:styleId="420">
    <w:name w:val="List Table 4 - Accent 21"/>
    <w:basedOn w:val="12"/>
    <w:qFormat/>
    <w:uiPriority w:val="0"/>
    <w:tblPr>
      <w:tblBorders>
        <w:top w:val="single" w:color="DB9C9A" w:sz="4" w:space="0"/>
        <w:left w:val="single" w:color="DB9C9A" w:sz="4" w:space="0"/>
        <w:bottom w:val="single" w:color="DB9C9A" w:sz="4" w:space="0"/>
        <w:right w:val="single" w:color="DB9C9A" w:sz="4" w:space="0"/>
        <w:insideH w:val="single" w:color="DB9C9A" w:sz="4" w:space="0"/>
      </w:tblBorders>
    </w:tblPr>
    <w:tblStylePr w:type="firstRow">
      <w:rPr>
        <w:b/>
        <w:sz w:val="22"/>
      </w:rPr>
      <w:tcPr>
        <w:shd w:val="solid" w:color="C0504D" w:fill="auto"/>
      </w:tcPr>
    </w:tblStylePr>
    <w:tblStylePr w:type="lastRow">
      <w:rPr>
        <w:b/>
      </w:rPr>
    </w:tblStylePr>
    <w:tblStylePr w:type="firstCol">
      <w:rPr>
        <w:b/>
      </w:rPr>
    </w:tblStylePr>
    <w:tblStylePr w:type="lastCol">
      <w:rPr>
        <w:b/>
      </w:rPr>
    </w:tblStylePr>
    <w:tblStylePr w:type="band1Vert">
      <w:rPr>
        <w:sz w:val="22"/>
      </w:rPr>
      <w:tcPr>
        <w:shd w:val="solid" w:color="EFD3D2" w:fill="auto"/>
      </w:tcPr>
    </w:tblStylePr>
    <w:tblStylePr w:type="band1Horz">
      <w:rPr>
        <w:sz w:val="22"/>
      </w:rPr>
      <w:tcPr>
        <w:shd w:val="solid" w:color="EFD3D2" w:fill="auto"/>
      </w:tcPr>
    </w:tblStylePr>
  </w:style>
  <w:style w:type="table" w:customStyle="1" w:styleId="421">
    <w:name w:val="List Table 4 - Accent 31"/>
    <w:basedOn w:val="12"/>
    <w:qFormat/>
    <w:uiPriority w:val="0"/>
    <w:tblPr>
      <w:tblBorders>
        <w:top w:val="single" w:color="C6D8A1" w:sz="4" w:space="0"/>
        <w:left w:val="single" w:color="C6D8A1" w:sz="4" w:space="0"/>
        <w:bottom w:val="single" w:color="C6D8A1" w:sz="4" w:space="0"/>
        <w:right w:val="single" w:color="C6D8A1" w:sz="4" w:space="0"/>
        <w:insideH w:val="single" w:color="C6D8A1" w:sz="4" w:space="0"/>
      </w:tblBorders>
    </w:tblPr>
    <w:tblStylePr w:type="firstRow">
      <w:rPr>
        <w:b/>
        <w:sz w:val="22"/>
      </w:rPr>
      <w:tcPr>
        <w:shd w:val="solid" w:color="9BBB59" w:fill="auto"/>
      </w:tcPr>
    </w:tblStylePr>
    <w:tblStylePr w:type="lastRow">
      <w:rPr>
        <w:b/>
      </w:rPr>
    </w:tblStylePr>
    <w:tblStylePr w:type="firstCol">
      <w:rPr>
        <w:b/>
      </w:rPr>
    </w:tblStylePr>
    <w:tblStylePr w:type="lastCol">
      <w:rPr>
        <w:b/>
      </w:rPr>
    </w:tblStylePr>
    <w:tblStylePr w:type="band1Vert">
      <w:rPr>
        <w:sz w:val="22"/>
      </w:rPr>
      <w:tcPr>
        <w:shd w:val="solid" w:color="E5EDD5" w:fill="auto"/>
      </w:tcPr>
    </w:tblStylePr>
    <w:tblStylePr w:type="band1Horz">
      <w:rPr>
        <w:sz w:val="22"/>
      </w:rPr>
      <w:tcPr>
        <w:shd w:val="solid" w:color="E5EDD5" w:fill="auto"/>
      </w:tcPr>
    </w:tblStylePr>
  </w:style>
  <w:style w:type="table" w:customStyle="1" w:styleId="422">
    <w:name w:val="List Table 4 - Accent 41"/>
    <w:basedOn w:val="12"/>
    <w:qFormat/>
    <w:uiPriority w:val="0"/>
    <w:tblPr>
      <w:tblBorders>
        <w:top w:val="single" w:color="B7A7CA" w:sz="4" w:space="0"/>
        <w:left w:val="single" w:color="B7A7CA" w:sz="4" w:space="0"/>
        <w:bottom w:val="single" w:color="B7A7CA" w:sz="4" w:space="0"/>
        <w:right w:val="single" w:color="B7A7CA" w:sz="4" w:space="0"/>
        <w:insideH w:val="single" w:color="B7A7CA" w:sz="4" w:space="0"/>
      </w:tblBorders>
    </w:tblPr>
    <w:tblStylePr w:type="firstRow">
      <w:rPr>
        <w:b/>
        <w:sz w:val="22"/>
      </w:rPr>
      <w:tcPr>
        <w:shd w:val="solid" w:color="8064A2" w:fill="auto"/>
      </w:tcPr>
    </w:tblStylePr>
    <w:tblStylePr w:type="lastRow">
      <w:rPr>
        <w:b/>
      </w:rPr>
    </w:tblStylePr>
    <w:tblStylePr w:type="firstCol">
      <w:rPr>
        <w:b/>
      </w:rPr>
    </w:tblStylePr>
    <w:tblStylePr w:type="lastCol">
      <w:rPr>
        <w:b/>
      </w:rPr>
    </w:tblStylePr>
    <w:tblStylePr w:type="band1Vert">
      <w:rPr>
        <w:sz w:val="22"/>
      </w:rPr>
      <w:tcPr>
        <w:shd w:val="solid" w:color="DFD8E7" w:fill="auto"/>
      </w:tcPr>
    </w:tblStylePr>
    <w:tblStylePr w:type="band1Horz">
      <w:rPr>
        <w:sz w:val="22"/>
      </w:rPr>
      <w:tcPr>
        <w:shd w:val="solid" w:color="DFD8E7" w:fill="auto"/>
      </w:tcPr>
    </w:tblStylePr>
  </w:style>
  <w:style w:type="table" w:customStyle="1" w:styleId="423">
    <w:name w:val="List Table 4 - Accent 51"/>
    <w:basedOn w:val="12"/>
    <w:qFormat/>
    <w:uiPriority w:val="0"/>
    <w:tblPr>
      <w:tblBorders>
        <w:top w:val="single" w:color="99D0DE" w:sz="4" w:space="0"/>
        <w:left w:val="single" w:color="99D0DE" w:sz="4" w:space="0"/>
        <w:bottom w:val="single" w:color="99D0DE" w:sz="4" w:space="0"/>
        <w:right w:val="single" w:color="99D0DE" w:sz="4" w:space="0"/>
        <w:insideH w:val="single" w:color="99D0DE" w:sz="4" w:space="0"/>
      </w:tblBorders>
    </w:tblPr>
    <w:tblStylePr w:type="firstRow">
      <w:rPr>
        <w:b/>
        <w:sz w:val="22"/>
      </w:rPr>
      <w:tcPr>
        <w:shd w:val="solid" w:color="4BACC6" w:fill="auto"/>
      </w:tcPr>
    </w:tblStylePr>
    <w:tblStylePr w:type="lastRow">
      <w:rPr>
        <w:b/>
      </w:rPr>
    </w:tblStylePr>
    <w:tblStylePr w:type="firstCol">
      <w:rPr>
        <w:b/>
      </w:rPr>
    </w:tblStylePr>
    <w:tblStylePr w:type="lastCol">
      <w:rPr>
        <w:b/>
      </w:rPr>
    </w:tblStylePr>
    <w:tblStylePr w:type="band1Vert">
      <w:rPr>
        <w:sz w:val="22"/>
      </w:rPr>
      <w:tcPr>
        <w:shd w:val="solid" w:color="D1EAF0" w:fill="auto"/>
      </w:tcPr>
    </w:tblStylePr>
    <w:tblStylePr w:type="band1Horz">
      <w:rPr>
        <w:sz w:val="22"/>
      </w:rPr>
      <w:tcPr>
        <w:shd w:val="solid" w:color="D1EAF0" w:fill="auto"/>
      </w:tcPr>
    </w:tblStylePr>
  </w:style>
  <w:style w:type="table" w:customStyle="1" w:styleId="424">
    <w:name w:val="List Table 4 - Accent 61"/>
    <w:basedOn w:val="12"/>
    <w:qFormat/>
    <w:uiPriority w:val="0"/>
    <w:tblPr>
      <w:tblBorders>
        <w:top w:val="single" w:color="FAC396" w:sz="4" w:space="0"/>
        <w:left w:val="single" w:color="FAC396" w:sz="4" w:space="0"/>
        <w:bottom w:val="single" w:color="FAC396" w:sz="4" w:space="0"/>
        <w:right w:val="single" w:color="FAC396" w:sz="4" w:space="0"/>
        <w:insideH w:val="single" w:color="FAC396" w:sz="4" w:space="0"/>
      </w:tblBorders>
    </w:tblPr>
    <w:tblStylePr w:type="firstRow">
      <w:rPr>
        <w:b/>
        <w:sz w:val="22"/>
      </w:rPr>
      <w:tcPr>
        <w:shd w:val="solid" w:color="F79646" w:fill="auto"/>
      </w:tcPr>
    </w:tblStylePr>
    <w:tblStylePr w:type="lastRow">
      <w:rPr>
        <w:b/>
      </w:rPr>
    </w:tblStylePr>
    <w:tblStylePr w:type="firstCol">
      <w:rPr>
        <w:b/>
      </w:rPr>
    </w:tblStylePr>
    <w:tblStylePr w:type="lastCol">
      <w:rPr>
        <w:b/>
      </w:rPr>
    </w:tblStylePr>
    <w:tblStylePr w:type="band1Vert">
      <w:rPr>
        <w:sz w:val="22"/>
      </w:rPr>
      <w:tcPr>
        <w:shd w:val="solid" w:color="FCE4D0" w:fill="auto"/>
      </w:tcPr>
    </w:tblStylePr>
    <w:tblStylePr w:type="band1Horz">
      <w:rPr>
        <w:sz w:val="22"/>
      </w:rPr>
      <w:tcPr>
        <w:shd w:val="solid" w:color="FCE4D0" w:fill="auto"/>
      </w:tcPr>
    </w:tblStylePr>
  </w:style>
  <w:style w:type="table" w:customStyle="1" w:styleId="425">
    <w:name w:val="Tabela listy 5 — ciemna1"/>
    <w:basedOn w:val="12"/>
    <w:qFormat/>
    <w:uiPriority w:val="0"/>
    <w:tblPr>
      <w:tblBorders>
        <w:top w:val="single" w:color="7E7E7E" w:sz="32" w:space="0"/>
        <w:left w:val="single" w:color="7E7E7E" w:sz="32" w:space="0"/>
        <w:bottom w:val="single" w:color="7E7E7E" w:sz="32" w:space="0"/>
        <w:right w:val="single" w:color="7E7E7E" w:sz="32" w:space="0"/>
      </w:tblBorders>
    </w:tblPr>
    <w:tblStylePr w:type="firstRow">
      <w:rPr>
        <w:b/>
        <w:color w:val="auto"/>
        <w:sz w:val="22"/>
      </w:rPr>
      <w:tcPr>
        <w:tcBorders>
          <w:top w:val="single" w:color="7E7E7E" w:sz="32" w:space="0"/>
          <w:bottom w:val="single" w:color="FFFFFF" w:sz="12" w:space="0"/>
        </w:tcBorders>
        <w:shd w:val="solid" w:color="7E7E7E" w:fill="auto"/>
      </w:tcPr>
    </w:tblStylePr>
    <w:tblStylePr w:type="lastRow">
      <w:rPr>
        <w:b/>
        <w:color w:val="auto"/>
        <w:sz w:val="22"/>
      </w:rPr>
    </w:tblStylePr>
    <w:tblStylePr w:type="firstCol">
      <w:rPr>
        <w:b/>
        <w:color w:val="auto"/>
        <w:sz w:val="22"/>
      </w:rPr>
      <w:tcPr>
        <w:tcBorders>
          <w:left w:val="single" w:color="7E7E7E" w:sz="32" w:space="0"/>
          <w:right w:val="single" w:color="FFFFFF" w:sz="4" w:space="0"/>
        </w:tcBorders>
      </w:tcPr>
    </w:tblStylePr>
    <w:tblStylePr w:type="lastCol">
      <w:tcPr>
        <w:tcBorders>
          <w:left w:val="single" w:color="FFFFFF" w:sz="4" w:space="0"/>
          <w:right w:val="single" w:color="7E7E7E" w:sz="32" w:space="0"/>
        </w:tcBorders>
      </w:tcPr>
    </w:tblStylePr>
    <w:tblStylePr w:type="band1Vert">
      <w:tcPr>
        <w:tcBorders>
          <w:left w:val="single" w:color="FFFFFF" w:sz="4" w:space="0"/>
          <w:right w:val="single" w:color="FFFFFF" w:sz="4" w:space="0"/>
        </w:tcBorders>
        <w:shd w:val="solid" w:color="7E7E7E"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7E7E7E" w:fill="auto"/>
      </w:tcPr>
    </w:tblStylePr>
    <w:tblStylePr w:type="band2Horz">
      <w:tcPr>
        <w:tcBorders>
          <w:top w:val="single" w:color="FFFFFF" w:sz="4" w:space="0"/>
          <w:bottom w:val="single" w:color="FFFFFF" w:sz="4" w:space="0"/>
        </w:tcBorders>
        <w:shd w:val="solid" w:color="7E7E7E" w:fill="auto"/>
      </w:tcPr>
    </w:tblStylePr>
  </w:style>
  <w:style w:type="table" w:customStyle="1" w:styleId="426">
    <w:name w:val="List Table 5 Dark - Accent 11"/>
    <w:basedOn w:val="12"/>
    <w:qFormat/>
    <w:uiPriority w:val="0"/>
    <w:tblPr>
      <w:tblBorders>
        <w:top w:val="single" w:color="4F81BD" w:sz="32" w:space="0"/>
        <w:left w:val="single" w:color="4F81BD" w:sz="32" w:space="0"/>
        <w:bottom w:val="single" w:color="4F81BD" w:sz="32" w:space="0"/>
        <w:right w:val="single" w:color="4F81BD" w:sz="32" w:space="0"/>
      </w:tblBorders>
    </w:tblPr>
    <w:tblStylePr w:type="firstRow">
      <w:rPr>
        <w:b/>
        <w:color w:val="auto"/>
        <w:sz w:val="22"/>
      </w:rPr>
      <w:tcPr>
        <w:tcBorders>
          <w:top w:val="single" w:color="4F81BD" w:sz="32" w:space="0"/>
          <w:bottom w:val="single" w:color="FFFFFF" w:sz="12" w:space="0"/>
        </w:tcBorders>
        <w:shd w:val="solid" w:color="4F81BD" w:fill="auto"/>
      </w:tcPr>
    </w:tblStylePr>
    <w:tblStylePr w:type="lastRow">
      <w:rPr>
        <w:b/>
        <w:color w:val="auto"/>
        <w:sz w:val="22"/>
      </w:rPr>
    </w:tblStylePr>
    <w:tblStylePr w:type="firstCol">
      <w:rPr>
        <w:b/>
        <w:color w:val="auto"/>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solid" w:color="4F81BD"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4F81BD" w:fill="auto"/>
      </w:tcPr>
    </w:tblStylePr>
    <w:tblStylePr w:type="band2Horz">
      <w:tcPr>
        <w:tcBorders>
          <w:top w:val="single" w:color="FFFFFF" w:sz="4" w:space="0"/>
          <w:bottom w:val="single" w:color="FFFFFF" w:sz="4" w:space="0"/>
        </w:tcBorders>
        <w:shd w:val="solid" w:color="4F81BD" w:fill="auto"/>
      </w:tcPr>
    </w:tblStylePr>
  </w:style>
  <w:style w:type="table" w:customStyle="1" w:styleId="427">
    <w:name w:val="List Table 5 Dark - Accent 21"/>
    <w:basedOn w:val="12"/>
    <w:qFormat/>
    <w:uiPriority w:val="0"/>
    <w:tblPr>
      <w:tblBorders>
        <w:top w:val="single" w:color="D99795" w:sz="32" w:space="0"/>
        <w:left w:val="single" w:color="D99795" w:sz="32" w:space="0"/>
        <w:bottom w:val="single" w:color="D99795" w:sz="32" w:space="0"/>
        <w:right w:val="single" w:color="D99795" w:sz="32" w:space="0"/>
      </w:tblBorders>
    </w:tblPr>
    <w:tblStylePr w:type="firstRow">
      <w:rPr>
        <w:b/>
        <w:color w:val="auto"/>
        <w:sz w:val="22"/>
      </w:rPr>
      <w:tcPr>
        <w:tcBorders>
          <w:top w:val="single" w:color="D99795" w:sz="32" w:space="0"/>
          <w:bottom w:val="single" w:color="FFFFFF" w:sz="12" w:space="0"/>
        </w:tcBorders>
        <w:shd w:val="solid" w:color="D99795" w:fill="auto"/>
      </w:tcPr>
    </w:tblStylePr>
    <w:tblStylePr w:type="lastRow">
      <w:rPr>
        <w:b/>
        <w:color w:val="auto"/>
        <w:sz w:val="22"/>
      </w:rPr>
    </w:tblStylePr>
    <w:tblStylePr w:type="firstCol">
      <w:rPr>
        <w:b/>
        <w:color w:val="auto"/>
        <w:sz w:val="22"/>
      </w:rPr>
      <w:tcPr>
        <w:tcBorders>
          <w:left w:val="single" w:color="D99795" w:sz="32" w:space="0"/>
          <w:right w:val="single" w:color="FFFFFF" w:sz="4" w:space="0"/>
        </w:tcBorders>
      </w:tcPr>
    </w:tblStylePr>
    <w:tblStylePr w:type="lastCol">
      <w:tcPr>
        <w:tcBorders>
          <w:left w:val="single" w:color="FFFFFF" w:sz="4" w:space="0"/>
          <w:right w:val="single" w:color="D99795" w:sz="32" w:space="0"/>
        </w:tcBorders>
      </w:tcPr>
    </w:tblStylePr>
    <w:tblStylePr w:type="band1Vert">
      <w:tcPr>
        <w:tcBorders>
          <w:left w:val="single" w:color="FFFFFF" w:sz="4" w:space="0"/>
          <w:right w:val="single" w:color="FFFFFF" w:sz="4" w:space="0"/>
        </w:tcBorders>
        <w:shd w:val="solid" w:color="D99795"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D99795" w:fill="auto"/>
      </w:tcPr>
    </w:tblStylePr>
    <w:tblStylePr w:type="band2Horz">
      <w:tcPr>
        <w:tcBorders>
          <w:top w:val="single" w:color="FFFFFF" w:sz="4" w:space="0"/>
          <w:bottom w:val="single" w:color="FFFFFF" w:sz="4" w:space="0"/>
        </w:tcBorders>
        <w:shd w:val="solid" w:color="D99795" w:fill="auto"/>
      </w:tcPr>
    </w:tblStylePr>
  </w:style>
  <w:style w:type="table" w:customStyle="1" w:styleId="428">
    <w:name w:val="List Table 5 Dark - Accent 31"/>
    <w:basedOn w:val="12"/>
    <w:qFormat/>
    <w:uiPriority w:val="0"/>
    <w:tblPr>
      <w:tblBorders>
        <w:top w:val="single" w:color="C3D69C" w:sz="32" w:space="0"/>
        <w:left w:val="single" w:color="C3D69C" w:sz="32" w:space="0"/>
        <w:bottom w:val="single" w:color="C3D69C" w:sz="32" w:space="0"/>
        <w:right w:val="single" w:color="C3D69C" w:sz="32" w:space="0"/>
      </w:tblBorders>
    </w:tblPr>
    <w:tblStylePr w:type="firstRow">
      <w:rPr>
        <w:b/>
        <w:color w:val="auto"/>
        <w:sz w:val="22"/>
      </w:rPr>
      <w:tcPr>
        <w:tcBorders>
          <w:top w:val="single" w:color="C3D69C" w:sz="32" w:space="0"/>
          <w:bottom w:val="single" w:color="FFFFFF" w:sz="12" w:space="0"/>
        </w:tcBorders>
        <w:shd w:val="solid" w:color="C3D69C" w:fill="auto"/>
      </w:tcPr>
    </w:tblStylePr>
    <w:tblStylePr w:type="lastRow">
      <w:rPr>
        <w:b/>
        <w:color w:val="auto"/>
        <w:sz w:val="22"/>
      </w:rPr>
    </w:tblStylePr>
    <w:tblStylePr w:type="firstCol">
      <w:rPr>
        <w:b/>
        <w:color w:val="auto"/>
        <w:sz w:val="22"/>
      </w:rPr>
      <w:tcPr>
        <w:tcBorders>
          <w:left w:val="single" w:color="C3D69C" w:sz="32" w:space="0"/>
          <w:right w:val="single" w:color="FFFFFF" w:sz="4" w:space="0"/>
        </w:tcBorders>
      </w:tcPr>
    </w:tblStylePr>
    <w:tblStylePr w:type="lastCol">
      <w:tcPr>
        <w:tcBorders>
          <w:left w:val="single" w:color="FFFFFF" w:sz="4" w:space="0"/>
          <w:right w:val="single" w:color="C3D69C" w:sz="32" w:space="0"/>
        </w:tcBorders>
      </w:tcPr>
    </w:tblStylePr>
    <w:tblStylePr w:type="band1Vert">
      <w:tcPr>
        <w:tcBorders>
          <w:left w:val="single" w:color="FFFFFF" w:sz="4" w:space="0"/>
          <w:right w:val="single" w:color="FFFFFF" w:sz="4" w:space="0"/>
        </w:tcBorders>
        <w:shd w:val="solid" w:color="C3D69C"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C3D69C" w:fill="auto"/>
      </w:tcPr>
    </w:tblStylePr>
    <w:tblStylePr w:type="band2Horz">
      <w:tcPr>
        <w:tcBorders>
          <w:top w:val="single" w:color="FFFFFF" w:sz="4" w:space="0"/>
          <w:bottom w:val="single" w:color="FFFFFF" w:sz="4" w:space="0"/>
        </w:tcBorders>
        <w:shd w:val="solid" w:color="C3D69C" w:fill="auto"/>
      </w:tcPr>
    </w:tblStylePr>
  </w:style>
  <w:style w:type="table" w:customStyle="1" w:styleId="429">
    <w:name w:val="List Table 5 Dark - Accent 41"/>
    <w:basedOn w:val="12"/>
    <w:qFormat/>
    <w:uiPriority w:val="0"/>
    <w:tblPr>
      <w:tblBorders>
        <w:top w:val="single" w:color="B2A1C6" w:sz="32" w:space="0"/>
        <w:left w:val="single" w:color="B2A1C6" w:sz="32" w:space="0"/>
        <w:bottom w:val="single" w:color="B2A1C6" w:sz="32" w:space="0"/>
        <w:right w:val="single" w:color="B2A1C6" w:sz="32" w:space="0"/>
      </w:tblBorders>
    </w:tblPr>
    <w:tblStylePr w:type="firstRow">
      <w:rPr>
        <w:b/>
        <w:color w:val="auto"/>
        <w:sz w:val="22"/>
      </w:rPr>
      <w:tcPr>
        <w:tcBorders>
          <w:top w:val="single" w:color="B2A1C6" w:sz="32" w:space="0"/>
          <w:bottom w:val="single" w:color="FFFFFF" w:sz="12" w:space="0"/>
        </w:tcBorders>
        <w:shd w:val="solid" w:color="B2A1C6" w:fill="auto"/>
      </w:tcPr>
    </w:tblStylePr>
    <w:tblStylePr w:type="lastRow">
      <w:rPr>
        <w:b/>
        <w:color w:val="auto"/>
        <w:sz w:val="22"/>
      </w:rPr>
    </w:tblStylePr>
    <w:tblStylePr w:type="firstCol">
      <w:rPr>
        <w:b/>
        <w:color w:val="auto"/>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solid" w:color="B2A1C6"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B2A1C6" w:fill="auto"/>
      </w:tcPr>
    </w:tblStylePr>
    <w:tblStylePr w:type="band2Horz">
      <w:tcPr>
        <w:tcBorders>
          <w:top w:val="single" w:color="FFFFFF" w:sz="4" w:space="0"/>
          <w:bottom w:val="single" w:color="FFFFFF" w:sz="4" w:space="0"/>
        </w:tcBorders>
        <w:shd w:val="solid" w:color="B2A1C6" w:fill="auto"/>
      </w:tcPr>
    </w:tblStylePr>
  </w:style>
  <w:style w:type="table" w:customStyle="1" w:styleId="430">
    <w:name w:val="List Table 5 Dark - Accent 51"/>
    <w:basedOn w:val="12"/>
    <w:qFormat/>
    <w:uiPriority w:val="0"/>
    <w:tblPr>
      <w:tblBorders>
        <w:top w:val="single" w:color="92CCDC" w:sz="32" w:space="0"/>
        <w:left w:val="single" w:color="92CCDC" w:sz="32" w:space="0"/>
        <w:bottom w:val="single" w:color="92CCDC" w:sz="32" w:space="0"/>
        <w:right w:val="single" w:color="92CCDC" w:sz="32" w:space="0"/>
      </w:tblBorders>
    </w:tblPr>
    <w:tblStylePr w:type="firstRow">
      <w:rPr>
        <w:b/>
        <w:color w:val="auto"/>
        <w:sz w:val="22"/>
      </w:rPr>
      <w:tcPr>
        <w:tcBorders>
          <w:top w:val="single" w:color="92CCDC" w:sz="32" w:space="0"/>
          <w:bottom w:val="single" w:color="FFFFFF" w:sz="12" w:space="0"/>
        </w:tcBorders>
        <w:shd w:val="solid" w:color="92CCDC" w:fill="auto"/>
      </w:tcPr>
    </w:tblStylePr>
    <w:tblStylePr w:type="lastRow">
      <w:rPr>
        <w:b/>
        <w:color w:val="auto"/>
        <w:sz w:val="22"/>
      </w:rPr>
    </w:tblStylePr>
    <w:tblStylePr w:type="firstCol">
      <w:rPr>
        <w:b/>
        <w:color w:val="auto"/>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solid" w:color="92CCDC"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92CCDC" w:fill="auto"/>
      </w:tcPr>
    </w:tblStylePr>
    <w:tblStylePr w:type="band2Horz">
      <w:tcPr>
        <w:tcBorders>
          <w:top w:val="single" w:color="FFFFFF" w:sz="4" w:space="0"/>
          <w:bottom w:val="single" w:color="FFFFFF" w:sz="4" w:space="0"/>
        </w:tcBorders>
        <w:shd w:val="solid" w:color="92CCDC" w:fill="auto"/>
      </w:tcPr>
    </w:tblStylePr>
  </w:style>
  <w:style w:type="table" w:customStyle="1" w:styleId="431">
    <w:name w:val="List Table 5 Dark - Accent 61"/>
    <w:basedOn w:val="12"/>
    <w:qFormat/>
    <w:uiPriority w:val="0"/>
    <w:tblPr>
      <w:tblBorders>
        <w:top w:val="single" w:color="FAC090" w:sz="32" w:space="0"/>
        <w:left w:val="single" w:color="FAC090" w:sz="32" w:space="0"/>
        <w:bottom w:val="single" w:color="FAC090" w:sz="32" w:space="0"/>
        <w:right w:val="single" w:color="FAC090" w:sz="32" w:space="0"/>
      </w:tblBorders>
    </w:tblPr>
    <w:tblStylePr w:type="firstRow">
      <w:rPr>
        <w:b/>
        <w:color w:val="auto"/>
        <w:sz w:val="22"/>
      </w:rPr>
      <w:tcPr>
        <w:tcBorders>
          <w:top w:val="single" w:color="FAC090" w:sz="32" w:space="0"/>
          <w:bottom w:val="single" w:color="FFFFFF" w:sz="12" w:space="0"/>
        </w:tcBorders>
        <w:shd w:val="solid" w:color="FAC090" w:fill="auto"/>
      </w:tcPr>
    </w:tblStylePr>
    <w:tblStylePr w:type="lastRow">
      <w:rPr>
        <w:b/>
        <w:color w:val="auto"/>
        <w:sz w:val="22"/>
      </w:rPr>
    </w:tblStylePr>
    <w:tblStylePr w:type="firstCol">
      <w:rPr>
        <w:b/>
        <w:color w:val="auto"/>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solid" w:color="FAC090"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FAC090" w:fill="auto"/>
      </w:tcPr>
    </w:tblStylePr>
    <w:tblStylePr w:type="band2Horz">
      <w:tcPr>
        <w:tcBorders>
          <w:top w:val="single" w:color="FFFFFF" w:sz="4" w:space="0"/>
          <w:bottom w:val="single" w:color="FFFFFF" w:sz="4" w:space="0"/>
        </w:tcBorders>
        <w:shd w:val="solid" w:color="FAC090" w:fill="auto"/>
      </w:tcPr>
    </w:tblStylePr>
  </w:style>
  <w:style w:type="table" w:customStyle="1" w:styleId="432">
    <w:name w:val="Tabela listy 6 — kolorowa1"/>
    <w:basedOn w:val="12"/>
    <w:uiPriority w:val="0"/>
    <w:tblPr>
      <w:tblBorders>
        <w:top w:val="single" w:color="7E7E7E" w:sz="4" w:space="0"/>
        <w:bottom w:val="single" w:color="7E7E7E" w:sz="4" w:space="0"/>
      </w:tblBorders>
    </w:tblPr>
    <w:tblStylePr w:type="firstRow">
      <w:rPr>
        <w:b/>
        <w:color w:val="auto"/>
      </w:rPr>
      <w:tcPr>
        <w:tcBorders>
          <w:bottom w:val="single" w:color="7E7E7E" w:sz="4" w:space="0"/>
        </w:tcBorders>
      </w:tcPr>
    </w:tblStylePr>
    <w:tblStylePr w:type="lastRow">
      <w:rPr>
        <w:b/>
        <w:color w:val="auto"/>
      </w:rPr>
      <w:tcPr>
        <w:tcBorders>
          <w:top w:val="single" w:color="7E7E7E" w:sz="4" w:space="0"/>
        </w:tcBorders>
      </w:tcPr>
    </w:tblStylePr>
    <w:tblStylePr w:type="firstCol">
      <w:rPr>
        <w:b/>
        <w:color w:val="auto"/>
      </w:rPr>
    </w:tblStylePr>
    <w:tblStylePr w:type="lastCol">
      <w:rPr>
        <w:b/>
        <w:color w:val="auto"/>
      </w:rPr>
    </w:tblStylePr>
    <w:tblStylePr w:type="band1Vert">
      <w:tcPr>
        <w:shd w:val="solid" w:color="BEBEBE" w:fill="auto"/>
      </w:tcPr>
    </w:tblStylePr>
    <w:tblStylePr w:type="band1Horz">
      <w:rPr>
        <w:color w:val="auto"/>
        <w:sz w:val="22"/>
      </w:rPr>
      <w:tcPr>
        <w:shd w:val="solid" w:color="BEBEBE" w:fill="auto"/>
      </w:tcPr>
    </w:tblStylePr>
    <w:tblStylePr w:type="band2Horz">
      <w:rPr>
        <w:color w:val="auto"/>
        <w:sz w:val="22"/>
      </w:rPr>
    </w:tblStylePr>
  </w:style>
  <w:style w:type="table" w:customStyle="1" w:styleId="433">
    <w:name w:val="List Table 6 Colorful - Accent 11"/>
    <w:basedOn w:val="12"/>
    <w:qFormat/>
    <w:uiPriority w:val="0"/>
    <w:tblPr>
      <w:tblBorders>
        <w:top w:val="single" w:color="4F81BD" w:sz="4" w:space="0"/>
        <w:bottom w:val="single" w:color="4F81BD" w:sz="4" w:space="0"/>
      </w:tblBorders>
    </w:tblPr>
    <w:tblStylePr w:type="firstRow">
      <w:rPr>
        <w:b/>
        <w:color w:val="auto"/>
      </w:rPr>
      <w:tcPr>
        <w:tcBorders>
          <w:bottom w:val="single" w:color="4F81BD" w:sz="4" w:space="0"/>
        </w:tcBorders>
      </w:tcPr>
    </w:tblStylePr>
    <w:tblStylePr w:type="lastRow">
      <w:rPr>
        <w:b/>
        <w:color w:val="auto"/>
      </w:rPr>
      <w:tcPr>
        <w:tcBorders>
          <w:top w:val="single" w:color="4F81BD" w:sz="4" w:space="0"/>
        </w:tcBorders>
      </w:tcPr>
    </w:tblStylePr>
    <w:tblStylePr w:type="firstCol">
      <w:rPr>
        <w:b/>
        <w:color w:val="auto"/>
      </w:rPr>
    </w:tblStylePr>
    <w:tblStylePr w:type="lastCol">
      <w:rPr>
        <w:b/>
        <w:color w:val="auto"/>
      </w:rPr>
    </w:tblStylePr>
    <w:tblStylePr w:type="band1Vert">
      <w:tcPr>
        <w:shd w:val="solid" w:color="D2DFEE" w:fill="auto"/>
      </w:tcPr>
    </w:tblStylePr>
    <w:tblStylePr w:type="band1Horz">
      <w:rPr>
        <w:color w:val="auto"/>
        <w:sz w:val="22"/>
      </w:rPr>
      <w:tcPr>
        <w:shd w:val="solid" w:color="D2DFEE" w:fill="auto"/>
      </w:tcPr>
    </w:tblStylePr>
    <w:tblStylePr w:type="band2Horz">
      <w:rPr>
        <w:color w:val="auto"/>
        <w:sz w:val="22"/>
      </w:rPr>
    </w:tblStylePr>
  </w:style>
  <w:style w:type="table" w:customStyle="1" w:styleId="434">
    <w:name w:val="List Table 6 Colorful - Accent 21"/>
    <w:basedOn w:val="12"/>
    <w:qFormat/>
    <w:uiPriority w:val="0"/>
    <w:tblPr>
      <w:tblBorders>
        <w:top w:val="single" w:color="D99795" w:sz="4" w:space="0"/>
        <w:bottom w:val="single" w:color="D99795" w:sz="4" w:space="0"/>
      </w:tblBorders>
    </w:tblPr>
    <w:tblStylePr w:type="firstRow">
      <w:rPr>
        <w:b/>
        <w:color w:val="auto"/>
      </w:rPr>
      <w:tcPr>
        <w:tcBorders>
          <w:bottom w:val="single" w:color="D99795" w:sz="4" w:space="0"/>
        </w:tcBorders>
      </w:tcPr>
    </w:tblStylePr>
    <w:tblStylePr w:type="lastRow">
      <w:rPr>
        <w:b/>
        <w:color w:val="auto"/>
      </w:rPr>
      <w:tcPr>
        <w:tcBorders>
          <w:top w:val="single" w:color="D99795" w:sz="4" w:space="0"/>
        </w:tcBorders>
      </w:tcPr>
    </w:tblStylePr>
    <w:tblStylePr w:type="firstCol">
      <w:rPr>
        <w:b/>
        <w:color w:val="auto"/>
      </w:rPr>
    </w:tblStylePr>
    <w:tblStylePr w:type="lastCol">
      <w:rPr>
        <w:b/>
        <w:color w:val="auto"/>
      </w:rPr>
    </w:tblStylePr>
    <w:tblStylePr w:type="band1Vert">
      <w:tcPr>
        <w:shd w:val="solid" w:color="EFD3D2" w:fill="auto"/>
      </w:tcPr>
    </w:tblStylePr>
    <w:tblStylePr w:type="band1Horz">
      <w:rPr>
        <w:color w:val="auto"/>
        <w:sz w:val="22"/>
      </w:rPr>
      <w:tcPr>
        <w:shd w:val="solid" w:color="EFD3D2" w:fill="auto"/>
      </w:tcPr>
    </w:tblStylePr>
    <w:tblStylePr w:type="band2Horz">
      <w:rPr>
        <w:color w:val="auto"/>
        <w:sz w:val="22"/>
      </w:rPr>
    </w:tblStylePr>
  </w:style>
  <w:style w:type="table" w:customStyle="1" w:styleId="435">
    <w:name w:val="List Table 6 Colorful - Accent 31"/>
    <w:basedOn w:val="12"/>
    <w:qFormat/>
    <w:uiPriority w:val="0"/>
    <w:tblPr>
      <w:tblBorders>
        <w:top w:val="single" w:color="C3D69C" w:sz="4" w:space="0"/>
        <w:bottom w:val="single" w:color="C3D69C" w:sz="4" w:space="0"/>
      </w:tblBorders>
    </w:tblPr>
    <w:tblStylePr w:type="firstRow">
      <w:rPr>
        <w:b/>
        <w:color w:val="auto"/>
      </w:rPr>
      <w:tcPr>
        <w:tcBorders>
          <w:bottom w:val="single" w:color="C3D69C" w:sz="4" w:space="0"/>
        </w:tcBorders>
      </w:tcPr>
    </w:tblStylePr>
    <w:tblStylePr w:type="lastRow">
      <w:rPr>
        <w:b/>
        <w:color w:val="auto"/>
      </w:rPr>
      <w:tcPr>
        <w:tcBorders>
          <w:top w:val="single" w:color="C3D69C" w:sz="4" w:space="0"/>
        </w:tcBorders>
      </w:tcPr>
    </w:tblStylePr>
    <w:tblStylePr w:type="firstCol">
      <w:rPr>
        <w:b/>
        <w:color w:val="auto"/>
      </w:rPr>
    </w:tblStylePr>
    <w:tblStylePr w:type="lastCol">
      <w:rPr>
        <w:b/>
        <w:color w:val="auto"/>
      </w:rPr>
    </w:tblStylePr>
    <w:tblStylePr w:type="band1Vert">
      <w:tcPr>
        <w:shd w:val="solid" w:color="E5EDD5" w:fill="auto"/>
      </w:tcPr>
    </w:tblStylePr>
    <w:tblStylePr w:type="band1Horz">
      <w:rPr>
        <w:color w:val="auto"/>
        <w:sz w:val="22"/>
      </w:rPr>
      <w:tcPr>
        <w:shd w:val="solid" w:color="E5EDD5" w:fill="auto"/>
      </w:tcPr>
    </w:tblStylePr>
    <w:tblStylePr w:type="band2Horz">
      <w:rPr>
        <w:color w:val="auto"/>
        <w:sz w:val="22"/>
      </w:rPr>
    </w:tblStylePr>
  </w:style>
  <w:style w:type="table" w:customStyle="1" w:styleId="436">
    <w:name w:val="List Table 6 Colorful - Accent 41"/>
    <w:basedOn w:val="12"/>
    <w:qFormat/>
    <w:uiPriority w:val="0"/>
    <w:tblPr>
      <w:tblBorders>
        <w:top w:val="single" w:color="B2A1C6" w:sz="4" w:space="0"/>
        <w:bottom w:val="single" w:color="B2A1C6" w:sz="4" w:space="0"/>
      </w:tblBorders>
    </w:tblPr>
    <w:tblStylePr w:type="firstRow">
      <w:rPr>
        <w:b/>
        <w:color w:val="auto"/>
      </w:rPr>
      <w:tcPr>
        <w:tcBorders>
          <w:bottom w:val="single" w:color="B2A1C6" w:sz="4" w:space="0"/>
        </w:tcBorders>
      </w:tcPr>
    </w:tblStylePr>
    <w:tblStylePr w:type="lastRow">
      <w:rPr>
        <w:b/>
        <w:color w:val="auto"/>
      </w:rPr>
      <w:tcPr>
        <w:tcBorders>
          <w:top w:val="single" w:color="B2A1C6" w:sz="4" w:space="0"/>
        </w:tcBorders>
      </w:tcPr>
    </w:tblStylePr>
    <w:tblStylePr w:type="firstCol">
      <w:rPr>
        <w:b/>
        <w:color w:val="auto"/>
      </w:rPr>
    </w:tblStylePr>
    <w:tblStylePr w:type="lastCol">
      <w:rPr>
        <w:b/>
        <w:color w:val="auto"/>
      </w:rPr>
    </w:tblStylePr>
    <w:tblStylePr w:type="band1Vert">
      <w:tcPr>
        <w:shd w:val="solid" w:color="DFD8E7" w:fill="auto"/>
      </w:tcPr>
    </w:tblStylePr>
    <w:tblStylePr w:type="band1Horz">
      <w:rPr>
        <w:color w:val="auto"/>
        <w:sz w:val="22"/>
      </w:rPr>
      <w:tcPr>
        <w:shd w:val="solid" w:color="DFD8E7" w:fill="auto"/>
      </w:tcPr>
    </w:tblStylePr>
    <w:tblStylePr w:type="band2Horz">
      <w:rPr>
        <w:color w:val="auto"/>
        <w:sz w:val="22"/>
      </w:rPr>
    </w:tblStylePr>
  </w:style>
  <w:style w:type="table" w:customStyle="1" w:styleId="437">
    <w:name w:val="List Table 6 Colorful - Accent 51"/>
    <w:basedOn w:val="12"/>
    <w:qFormat/>
    <w:uiPriority w:val="0"/>
    <w:tblPr>
      <w:tblBorders>
        <w:top w:val="single" w:color="92CCDC" w:sz="4" w:space="0"/>
        <w:bottom w:val="single" w:color="92CCDC" w:sz="4" w:space="0"/>
      </w:tblBorders>
    </w:tblPr>
    <w:tblStylePr w:type="firstRow">
      <w:rPr>
        <w:b/>
        <w:color w:val="auto"/>
      </w:rPr>
      <w:tcPr>
        <w:tcBorders>
          <w:bottom w:val="single" w:color="92CCDC" w:sz="4" w:space="0"/>
        </w:tcBorders>
      </w:tcPr>
    </w:tblStylePr>
    <w:tblStylePr w:type="lastRow">
      <w:rPr>
        <w:b/>
        <w:color w:val="auto"/>
      </w:rPr>
      <w:tcPr>
        <w:tcBorders>
          <w:top w:val="single" w:color="92CCDC" w:sz="4" w:space="0"/>
        </w:tcBorders>
      </w:tcPr>
    </w:tblStylePr>
    <w:tblStylePr w:type="firstCol">
      <w:rPr>
        <w:b/>
        <w:color w:val="auto"/>
      </w:rPr>
    </w:tblStylePr>
    <w:tblStylePr w:type="lastCol">
      <w:rPr>
        <w:b/>
        <w:color w:val="auto"/>
      </w:rPr>
    </w:tblStylePr>
    <w:tblStylePr w:type="band1Vert">
      <w:tcPr>
        <w:shd w:val="solid" w:color="D1EAF0" w:fill="auto"/>
      </w:tcPr>
    </w:tblStylePr>
    <w:tblStylePr w:type="band1Horz">
      <w:rPr>
        <w:color w:val="auto"/>
        <w:sz w:val="22"/>
      </w:rPr>
      <w:tcPr>
        <w:shd w:val="solid" w:color="D1EAF0" w:fill="auto"/>
      </w:tcPr>
    </w:tblStylePr>
    <w:tblStylePr w:type="band2Horz">
      <w:rPr>
        <w:color w:val="auto"/>
        <w:sz w:val="22"/>
      </w:rPr>
    </w:tblStylePr>
  </w:style>
  <w:style w:type="table" w:customStyle="1" w:styleId="438">
    <w:name w:val="List Table 6 Colorful - Accent 61"/>
    <w:basedOn w:val="12"/>
    <w:uiPriority w:val="0"/>
    <w:tblPr>
      <w:tblBorders>
        <w:top w:val="single" w:color="FAC090" w:sz="4" w:space="0"/>
        <w:bottom w:val="single" w:color="FAC090" w:sz="4" w:space="0"/>
      </w:tblBorders>
    </w:tblPr>
    <w:tblStylePr w:type="firstRow">
      <w:rPr>
        <w:b/>
        <w:color w:val="auto"/>
      </w:rPr>
      <w:tcPr>
        <w:tcBorders>
          <w:bottom w:val="single" w:color="FAC090" w:sz="4" w:space="0"/>
        </w:tcBorders>
      </w:tcPr>
    </w:tblStylePr>
    <w:tblStylePr w:type="lastRow">
      <w:rPr>
        <w:b/>
        <w:color w:val="auto"/>
      </w:rPr>
      <w:tcPr>
        <w:tcBorders>
          <w:top w:val="single" w:color="FAC090" w:sz="4" w:space="0"/>
        </w:tcBorders>
      </w:tcPr>
    </w:tblStylePr>
    <w:tblStylePr w:type="firstCol">
      <w:rPr>
        <w:b/>
        <w:color w:val="auto"/>
      </w:rPr>
    </w:tblStylePr>
    <w:tblStylePr w:type="lastCol">
      <w:rPr>
        <w:b/>
        <w:color w:val="auto"/>
      </w:rPr>
    </w:tblStylePr>
    <w:tblStylePr w:type="band1Vert">
      <w:tcPr>
        <w:shd w:val="solid" w:color="FCE4D0" w:fill="auto"/>
      </w:tcPr>
    </w:tblStylePr>
    <w:tblStylePr w:type="band1Horz">
      <w:rPr>
        <w:color w:val="auto"/>
        <w:sz w:val="22"/>
      </w:rPr>
      <w:tcPr>
        <w:shd w:val="solid" w:color="FCE4D0" w:fill="auto"/>
      </w:tcPr>
    </w:tblStylePr>
    <w:tblStylePr w:type="band2Horz">
      <w:rPr>
        <w:color w:val="auto"/>
        <w:sz w:val="22"/>
      </w:rPr>
    </w:tblStylePr>
  </w:style>
  <w:style w:type="table" w:customStyle="1" w:styleId="439">
    <w:name w:val="Tabela listy 7 — kolorowa1"/>
    <w:basedOn w:val="12"/>
    <w:qFormat/>
    <w:uiPriority w:val="0"/>
    <w:tblPr>
      <w:tblBorders>
        <w:right w:val="single" w:color="7E7E7E" w:sz="4" w:space="0"/>
      </w:tblBorders>
    </w:tblPr>
    <w:tblStylePr w:type="firstRow">
      <w:rPr>
        <w:i/>
        <w:color w:val="auto"/>
        <w:sz w:val="22"/>
      </w:rPr>
      <w:tcPr>
        <w:tcBorders>
          <w:bottom w:val="single" w:color="7E7E7E" w:sz="4" w:space="0"/>
        </w:tcBorders>
        <w:shd w:val="solid" w:color="FFFFFF" w:fill="auto"/>
      </w:tcPr>
    </w:tblStylePr>
    <w:tblStylePr w:type="lastRow">
      <w:rPr>
        <w:i/>
        <w:color w:val="auto"/>
        <w:sz w:val="22"/>
      </w:rPr>
      <w:tcPr>
        <w:tcBorders>
          <w:top w:val="single" w:color="7E7E7E" w:sz="4" w:space="0"/>
        </w:tcBorders>
        <w:shd w:val="solid" w:color="FFFFFF" w:fill="auto"/>
      </w:tcPr>
    </w:tblStylePr>
    <w:tblStylePr w:type="firstCol">
      <w:pPr>
        <w:jc w:val="right"/>
      </w:pPr>
      <w:rPr>
        <w:i/>
        <w:color w:val="auto"/>
        <w:sz w:val="22"/>
      </w:rPr>
      <w:tcPr>
        <w:tcBorders>
          <w:right w:val="single" w:color="7E7E7E" w:sz="4" w:space="0"/>
        </w:tcBorders>
        <w:shd w:val="clear" w:color="auto" w:fill="auto"/>
      </w:tcPr>
    </w:tblStylePr>
    <w:tblStylePr w:type="lastCol">
      <w:rPr>
        <w:i/>
        <w:color w:val="auto"/>
        <w:sz w:val="22"/>
      </w:rPr>
      <w:tcPr>
        <w:tcBorders>
          <w:left w:val="single" w:color="7E7E7E" w:sz="4" w:space="0"/>
        </w:tcBorders>
        <w:shd w:val="clear" w:color="auto" w:fill="auto"/>
      </w:tcPr>
    </w:tblStylePr>
    <w:tblStylePr w:type="band1Vert">
      <w:tcPr>
        <w:shd w:val="solid" w:color="BEBEBE" w:fill="auto"/>
      </w:tcPr>
    </w:tblStylePr>
    <w:tblStylePr w:type="band1Horz">
      <w:rPr>
        <w:color w:val="auto"/>
        <w:sz w:val="22"/>
      </w:rPr>
      <w:tcPr>
        <w:shd w:val="solid" w:color="BEBEBE" w:fill="auto"/>
      </w:tcPr>
    </w:tblStylePr>
    <w:tblStylePr w:type="band2Horz">
      <w:rPr>
        <w:color w:val="auto"/>
        <w:sz w:val="22"/>
      </w:rPr>
    </w:tblStylePr>
  </w:style>
  <w:style w:type="table" w:customStyle="1" w:styleId="440">
    <w:name w:val="List Table 7 Colorful - Accent 11"/>
    <w:basedOn w:val="12"/>
    <w:qFormat/>
    <w:uiPriority w:val="0"/>
    <w:tblPr>
      <w:tblBorders>
        <w:right w:val="single" w:color="4F81BD" w:sz="4" w:space="0"/>
      </w:tblBorders>
    </w:tblPr>
    <w:tblStylePr w:type="firstRow">
      <w:rPr>
        <w:i/>
        <w:color w:val="auto"/>
        <w:sz w:val="22"/>
      </w:rPr>
      <w:tcPr>
        <w:tcBorders>
          <w:bottom w:val="single" w:color="4F81BD" w:sz="4" w:space="0"/>
        </w:tcBorders>
        <w:shd w:val="solid" w:color="FFFFFF" w:fill="auto"/>
      </w:tcPr>
    </w:tblStylePr>
    <w:tblStylePr w:type="lastRow">
      <w:rPr>
        <w:i/>
        <w:color w:val="auto"/>
        <w:sz w:val="22"/>
      </w:rPr>
      <w:tcPr>
        <w:tcBorders>
          <w:top w:val="single" w:color="4F81BD" w:sz="4" w:space="0"/>
        </w:tcBorders>
        <w:shd w:val="solid" w:color="FFFFFF" w:fill="auto"/>
      </w:tcPr>
    </w:tblStylePr>
    <w:tblStylePr w:type="firstCol">
      <w:pPr>
        <w:jc w:val="right"/>
      </w:pPr>
      <w:rPr>
        <w:i/>
        <w:color w:val="auto"/>
        <w:sz w:val="22"/>
      </w:rPr>
      <w:tcPr>
        <w:tcBorders>
          <w:right w:val="single" w:color="4F81BD" w:sz="4" w:space="0"/>
        </w:tcBorders>
        <w:shd w:val="clear" w:color="auto" w:fill="auto"/>
      </w:tcPr>
    </w:tblStylePr>
    <w:tblStylePr w:type="lastCol">
      <w:rPr>
        <w:i/>
        <w:color w:val="auto"/>
        <w:sz w:val="22"/>
      </w:rPr>
      <w:tcPr>
        <w:tcBorders>
          <w:left w:val="single" w:color="4F81BD" w:sz="4" w:space="0"/>
        </w:tcBorders>
        <w:shd w:val="clear" w:color="auto" w:fill="auto"/>
      </w:tcPr>
    </w:tblStylePr>
    <w:tblStylePr w:type="band1Vert">
      <w:tcPr>
        <w:shd w:val="solid" w:color="D2DFEE" w:fill="auto"/>
      </w:tcPr>
    </w:tblStylePr>
    <w:tblStylePr w:type="band1Horz">
      <w:rPr>
        <w:color w:val="auto"/>
        <w:sz w:val="22"/>
      </w:rPr>
      <w:tcPr>
        <w:shd w:val="solid" w:color="D2DFEE" w:fill="auto"/>
      </w:tcPr>
    </w:tblStylePr>
    <w:tblStylePr w:type="band2Horz">
      <w:rPr>
        <w:color w:val="auto"/>
        <w:sz w:val="22"/>
      </w:rPr>
    </w:tblStylePr>
  </w:style>
  <w:style w:type="table" w:customStyle="1" w:styleId="441">
    <w:name w:val="List Table 7 Colorful - Accent 21"/>
    <w:basedOn w:val="12"/>
    <w:qFormat/>
    <w:uiPriority w:val="0"/>
    <w:tblPr>
      <w:tblBorders>
        <w:right w:val="single" w:color="D99795" w:sz="4" w:space="0"/>
      </w:tblBorders>
    </w:tblPr>
    <w:tblStylePr w:type="firstRow">
      <w:rPr>
        <w:i/>
        <w:color w:val="auto"/>
        <w:sz w:val="22"/>
      </w:rPr>
      <w:tcPr>
        <w:tcBorders>
          <w:bottom w:val="single" w:color="D99795" w:sz="4" w:space="0"/>
        </w:tcBorders>
        <w:shd w:val="solid" w:color="FFFFFF" w:fill="auto"/>
      </w:tcPr>
    </w:tblStylePr>
    <w:tblStylePr w:type="lastRow">
      <w:rPr>
        <w:i/>
        <w:color w:val="auto"/>
        <w:sz w:val="22"/>
      </w:rPr>
      <w:tcPr>
        <w:tcBorders>
          <w:top w:val="single" w:color="D99795" w:sz="4" w:space="0"/>
        </w:tcBorders>
        <w:shd w:val="solid" w:color="FFFFFF" w:fill="auto"/>
      </w:tcPr>
    </w:tblStylePr>
    <w:tblStylePr w:type="firstCol">
      <w:pPr>
        <w:jc w:val="right"/>
      </w:pPr>
      <w:rPr>
        <w:i/>
        <w:color w:val="auto"/>
        <w:sz w:val="22"/>
      </w:rPr>
      <w:tcPr>
        <w:tcBorders>
          <w:right w:val="single" w:color="D99795" w:sz="4" w:space="0"/>
        </w:tcBorders>
        <w:shd w:val="clear" w:color="auto" w:fill="auto"/>
      </w:tcPr>
    </w:tblStylePr>
    <w:tblStylePr w:type="lastCol">
      <w:rPr>
        <w:i/>
        <w:color w:val="auto"/>
        <w:sz w:val="22"/>
      </w:rPr>
      <w:tcPr>
        <w:tcBorders>
          <w:left w:val="single" w:color="D99795" w:sz="4" w:space="0"/>
        </w:tcBorders>
        <w:shd w:val="clear" w:color="auto" w:fill="auto"/>
      </w:tcPr>
    </w:tblStylePr>
    <w:tblStylePr w:type="band1Vert">
      <w:tcPr>
        <w:shd w:val="solid" w:color="EFD3D2" w:fill="auto"/>
      </w:tcPr>
    </w:tblStylePr>
    <w:tblStylePr w:type="band1Horz">
      <w:rPr>
        <w:color w:val="auto"/>
        <w:sz w:val="22"/>
      </w:rPr>
      <w:tcPr>
        <w:shd w:val="solid" w:color="EFD3D2" w:fill="auto"/>
      </w:tcPr>
    </w:tblStylePr>
    <w:tblStylePr w:type="band2Horz">
      <w:rPr>
        <w:color w:val="auto"/>
        <w:sz w:val="22"/>
      </w:rPr>
    </w:tblStylePr>
  </w:style>
  <w:style w:type="table" w:customStyle="1" w:styleId="442">
    <w:name w:val="List Table 7 Colorful - Accent 31"/>
    <w:basedOn w:val="12"/>
    <w:qFormat/>
    <w:uiPriority w:val="0"/>
    <w:tblPr>
      <w:tblBorders>
        <w:right w:val="single" w:color="C3D69C" w:sz="4" w:space="0"/>
      </w:tblBorders>
    </w:tblPr>
    <w:tblStylePr w:type="firstRow">
      <w:rPr>
        <w:i/>
        <w:color w:val="auto"/>
        <w:sz w:val="22"/>
      </w:rPr>
      <w:tcPr>
        <w:tcBorders>
          <w:bottom w:val="single" w:color="C3D69C" w:sz="4" w:space="0"/>
        </w:tcBorders>
        <w:shd w:val="solid" w:color="FFFFFF" w:fill="auto"/>
      </w:tcPr>
    </w:tblStylePr>
    <w:tblStylePr w:type="lastRow">
      <w:rPr>
        <w:i/>
        <w:color w:val="auto"/>
        <w:sz w:val="22"/>
      </w:rPr>
      <w:tcPr>
        <w:tcBorders>
          <w:top w:val="single" w:color="C3D69C" w:sz="4" w:space="0"/>
        </w:tcBorders>
        <w:shd w:val="solid" w:color="FFFFFF" w:fill="auto"/>
      </w:tcPr>
    </w:tblStylePr>
    <w:tblStylePr w:type="firstCol">
      <w:pPr>
        <w:jc w:val="right"/>
      </w:pPr>
      <w:rPr>
        <w:i/>
        <w:color w:val="auto"/>
        <w:sz w:val="22"/>
      </w:rPr>
      <w:tcPr>
        <w:tcBorders>
          <w:right w:val="single" w:color="C3D69C" w:sz="4" w:space="0"/>
        </w:tcBorders>
        <w:shd w:val="clear" w:color="auto" w:fill="auto"/>
      </w:tcPr>
    </w:tblStylePr>
    <w:tblStylePr w:type="lastCol">
      <w:rPr>
        <w:i/>
        <w:color w:val="auto"/>
        <w:sz w:val="22"/>
      </w:rPr>
      <w:tcPr>
        <w:tcBorders>
          <w:left w:val="single" w:color="C3D69C" w:sz="4" w:space="0"/>
        </w:tcBorders>
        <w:shd w:val="clear" w:color="auto" w:fill="auto"/>
      </w:tcPr>
    </w:tblStylePr>
    <w:tblStylePr w:type="band1Vert">
      <w:tcPr>
        <w:shd w:val="solid" w:color="E5EDD5" w:fill="auto"/>
      </w:tcPr>
    </w:tblStylePr>
    <w:tblStylePr w:type="band1Horz">
      <w:rPr>
        <w:color w:val="auto"/>
        <w:sz w:val="22"/>
      </w:rPr>
      <w:tcPr>
        <w:shd w:val="solid" w:color="E5EDD5" w:fill="auto"/>
      </w:tcPr>
    </w:tblStylePr>
    <w:tblStylePr w:type="band2Horz">
      <w:rPr>
        <w:color w:val="auto"/>
        <w:sz w:val="22"/>
      </w:rPr>
    </w:tblStylePr>
  </w:style>
  <w:style w:type="table" w:customStyle="1" w:styleId="443">
    <w:name w:val="List Table 7 Colorful - Accent 41"/>
    <w:basedOn w:val="12"/>
    <w:qFormat/>
    <w:uiPriority w:val="0"/>
    <w:tblPr>
      <w:tblBorders>
        <w:right w:val="single" w:color="B2A1C6" w:sz="4" w:space="0"/>
      </w:tblBorders>
    </w:tblPr>
    <w:tblStylePr w:type="firstRow">
      <w:rPr>
        <w:i/>
        <w:color w:val="auto"/>
        <w:sz w:val="22"/>
      </w:rPr>
      <w:tcPr>
        <w:tcBorders>
          <w:bottom w:val="single" w:color="B2A1C6" w:sz="4" w:space="0"/>
        </w:tcBorders>
        <w:shd w:val="solid" w:color="FFFFFF" w:fill="auto"/>
      </w:tcPr>
    </w:tblStylePr>
    <w:tblStylePr w:type="lastRow">
      <w:rPr>
        <w:i/>
        <w:color w:val="auto"/>
        <w:sz w:val="22"/>
      </w:rPr>
      <w:tcPr>
        <w:tcBorders>
          <w:top w:val="single" w:color="B2A1C6" w:sz="4" w:space="0"/>
        </w:tcBorders>
        <w:shd w:val="solid" w:color="FFFFFF" w:fill="auto"/>
      </w:tcPr>
    </w:tblStylePr>
    <w:tblStylePr w:type="firstCol">
      <w:pPr>
        <w:jc w:val="right"/>
      </w:pPr>
      <w:rPr>
        <w:i/>
        <w:color w:val="auto"/>
        <w:sz w:val="22"/>
      </w:rPr>
      <w:tcPr>
        <w:tcBorders>
          <w:right w:val="single" w:color="B2A1C6" w:sz="4" w:space="0"/>
        </w:tcBorders>
        <w:shd w:val="clear" w:color="auto" w:fill="auto"/>
      </w:tcPr>
    </w:tblStylePr>
    <w:tblStylePr w:type="lastCol">
      <w:rPr>
        <w:i/>
        <w:color w:val="auto"/>
        <w:sz w:val="22"/>
      </w:rPr>
      <w:tcPr>
        <w:tcBorders>
          <w:left w:val="single" w:color="B2A1C6" w:sz="4" w:space="0"/>
        </w:tcBorders>
        <w:shd w:val="clear" w:color="auto" w:fill="auto"/>
      </w:tcPr>
    </w:tblStylePr>
    <w:tblStylePr w:type="band1Vert">
      <w:tcPr>
        <w:shd w:val="solid" w:color="DFD8E7" w:fill="auto"/>
      </w:tcPr>
    </w:tblStylePr>
    <w:tblStylePr w:type="band1Horz">
      <w:rPr>
        <w:color w:val="auto"/>
        <w:sz w:val="22"/>
      </w:rPr>
      <w:tcPr>
        <w:shd w:val="solid" w:color="DFD8E7" w:fill="auto"/>
      </w:tcPr>
    </w:tblStylePr>
    <w:tblStylePr w:type="band2Horz">
      <w:rPr>
        <w:color w:val="auto"/>
        <w:sz w:val="22"/>
      </w:rPr>
    </w:tblStylePr>
  </w:style>
  <w:style w:type="table" w:customStyle="1" w:styleId="444">
    <w:name w:val="List Table 7 Colorful - Accent 51"/>
    <w:basedOn w:val="12"/>
    <w:uiPriority w:val="0"/>
    <w:tblPr>
      <w:tblBorders>
        <w:right w:val="single" w:color="92CCDC" w:sz="4" w:space="0"/>
      </w:tblBorders>
    </w:tblPr>
    <w:tblStylePr w:type="firstRow">
      <w:rPr>
        <w:i/>
        <w:color w:val="auto"/>
        <w:sz w:val="22"/>
      </w:rPr>
      <w:tcPr>
        <w:tcBorders>
          <w:bottom w:val="single" w:color="92CCDC" w:sz="4" w:space="0"/>
        </w:tcBorders>
        <w:shd w:val="solid" w:color="FFFFFF" w:fill="auto"/>
      </w:tcPr>
    </w:tblStylePr>
    <w:tblStylePr w:type="lastRow">
      <w:rPr>
        <w:i/>
        <w:color w:val="auto"/>
        <w:sz w:val="22"/>
      </w:rPr>
      <w:tcPr>
        <w:tcBorders>
          <w:top w:val="single" w:color="92CCDC" w:sz="4" w:space="0"/>
        </w:tcBorders>
        <w:shd w:val="solid" w:color="FFFFFF" w:fill="auto"/>
      </w:tcPr>
    </w:tblStylePr>
    <w:tblStylePr w:type="firstCol">
      <w:pPr>
        <w:jc w:val="right"/>
      </w:pPr>
      <w:rPr>
        <w:i/>
        <w:color w:val="auto"/>
        <w:sz w:val="22"/>
      </w:rPr>
      <w:tcPr>
        <w:tcBorders>
          <w:right w:val="single" w:color="92CCDC" w:sz="4" w:space="0"/>
        </w:tcBorders>
        <w:shd w:val="clear" w:color="auto" w:fill="auto"/>
      </w:tcPr>
    </w:tblStylePr>
    <w:tblStylePr w:type="lastCol">
      <w:rPr>
        <w:i/>
        <w:color w:val="auto"/>
        <w:sz w:val="22"/>
      </w:rPr>
      <w:tcPr>
        <w:tcBorders>
          <w:left w:val="single" w:color="92CCDC" w:sz="4" w:space="0"/>
        </w:tcBorders>
        <w:shd w:val="clear" w:color="auto" w:fill="auto"/>
      </w:tcPr>
    </w:tblStylePr>
    <w:tblStylePr w:type="band1Vert">
      <w:tcPr>
        <w:shd w:val="solid" w:color="D1EAF0" w:fill="auto"/>
      </w:tcPr>
    </w:tblStylePr>
    <w:tblStylePr w:type="band1Horz">
      <w:rPr>
        <w:color w:val="auto"/>
        <w:sz w:val="22"/>
      </w:rPr>
      <w:tcPr>
        <w:shd w:val="solid" w:color="D1EAF0" w:fill="auto"/>
      </w:tcPr>
    </w:tblStylePr>
    <w:tblStylePr w:type="band2Horz">
      <w:rPr>
        <w:color w:val="auto"/>
        <w:sz w:val="22"/>
      </w:rPr>
    </w:tblStylePr>
  </w:style>
  <w:style w:type="table" w:customStyle="1" w:styleId="445">
    <w:name w:val="List Table 7 Colorful - Accent 61"/>
    <w:basedOn w:val="12"/>
    <w:qFormat/>
    <w:uiPriority w:val="0"/>
    <w:tblPr>
      <w:tblBorders>
        <w:right w:val="single" w:color="FAC090" w:sz="4" w:space="0"/>
      </w:tblBorders>
    </w:tblPr>
    <w:tblStylePr w:type="firstRow">
      <w:rPr>
        <w:i/>
        <w:color w:val="auto"/>
        <w:sz w:val="22"/>
      </w:rPr>
      <w:tcPr>
        <w:tcBorders>
          <w:bottom w:val="single" w:color="FAC090" w:sz="4" w:space="0"/>
        </w:tcBorders>
        <w:shd w:val="solid" w:color="FFFFFF" w:fill="auto"/>
      </w:tcPr>
    </w:tblStylePr>
    <w:tblStylePr w:type="lastRow">
      <w:rPr>
        <w:i/>
        <w:color w:val="auto"/>
        <w:sz w:val="22"/>
      </w:rPr>
      <w:tcPr>
        <w:tcBorders>
          <w:top w:val="single" w:color="FAC090" w:sz="4" w:space="0"/>
        </w:tcBorders>
        <w:shd w:val="solid" w:color="FFFFFF" w:fill="auto"/>
      </w:tcPr>
    </w:tblStylePr>
    <w:tblStylePr w:type="firstCol">
      <w:pPr>
        <w:jc w:val="right"/>
      </w:pPr>
      <w:rPr>
        <w:i/>
        <w:color w:val="auto"/>
        <w:sz w:val="22"/>
      </w:rPr>
      <w:tcPr>
        <w:tcBorders>
          <w:right w:val="single" w:color="FAC090" w:sz="4" w:space="0"/>
        </w:tcBorders>
        <w:shd w:val="clear" w:color="auto" w:fill="auto"/>
      </w:tcPr>
    </w:tblStylePr>
    <w:tblStylePr w:type="lastCol">
      <w:rPr>
        <w:i/>
        <w:color w:val="auto"/>
        <w:sz w:val="22"/>
      </w:rPr>
      <w:tcPr>
        <w:tcBorders>
          <w:left w:val="single" w:color="FAC090" w:sz="4" w:space="0"/>
        </w:tcBorders>
        <w:shd w:val="clear" w:color="auto" w:fill="auto"/>
      </w:tcPr>
    </w:tblStylePr>
    <w:tblStylePr w:type="band1Vert">
      <w:tcPr>
        <w:shd w:val="solid" w:color="FCE4D0" w:fill="auto"/>
      </w:tcPr>
    </w:tblStylePr>
    <w:tblStylePr w:type="band1Horz">
      <w:rPr>
        <w:color w:val="auto"/>
        <w:sz w:val="22"/>
      </w:rPr>
      <w:tcPr>
        <w:shd w:val="solid" w:color="FCE4D0" w:fill="auto"/>
      </w:tcPr>
    </w:tblStylePr>
    <w:tblStylePr w:type="band2Horz">
      <w:rPr>
        <w:color w:val="auto"/>
        <w:sz w:val="22"/>
      </w:rPr>
    </w:tblStylePr>
  </w:style>
  <w:style w:type="table" w:customStyle="1" w:styleId="446">
    <w:name w:val="Lined - Accent"/>
    <w:basedOn w:val="12"/>
    <w:qFormat/>
    <w:uiPriority w:val="0"/>
    <w:tblStylePr w:type="firstRow">
      <w:rPr>
        <w:sz w:val="22"/>
      </w:rPr>
      <w:tcPr>
        <w:shd w:val="solid" w:color="7E7E7E" w:fill="auto"/>
      </w:tcPr>
    </w:tblStylePr>
    <w:tblStylePr w:type="lastRow">
      <w:rPr>
        <w:sz w:val="22"/>
      </w:rPr>
      <w:tcPr>
        <w:shd w:val="solid" w:color="7E7E7E" w:fill="auto"/>
      </w:tcPr>
    </w:tblStylePr>
    <w:tblStylePr w:type="firstCol">
      <w:rPr>
        <w:sz w:val="22"/>
      </w:rPr>
      <w:tcPr>
        <w:shd w:val="solid" w:color="7E7E7E" w:fill="auto"/>
      </w:tcPr>
    </w:tblStylePr>
    <w:tblStylePr w:type="lastCol">
      <w:rPr>
        <w:sz w:val="22"/>
      </w:rPr>
      <w:tcPr>
        <w:shd w:val="solid" w:color="7E7E7E" w:fill="auto"/>
      </w:tcPr>
    </w:tblStylePr>
    <w:tblStylePr w:type="band1Vert">
      <w:rPr>
        <w:sz w:val="22"/>
      </w:rPr>
    </w:tblStylePr>
    <w:tblStylePr w:type="band2Vert">
      <w:rPr>
        <w:sz w:val="22"/>
      </w:rPr>
      <w:tcPr>
        <w:shd w:val="solid" w:color="F1F1F1" w:fill="auto"/>
      </w:tcPr>
    </w:tblStylePr>
    <w:tblStylePr w:type="band1Horz">
      <w:rPr>
        <w:sz w:val="22"/>
      </w:rPr>
    </w:tblStylePr>
    <w:tblStylePr w:type="band2Horz">
      <w:rPr>
        <w:sz w:val="22"/>
      </w:rPr>
      <w:tcPr>
        <w:shd w:val="solid" w:color="F1F1F1" w:fill="auto"/>
      </w:tcPr>
    </w:tblStylePr>
  </w:style>
  <w:style w:type="table" w:customStyle="1" w:styleId="447">
    <w:name w:val="Lined - Accent 1"/>
    <w:basedOn w:val="12"/>
    <w:qFormat/>
    <w:uiPriority w:val="0"/>
    <w:tblStylePr w:type="firstRow">
      <w:rPr>
        <w:sz w:val="22"/>
      </w:rPr>
      <w:tcPr>
        <w:shd w:val="solid" w:color="5D8BC2" w:fill="auto"/>
      </w:tcPr>
    </w:tblStylePr>
    <w:tblStylePr w:type="lastRow">
      <w:rPr>
        <w:sz w:val="22"/>
      </w:rPr>
      <w:tcPr>
        <w:shd w:val="solid" w:color="5D8BC2" w:fill="auto"/>
      </w:tcPr>
    </w:tblStylePr>
    <w:tblStylePr w:type="firstCol">
      <w:rPr>
        <w:sz w:val="22"/>
      </w:rPr>
      <w:tcPr>
        <w:shd w:val="solid" w:color="5D8BC2" w:fill="auto"/>
      </w:tcPr>
    </w:tblStylePr>
    <w:tblStylePr w:type="lastCol">
      <w:rPr>
        <w:sz w:val="22"/>
      </w:rPr>
      <w:tcPr>
        <w:shd w:val="solid" w:color="5D8BC2" w:fill="auto"/>
      </w:tcPr>
    </w:tblStylePr>
    <w:tblStylePr w:type="band1Vert">
      <w:rPr>
        <w:sz w:val="22"/>
      </w:rPr>
    </w:tblStylePr>
    <w:tblStylePr w:type="band2Vert">
      <w:rPr>
        <w:sz w:val="22"/>
      </w:rPr>
      <w:tcPr>
        <w:shd w:val="solid" w:color="C7D7EA" w:fill="auto"/>
      </w:tcPr>
    </w:tblStylePr>
    <w:tblStylePr w:type="band1Horz">
      <w:rPr>
        <w:sz w:val="22"/>
      </w:rPr>
    </w:tblStylePr>
    <w:tblStylePr w:type="band2Horz">
      <w:rPr>
        <w:sz w:val="22"/>
      </w:rPr>
      <w:tcPr>
        <w:shd w:val="solid" w:color="C7D7EA" w:fill="auto"/>
      </w:tcPr>
    </w:tblStylePr>
  </w:style>
  <w:style w:type="table" w:customStyle="1" w:styleId="448">
    <w:name w:val="Lined - Accent 2"/>
    <w:basedOn w:val="12"/>
    <w:qFormat/>
    <w:uiPriority w:val="0"/>
    <w:tblStylePr w:type="firstRow">
      <w:rPr>
        <w:sz w:val="22"/>
      </w:rPr>
      <w:tcPr>
        <w:shd w:val="solid" w:color="D99795" w:fill="auto"/>
      </w:tcPr>
    </w:tblStylePr>
    <w:tblStylePr w:type="lastRow">
      <w:rPr>
        <w:sz w:val="22"/>
      </w:rPr>
      <w:tcPr>
        <w:shd w:val="solid" w:color="D99795" w:fill="auto"/>
      </w:tcPr>
    </w:tblStylePr>
    <w:tblStylePr w:type="firstCol">
      <w:rPr>
        <w:sz w:val="22"/>
      </w:rPr>
      <w:tcPr>
        <w:shd w:val="solid" w:color="D99795" w:fill="auto"/>
      </w:tcPr>
    </w:tblStylePr>
    <w:tblStylePr w:type="lastCol">
      <w:rPr>
        <w:sz w:val="22"/>
      </w:rPr>
      <w:tcPr>
        <w:shd w:val="solid" w:color="D99795" w:fill="auto"/>
      </w:tcPr>
    </w:tblStylePr>
    <w:tblStylePr w:type="band1Vert">
      <w:rPr>
        <w:sz w:val="22"/>
      </w:rPr>
    </w:tblStylePr>
    <w:tblStylePr w:type="band2Vert">
      <w:rPr>
        <w:sz w:val="22"/>
      </w:rPr>
      <w:tcPr>
        <w:shd w:val="solid" w:color="F2DCDC" w:fill="auto"/>
      </w:tcPr>
    </w:tblStylePr>
    <w:tblStylePr w:type="band1Horz">
      <w:rPr>
        <w:sz w:val="22"/>
      </w:rPr>
    </w:tblStylePr>
    <w:tblStylePr w:type="band2Horz">
      <w:rPr>
        <w:sz w:val="22"/>
      </w:rPr>
      <w:tcPr>
        <w:shd w:val="solid" w:color="F2DCDC" w:fill="auto"/>
      </w:tcPr>
    </w:tblStylePr>
  </w:style>
  <w:style w:type="table" w:customStyle="1" w:styleId="449">
    <w:name w:val="Lined - Accent 3"/>
    <w:basedOn w:val="12"/>
    <w:qFormat/>
    <w:uiPriority w:val="0"/>
    <w:tblStylePr w:type="firstRow">
      <w:rPr>
        <w:sz w:val="22"/>
      </w:rPr>
      <w:tcPr>
        <w:shd w:val="solid" w:color="9BBB59" w:fill="auto"/>
      </w:tcPr>
    </w:tblStylePr>
    <w:tblStylePr w:type="lastRow">
      <w:rPr>
        <w:sz w:val="22"/>
      </w:rPr>
      <w:tcPr>
        <w:shd w:val="solid" w:color="9BBB59" w:fill="auto"/>
      </w:tcPr>
    </w:tblStylePr>
    <w:tblStylePr w:type="firstCol">
      <w:rPr>
        <w:sz w:val="22"/>
      </w:rPr>
      <w:tcPr>
        <w:shd w:val="solid" w:color="9BBB59" w:fill="auto"/>
      </w:tcPr>
    </w:tblStylePr>
    <w:tblStylePr w:type="lastCol">
      <w:rPr>
        <w:sz w:val="22"/>
      </w:rPr>
      <w:tcPr>
        <w:shd w:val="solid" w:color="9BBB59" w:fill="auto"/>
      </w:tcPr>
    </w:tblStylePr>
    <w:tblStylePr w:type="band1Vert">
      <w:rPr>
        <w:sz w:val="22"/>
      </w:rPr>
    </w:tblStylePr>
    <w:tblStylePr w:type="band2Vert">
      <w:rPr>
        <w:sz w:val="22"/>
      </w:rPr>
      <w:tcPr>
        <w:shd w:val="solid" w:color="EAF1DD" w:fill="auto"/>
      </w:tcPr>
    </w:tblStylePr>
    <w:tblStylePr w:type="band1Horz">
      <w:rPr>
        <w:sz w:val="22"/>
      </w:rPr>
    </w:tblStylePr>
    <w:tblStylePr w:type="band2Horz">
      <w:rPr>
        <w:sz w:val="22"/>
      </w:rPr>
      <w:tcPr>
        <w:shd w:val="solid" w:color="EAF1DD" w:fill="auto"/>
      </w:tcPr>
    </w:tblStylePr>
  </w:style>
  <w:style w:type="table" w:customStyle="1" w:styleId="450">
    <w:name w:val="Lined - Accent 4"/>
    <w:basedOn w:val="12"/>
    <w:qFormat/>
    <w:uiPriority w:val="0"/>
    <w:tblStylePr w:type="firstRow">
      <w:rPr>
        <w:sz w:val="22"/>
      </w:rPr>
      <w:tcPr>
        <w:shd w:val="solid" w:color="B2A1C6" w:fill="auto"/>
      </w:tcPr>
    </w:tblStylePr>
    <w:tblStylePr w:type="lastRow">
      <w:rPr>
        <w:sz w:val="22"/>
      </w:rPr>
      <w:tcPr>
        <w:shd w:val="solid" w:color="B2A1C6" w:fill="auto"/>
      </w:tcPr>
    </w:tblStylePr>
    <w:tblStylePr w:type="firstCol">
      <w:rPr>
        <w:sz w:val="22"/>
      </w:rPr>
      <w:tcPr>
        <w:shd w:val="solid" w:color="B2A1C6" w:fill="auto"/>
      </w:tcPr>
    </w:tblStylePr>
    <w:tblStylePr w:type="lastCol">
      <w:rPr>
        <w:sz w:val="22"/>
      </w:rPr>
      <w:tcPr>
        <w:shd w:val="solid" w:color="B2A1C6" w:fill="auto"/>
      </w:tcPr>
    </w:tblStylePr>
    <w:tblStylePr w:type="band1Vert">
      <w:rPr>
        <w:sz w:val="22"/>
      </w:rPr>
    </w:tblStylePr>
    <w:tblStylePr w:type="band2Vert">
      <w:rPr>
        <w:sz w:val="22"/>
      </w:rPr>
      <w:tcPr>
        <w:shd w:val="solid" w:color="E5DFEC" w:fill="auto"/>
      </w:tcPr>
    </w:tblStylePr>
    <w:tblStylePr w:type="band1Horz">
      <w:rPr>
        <w:sz w:val="22"/>
      </w:rPr>
    </w:tblStylePr>
    <w:tblStylePr w:type="band2Horz">
      <w:rPr>
        <w:sz w:val="22"/>
      </w:rPr>
      <w:tcPr>
        <w:shd w:val="solid" w:color="E5DFEC" w:fill="auto"/>
      </w:tcPr>
    </w:tblStylePr>
  </w:style>
  <w:style w:type="table" w:customStyle="1" w:styleId="451">
    <w:name w:val="Lined - Accent 5"/>
    <w:basedOn w:val="12"/>
    <w:qFormat/>
    <w:uiPriority w:val="0"/>
    <w:tblStylePr w:type="firstRow">
      <w:rPr>
        <w:sz w:val="22"/>
      </w:rPr>
      <w:tcPr>
        <w:shd w:val="solid" w:color="4BACC6" w:fill="auto"/>
      </w:tcPr>
    </w:tblStylePr>
    <w:tblStylePr w:type="lastRow">
      <w:rPr>
        <w:sz w:val="22"/>
      </w:rPr>
      <w:tcPr>
        <w:shd w:val="solid" w:color="4BACC6" w:fill="auto"/>
      </w:tcPr>
    </w:tblStylePr>
    <w:tblStylePr w:type="firstCol">
      <w:rPr>
        <w:sz w:val="22"/>
      </w:rPr>
      <w:tcPr>
        <w:shd w:val="solid" w:color="4BACC6" w:fill="auto"/>
      </w:tcPr>
    </w:tblStylePr>
    <w:tblStylePr w:type="lastCol">
      <w:rPr>
        <w:sz w:val="22"/>
      </w:rPr>
      <w:tcPr>
        <w:shd w:val="solid" w:color="4BACC6" w:fill="auto"/>
      </w:tcPr>
    </w:tblStylePr>
    <w:tblStylePr w:type="band1Vert">
      <w:rPr>
        <w:sz w:val="22"/>
      </w:rPr>
    </w:tblStylePr>
    <w:tblStylePr w:type="band2Vert">
      <w:rPr>
        <w:sz w:val="22"/>
      </w:rPr>
      <w:tcPr>
        <w:shd w:val="solid" w:color="DAEEF3" w:fill="auto"/>
      </w:tcPr>
    </w:tblStylePr>
    <w:tblStylePr w:type="band1Horz">
      <w:rPr>
        <w:sz w:val="22"/>
      </w:rPr>
    </w:tblStylePr>
    <w:tblStylePr w:type="band2Horz">
      <w:rPr>
        <w:sz w:val="22"/>
      </w:rPr>
      <w:tcPr>
        <w:shd w:val="solid" w:color="DAEEF3" w:fill="auto"/>
      </w:tcPr>
    </w:tblStylePr>
  </w:style>
  <w:style w:type="table" w:customStyle="1" w:styleId="452">
    <w:name w:val="Lined - Accent 6"/>
    <w:basedOn w:val="12"/>
    <w:qFormat/>
    <w:uiPriority w:val="0"/>
    <w:tblStylePr w:type="firstRow">
      <w:rPr>
        <w:sz w:val="22"/>
      </w:rPr>
      <w:tcPr>
        <w:shd w:val="solid" w:color="F79646" w:fill="auto"/>
      </w:tcPr>
    </w:tblStylePr>
    <w:tblStylePr w:type="lastRow">
      <w:rPr>
        <w:sz w:val="22"/>
      </w:rPr>
      <w:tcPr>
        <w:shd w:val="solid" w:color="F79646" w:fill="auto"/>
      </w:tcPr>
    </w:tblStylePr>
    <w:tblStylePr w:type="firstCol">
      <w:rPr>
        <w:sz w:val="22"/>
      </w:rPr>
      <w:tcPr>
        <w:shd w:val="solid" w:color="F79646" w:fill="auto"/>
      </w:tcPr>
    </w:tblStylePr>
    <w:tblStylePr w:type="lastCol">
      <w:rPr>
        <w:sz w:val="22"/>
      </w:rPr>
      <w:tcPr>
        <w:shd w:val="solid" w:color="F79646" w:fill="auto"/>
      </w:tcPr>
    </w:tblStylePr>
    <w:tblStylePr w:type="band1Vert">
      <w:rPr>
        <w:sz w:val="22"/>
      </w:rPr>
    </w:tblStylePr>
    <w:tblStylePr w:type="band2Vert">
      <w:rPr>
        <w:sz w:val="22"/>
      </w:rPr>
      <w:tcPr>
        <w:shd w:val="solid" w:color="FDE9D9" w:fill="auto"/>
      </w:tcPr>
    </w:tblStylePr>
    <w:tblStylePr w:type="band1Horz">
      <w:rPr>
        <w:sz w:val="22"/>
      </w:rPr>
    </w:tblStylePr>
    <w:tblStylePr w:type="band2Horz">
      <w:rPr>
        <w:sz w:val="22"/>
      </w:rPr>
      <w:tcPr>
        <w:shd w:val="solid" w:color="FDE9D9" w:fill="auto"/>
      </w:tcPr>
    </w:tblStylePr>
  </w:style>
  <w:style w:type="table" w:customStyle="1" w:styleId="453">
    <w:name w:val="Bordered &amp; Lined - Accent"/>
    <w:basedOn w:val="12"/>
    <w:qFormat/>
    <w:uiPriority w:val="0"/>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Pr>
    <w:tblStylePr w:type="firstRow">
      <w:rPr>
        <w:sz w:val="22"/>
      </w:rPr>
      <w:tcPr>
        <w:shd w:val="solid" w:color="7E7E7E" w:fill="auto"/>
      </w:tcPr>
    </w:tblStylePr>
    <w:tblStylePr w:type="lastRow">
      <w:rPr>
        <w:sz w:val="22"/>
      </w:rPr>
      <w:tcPr>
        <w:shd w:val="solid" w:color="7E7E7E" w:fill="auto"/>
      </w:tcPr>
    </w:tblStylePr>
    <w:tblStylePr w:type="firstCol">
      <w:rPr>
        <w:sz w:val="22"/>
      </w:rPr>
      <w:tcPr>
        <w:shd w:val="solid" w:color="7E7E7E" w:fill="auto"/>
      </w:tcPr>
    </w:tblStylePr>
    <w:tblStylePr w:type="lastCol">
      <w:rPr>
        <w:sz w:val="22"/>
      </w:rPr>
      <w:tcPr>
        <w:shd w:val="solid" w:color="7E7E7E" w:fill="auto"/>
      </w:tcPr>
    </w:tblStylePr>
    <w:tblStylePr w:type="band1Vert">
      <w:rPr>
        <w:sz w:val="22"/>
      </w:rPr>
    </w:tblStylePr>
    <w:tblStylePr w:type="band2Vert">
      <w:rPr>
        <w:sz w:val="22"/>
      </w:rPr>
      <w:tcPr>
        <w:shd w:val="solid" w:color="F1F1F1" w:fill="auto"/>
      </w:tcPr>
    </w:tblStylePr>
    <w:tblStylePr w:type="band1Horz">
      <w:rPr>
        <w:sz w:val="22"/>
      </w:rPr>
    </w:tblStylePr>
    <w:tblStylePr w:type="band2Horz">
      <w:rPr>
        <w:sz w:val="22"/>
      </w:rPr>
      <w:tcPr>
        <w:shd w:val="solid" w:color="F1F1F1" w:fill="auto"/>
      </w:tcPr>
    </w:tblStylePr>
  </w:style>
  <w:style w:type="table" w:customStyle="1" w:styleId="454">
    <w:name w:val="Bordered &amp; Lined - Accent 1"/>
    <w:basedOn w:val="12"/>
    <w:uiPriority w:val="0"/>
    <w:tblPr>
      <w:tblBorders>
        <w:top w:val="single" w:color="2A4B71" w:sz="4" w:space="0"/>
        <w:left w:val="single" w:color="2A4B71" w:sz="4" w:space="0"/>
        <w:bottom w:val="single" w:color="2A4B71" w:sz="4" w:space="0"/>
        <w:right w:val="single" w:color="2A4B71" w:sz="4" w:space="0"/>
        <w:insideH w:val="single" w:color="2A4B71" w:sz="4" w:space="0"/>
        <w:insideV w:val="single" w:color="2A4B71" w:sz="4" w:space="0"/>
      </w:tblBorders>
    </w:tblPr>
    <w:tblStylePr w:type="firstRow">
      <w:rPr>
        <w:sz w:val="22"/>
      </w:rPr>
      <w:tcPr>
        <w:shd w:val="solid" w:color="5D8BC2" w:fill="auto"/>
      </w:tcPr>
    </w:tblStylePr>
    <w:tblStylePr w:type="lastRow">
      <w:rPr>
        <w:sz w:val="22"/>
      </w:rPr>
      <w:tcPr>
        <w:shd w:val="solid" w:color="5D8BC2" w:fill="auto"/>
      </w:tcPr>
    </w:tblStylePr>
    <w:tblStylePr w:type="firstCol">
      <w:rPr>
        <w:sz w:val="22"/>
      </w:rPr>
      <w:tcPr>
        <w:shd w:val="solid" w:color="5D8BC2" w:fill="auto"/>
      </w:tcPr>
    </w:tblStylePr>
    <w:tblStylePr w:type="lastCol">
      <w:rPr>
        <w:sz w:val="22"/>
      </w:rPr>
      <w:tcPr>
        <w:shd w:val="solid" w:color="5D8BC2" w:fill="auto"/>
      </w:tcPr>
    </w:tblStylePr>
    <w:tblStylePr w:type="band1Vert">
      <w:rPr>
        <w:sz w:val="22"/>
      </w:rPr>
    </w:tblStylePr>
    <w:tblStylePr w:type="band2Vert">
      <w:rPr>
        <w:sz w:val="22"/>
      </w:rPr>
      <w:tcPr>
        <w:shd w:val="solid" w:color="C7D7EA" w:fill="auto"/>
      </w:tcPr>
    </w:tblStylePr>
    <w:tblStylePr w:type="band1Horz">
      <w:rPr>
        <w:sz w:val="22"/>
      </w:rPr>
    </w:tblStylePr>
    <w:tblStylePr w:type="band2Horz">
      <w:rPr>
        <w:sz w:val="22"/>
      </w:rPr>
      <w:tcPr>
        <w:shd w:val="solid" w:color="C7D7EA" w:fill="auto"/>
      </w:tcPr>
    </w:tblStylePr>
  </w:style>
  <w:style w:type="table" w:customStyle="1" w:styleId="455">
    <w:name w:val="Bordered &amp; Lined - Accent 2"/>
    <w:basedOn w:val="12"/>
    <w:uiPriority w:val="0"/>
    <w:tblPr>
      <w:tblBorders>
        <w:top w:val="single" w:color="742B29" w:sz="4" w:space="0"/>
        <w:left w:val="single" w:color="742B29" w:sz="4" w:space="0"/>
        <w:bottom w:val="single" w:color="742B29" w:sz="4" w:space="0"/>
        <w:right w:val="single" w:color="742B29" w:sz="4" w:space="0"/>
        <w:insideH w:val="single" w:color="742B29" w:sz="4" w:space="0"/>
        <w:insideV w:val="single" w:color="742B29" w:sz="4" w:space="0"/>
      </w:tblBorders>
    </w:tblPr>
    <w:tblStylePr w:type="firstRow">
      <w:rPr>
        <w:sz w:val="22"/>
      </w:rPr>
      <w:tcPr>
        <w:shd w:val="solid" w:color="D99795" w:fill="auto"/>
      </w:tcPr>
    </w:tblStylePr>
    <w:tblStylePr w:type="lastRow">
      <w:rPr>
        <w:sz w:val="22"/>
      </w:rPr>
      <w:tcPr>
        <w:shd w:val="solid" w:color="D99795" w:fill="auto"/>
      </w:tcPr>
    </w:tblStylePr>
    <w:tblStylePr w:type="firstCol">
      <w:rPr>
        <w:sz w:val="22"/>
      </w:rPr>
      <w:tcPr>
        <w:shd w:val="solid" w:color="D99795" w:fill="auto"/>
      </w:tcPr>
    </w:tblStylePr>
    <w:tblStylePr w:type="lastCol">
      <w:rPr>
        <w:sz w:val="22"/>
      </w:rPr>
      <w:tcPr>
        <w:shd w:val="solid" w:color="D99795" w:fill="auto"/>
      </w:tcPr>
    </w:tblStylePr>
    <w:tblStylePr w:type="band1Vert">
      <w:rPr>
        <w:sz w:val="22"/>
      </w:rPr>
    </w:tblStylePr>
    <w:tblStylePr w:type="band2Vert">
      <w:rPr>
        <w:sz w:val="22"/>
      </w:rPr>
      <w:tcPr>
        <w:shd w:val="solid" w:color="F2DCDC" w:fill="auto"/>
      </w:tcPr>
    </w:tblStylePr>
    <w:tblStylePr w:type="band1Horz">
      <w:rPr>
        <w:sz w:val="22"/>
      </w:rPr>
    </w:tblStylePr>
    <w:tblStylePr w:type="band2Horz">
      <w:rPr>
        <w:sz w:val="22"/>
      </w:rPr>
      <w:tcPr>
        <w:shd w:val="solid" w:color="F2DCDC" w:fill="auto"/>
      </w:tcPr>
    </w:tblStylePr>
  </w:style>
  <w:style w:type="table" w:customStyle="1" w:styleId="456">
    <w:name w:val="Bordered &amp; Lined - Accent 3"/>
    <w:basedOn w:val="12"/>
    <w:qFormat/>
    <w:uiPriority w:val="0"/>
    <w:tblPr>
      <w:tblBorders>
        <w:top w:val="single" w:color="5C722E" w:sz="4" w:space="0"/>
        <w:left w:val="single" w:color="5C722E" w:sz="4" w:space="0"/>
        <w:bottom w:val="single" w:color="5C722E" w:sz="4" w:space="0"/>
        <w:right w:val="single" w:color="5C722E" w:sz="4" w:space="0"/>
        <w:insideH w:val="single" w:color="5C722E" w:sz="4" w:space="0"/>
        <w:insideV w:val="single" w:color="5C722E" w:sz="4" w:space="0"/>
      </w:tblBorders>
    </w:tblPr>
    <w:tblStylePr w:type="firstRow">
      <w:rPr>
        <w:sz w:val="22"/>
      </w:rPr>
      <w:tcPr>
        <w:shd w:val="solid" w:color="9BBB59" w:fill="auto"/>
      </w:tcPr>
    </w:tblStylePr>
    <w:tblStylePr w:type="lastRow">
      <w:rPr>
        <w:sz w:val="22"/>
      </w:rPr>
      <w:tcPr>
        <w:shd w:val="solid" w:color="9BBB59" w:fill="auto"/>
      </w:tcPr>
    </w:tblStylePr>
    <w:tblStylePr w:type="firstCol">
      <w:rPr>
        <w:sz w:val="22"/>
      </w:rPr>
      <w:tcPr>
        <w:shd w:val="solid" w:color="9BBB59" w:fill="auto"/>
      </w:tcPr>
    </w:tblStylePr>
    <w:tblStylePr w:type="lastCol">
      <w:rPr>
        <w:sz w:val="22"/>
      </w:rPr>
      <w:tcPr>
        <w:shd w:val="solid" w:color="9BBB59" w:fill="auto"/>
      </w:tcPr>
    </w:tblStylePr>
    <w:tblStylePr w:type="band1Vert">
      <w:rPr>
        <w:sz w:val="22"/>
      </w:rPr>
    </w:tblStylePr>
    <w:tblStylePr w:type="band2Vert">
      <w:rPr>
        <w:sz w:val="22"/>
      </w:rPr>
      <w:tcPr>
        <w:shd w:val="solid" w:color="EAF1DD" w:fill="auto"/>
      </w:tcPr>
    </w:tblStylePr>
    <w:tblStylePr w:type="band1Horz">
      <w:rPr>
        <w:sz w:val="22"/>
      </w:rPr>
    </w:tblStylePr>
    <w:tblStylePr w:type="band2Horz">
      <w:rPr>
        <w:sz w:val="22"/>
      </w:rPr>
      <w:tcPr>
        <w:shd w:val="solid" w:color="EAF1DD" w:fill="auto"/>
      </w:tcPr>
    </w:tblStylePr>
  </w:style>
  <w:style w:type="table" w:customStyle="1" w:styleId="457">
    <w:name w:val="Bordered &amp; Lined - Accent 4"/>
    <w:basedOn w:val="12"/>
    <w:uiPriority w:val="0"/>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Pr>
    <w:tblStylePr w:type="firstRow">
      <w:rPr>
        <w:sz w:val="22"/>
      </w:rPr>
      <w:tcPr>
        <w:shd w:val="solid" w:color="B2A1C6" w:fill="auto"/>
      </w:tcPr>
    </w:tblStylePr>
    <w:tblStylePr w:type="lastRow">
      <w:rPr>
        <w:sz w:val="22"/>
      </w:rPr>
      <w:tcPr>
        <w:shd w:val="solid" w:color="B2A1C6" w:fill="auto"/>
      </w:tcPr>
    </w:tblStylePr>
    <w:tblStylePr w:type="firstCol">
      <w:rPr>
        <w:sz w:val="22"/>
      </w:rPr>
      <w:tcPr>
        <w:shd w:val="solid" w:color="B2A1C6" w:fill="auto"/>
      </w:tcPr>
    </w:tblStylePr>
    <w:tblStylePr w:type="lastCol">
      <w:rPr>
        <w:sz w:val="22"/>
      </w:rPr>
      <w:tcPr>
        <w:shd w:val="solid" w:color="B2A1C6" w:fill="auto"/>
      </w:tcPr>
    </w:tblStylePr>
    <w:tblStylePr w:type="band1Vert">
      <w:rPr>
        <w:sz w:val="22"/>
      </w:rPr>
    </w:tblStylePr>
    <w:tblStylePr w:type="band2Vert">
      <w:rPr>
        <w:sz w:val="22"/>
      </w:rPr>
      <w:tcPr>
        <w:shd w:val="solid" w:color="E5DFEC" w:fill="auto"/>
      </w:tcPr>
    </w:tblStylePr>
    <w:tblStylePr w:type="band1Horz">
      <w:rPr>
        <w:sz w:val="22"/>
      </w:rPr>
    </w:tblStylePr>
    <w:tblStylePr w:type="band2Horz">
      <w:rPr>
        <w:sz w:val="22"/>
      </w:rPr>
      <w:tcPr>
        <w:shd w:val="solid" w:color="E5DFEC" w:fill="auto"/>
      </w:tcPr>
    </w:tblStylePr>
  </w:style>
  <w:style w:type="table" w:customStyle="1" w:styleId="458">
    <w:name w:val="Bordered &amp; Lined - Accent 5"/>
    <w:basedOn w:val="12"/>
    <w:qFormat/>
    <w:uiPriority w:val="0"/>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Pr>
    <w:tblStylePr w:type="firstRow">
      <w:rPr>
        <w:sz w:val="22"/>
      </w:rPr>
      <w:tcPr>
        <w:shd w:val="solid" w:color="4BACC6" w:fill="auto"/>
      </w:tcPr>
    </w:tblStylePr>
    <w:tblStylePr w:type="lastRow">
      <w:rPr>
        <w:sz w:val="22"/>
      </w:rPr>
      <w:tcPr>
        <w:shd w:val="solid" w:color="4BACC6" w:fill="auto"/>
      </w:tcPr>
    </w:tblStylePr>
    <w:tblStylePr w:type="firstCol">
      <w:rPr>
        <w:sz w:val="22"/>
      </w:rPr>
      <w:tcPr>
        <w:shd w:val="solid" w:color="4BACC6" w:fill="auto"/>
      </w:tcPr>
    </w:tblStylePr>
    <w:tblStylePr w:type="lastCol">
      <w:rPr>
        <w:sz w:val="22"/>
      </w:rPr>
      <w:tcPr>
        <w:shd w:val="solid" w:color="4BACC6" w:fill="auto"/>
      </w:tcPr>
    </w:tblStylePr>
    <w:tblStylePr w:type="band1Vert">
      <w:rPr>
        <w:sz w:val="22"/>
      </w:rPr>
    </w:tblStylePr>
    <w:tblStylePr w:type="band2Vert">
      <w:rPr>
        <w:sz w:val="22"/>
      </w:rPr>
      <w:tcPr>
        <w:shd w:val="solid" w:color="DAEEF3" w:fill="auto"/>
      </w:tcPr>
    </w:tblStylePr>
    <w:tblStylePr w:type="band1Horz">
      <w:rPr>
        <w:sz w:val="22"/>
      </w:rPr>
    </w:tblStylePr>
    <w:tblStylePr w:type="band2Horz">
      <w:rPr>
        <w:sz w:val="22"/>
      </w:rPr>
      <w:tcPr>
        <w:shd w:val="solid" w:color="DAEEF3" w:fill="auto"/>
      </w:tcPr>
    </w:tblStylePr>
  </w:style>
  <w:style w:type="table" w:customStyle="1" w:styleId="459">
    <w:name w:val="Bordered &amp; Lined - Accent 6"/>
    <w:basedOn w:val="12"/>
    <w:qFormat/>
    <w:uiPriority w:val="0"/>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Pr>
    <w:tblStylePr w:type="firstRow">
      <w:rPr>
        <w:sz w:val="22"/>
      </w:rPr>
      <w:tcPr>
        <w:shd w:val="solid" w:color="F79646" w:fill="auto"/>
      </w:tcPr>
    </w:tblStylePr>
    <w:tblStylePr w:type="lastRow">
      <w:rPr>
        <w:sz w:val="22"/>
      </w:rPr>
      <w:tcPr>
        <w:shd w:val="solid" w:color="F79646" w:fill="auto"/>
      </w:tcPr>
    </w:tblStylePr>
    <w:tblStylePr w:type="firstCol">
      <w:rPr>
        <w:sz w:val="22"/>
      </w:rPr>
      <w:tcPr>
        <w:shd w:val="solid" w:color="F79646" w:fill="auto"/>
      </w:tcPr>
    </w:tblStylePr>
    <w:tblStylePr w:type="lastCol">
      <w:rPr>
        <w:sz w:val="22"/>
      </w:rPr>
      <w:tcPr>
        <w:shd w:val="solid" w:color="F79646" w:fill="auto"/>
      </w:tcPr>
    </w:tblStylePr>
    <w:tblStylePr w:type="band1Vert">
      <w:rPr>
        <w:sz w:val="22"/>
      </w:rPr>
    </w:tblStylePr>
    <w:tblStylePr w:type="band2Vert">
      <w:rPr>
        <w:sz w:val="22"/>
      </w:rPr>
      <w:tcPr>
        <w:shd w:val="solid" w:color="FDE9D9" w:fill="auto"/>
      </w:tcPr>
    </w:tblStylePr>
    <w:tblStylePr w:type="band1Horz">
      <w:rPr>
        <w:sz w:val="22"/>
      </w:rPr>
    </w:tblStylePr>
    <w:tblStylePr w:type="band2Horz">
      <w:rPr>
        <w:sz w:val="22"/>
      </w:rPr>
      <w:tcPr>
        <w:shd w:val="solid" w:color="FDE9D9" w:fill="auto"/>
      </w:tcPr>
    </w:tblStylePr>
  </w:style>
  <w:style w:type="table" w:customStyle="1" w:styleId="460">
    <w:name w:val="Bordered"/>
    <w:basedOn w:val="12"/>
    <w:qFormat/>
    <w:uiPriority w:val="0"/>
    <w:tblPr>
      <w:tblBorders>
        <w:top w:val="single" w:color="D8D8D8" w:sz="4" w:space="0"/>
        <w:left w:val="single" w:color="D8D8D8" w:sz="4" w:space="0"/>
        <w:bottom w:val="single" w:color="D8D8D8" w:sz="4" w:space="0"/>
        <w:right w:val="single" w:color="D8D8D8" w:sz="4" w:space="0"/>
        <w:insideH w:val="single" w:color="D8D8D8" w:sz="4" w:space="0"/>
        <w:insideV w:val="single" w:color="D8D8D8" w:sz="4" w:space="0"/>
      </w:tblBorders>
    </w:tblPr>
    <w:tblStylePr w:type="firstRow">
      <w:rPr>
        <w:sz w:val="22"/>
      </w:rPr>
      <w:tcPr>
        <w:tcBorders>
          <w:bottom w:val="single" w:color="7E7E7E" w:sz="12" w:space="0"/>
        </w:tcBorders>
      </w:tcPr>
    </w:tblStylePr>
    <w:tblStylePr w:type="lastRow">
      <w:rPr>
        <w:sz w:val="22"/>
      </w:rPr>
      <w:tcPr>
        <w:tcBorders>
          <w:top w:val="single" w:color="7E7E7E" w:sz="12" w:space="0"/>
        </w:tcBorders>
      </w:tcPr>
    </w:tblStylePr>
    <w:tblStylePr w:type="firstCol">
      <w:rPr>
        <w:sz w:val="22"/>
      </w:rPr>
    </w:tblStylePr>
    <w:tblStylePr w:type="lastCol">
      <w:rPr>
        <w:sz w:val="22"/>
      </w:rPr>
      <w:tcPr>
        <w:tcBorders>
          <w:left w:val="single" w:color="7E7E7E" w:sz="12" w:space="0"/>
        </w:tcBorders>
      </w:tcPr>
    </w:tblStylePr>
    <w:tblStylePr w:type="band1Horz">
      <w:rPr>
        <w:sz w:val="22"/>
      </w:rPr>
      <w:tcPr>
        <w:tcBorders>
          <w:top w:val="single" w:color="D8D8D8" w:sz="4" w:space="0"/>
          <w:left w:val="single" w:color="D8D8D8" w:sz="4" w:space="0"/>
          <w:bottom w:val="single" w:color="D8D8D8" w:sz="4" w:space="0"/>
          <w:right w:val="single" w:color="D8D8D8" w:sz="4" w:space="0"/>
        </w:tcBorders>
      </w:tcPr>
    </w:tblStylePr>
  </w:style>
  <w:style w:type="table" w:customStyle="1" w:styleId="461">
    <w:name w:val="Bordered - Accent 1"/>
    <w:basedOn w:val="12"/>
    <w:uiPriority w:val="0"/>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Pr>
    <w:tblStylePr w:type="firstRow">
      <w:rPr>
        <w:sz w:val="22"/>
      </w:rPr>
      <w:tcPr>
        <w:tcBorders>
          <w:bottom w:val="single" w:color="4F81BD" w:sz="12" w:space="0"/>
        </w:tcBorders>
      </w:tcPr>
    </w:tblStylePr>
    <w:tblStylePr w:type="lastRow">
      <w:rPr>
        <w:sz w:val="22"/>
      </w:rPr>
      <w:tcPr>
        <w:tcBorders>
          <w:top w:val="single" w:color="4F81BD" w:sz="12" w:space="0"/>
        </w:tcBorders>
      </w:tcPr>
    </w:tblStylePr>
    <w:tblStylePr w:type="firstCol">
      <w:rPr>
        <w:sz w:val="22"/>
      </w:rPr>
    </w:tblStylePr>
    <w:tblStylePr w:type="lastCol">
      <w:rPr>
        <w:sz w:val="22"/>
      </w:rPr>
      <w:tcPr>
        <w:tcBorders>
          <w:left w:val="single" w:color="4F81BD" w:sz="12" w:space="0"/>
        </w:tcBorders>
      </w:tcPr>
    </w:tblStylePr>
    <w:tblStylePr w:type="band1Horz">
      <w:rPr>
        <w:sz w:val="22"/>
      </w:rPr>
      <w:tcPr>
        <w:tcBorders>
          <w:top w:val="single" w:color="B7CCE4" w:sz="4" w:space="0"/>
          <w:left w:val="single" w:color="B7CCE4" w:sz="4" w:space="0"/>
          <w:bottom w:val="single" w:color="B7CCE4" w:sz="4" w:space="0"/>
          <w:right w:val="single" w:color="B7CCE4" w:sz="4" w:space="0"/>
        </w:tcBorders>
      </w:tcPr>
    </w:tblStylePr>
  </w:style>
  <w:style w:type="table" w:customStyle="1" w:styleId="462">
    <w:name w:val="Bordered - Accent 2"/>
    <w:basedOn w:val="12"/>
    <w:uiPriority w:val="0"/>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Pr>
    <w:tblStylePr w:type="firstRow">
      <w:rPr>
        <w:sz w:val="22"/>
      </w:rPr>
      <w:tcPr>
        <w:tcBorders>
          <w:bottom w:val="single" w:color="D99795" w:sz="12" w:space="0"/>
        </w:tcBorders>
      </w:tcPr>
    </w:tblStylePr>
    <w:tblStylePr w:type="lastRow">
      <w:rPr>
        <w:sz w:val="22"/>
      </w:rPr>
      <w:tcPr>
        <w:tcBorders>
          <w:top w:val="single" w:color="D99795" w:sz="12" w:space="0"/>
        </w:tcBorders>
      </w:tcPr>
    </w:tblStylePr>
    <w:tblStylePr w:type="firstCol">
      <w:rPr>
        <w:sz w:val="22"/>
      </w:rPr>
    </w:tblStylePr>
    <w:tblStylePr w:type="lastCol">
      <w:rPr>
        <w:sz w:val="22"/>
      </w:rPr>
      <w:tcPr>
        <w:tcBorders>
          <w:left w:val="single" w:color="D99795" w:sz="12" w:space="0"/>
        </w:tcBorders>
      </w:tcPr>
    </w:tblStylePr>
    <w:tblStylePr w:type="band1Horz">
      <w:rPr>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463">
    <w:name w:val="Bordered - Accent 3"/>
    <w:basedOn w:val="12"/>
    <w:qFormat/>
    <w:uiPriority w:val="0"/>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Pr>
    <w:tblStylePr w:type="firstRow">
      <w:rPr>
        <w:sz w:val="22"/>
      </w:rPr>
      <w:tcPr>
        <w:tcBorders>
          <w:bottom w:val="single" w:color="C3D69C" w:sz="12" w:space="0"/>
        </w:tcBorders>
      </w:tcPr>
    </w:tblStylePr>
    <w:tblStylePr w:type="lastRow">
      <w:rPr>
        <w:sz w:val="22"/>
      </w:rPr>
      <w:tcPr>
        <w:tcBorders>
          <w:top w:val="single" w:color="C3D69C" w:sz="12" w:space="0"/>
        </w:tcBorders>
      </w:tcPr>
    </w:tblStylePr>
    <w:tblStylePr w:type="firstCol">
      <w:rPr>
        <w:sz w:val="22"/>
      </w:rPr>
    </w:tblStylePr>
    <w:tblStylePr w:type="lastCol">
      <w:rPr>
        <w:sz w:val="22"/>
      </w:rPr>
      <w:tcPr>
        <w:tcBorders>
          <w:left w:val="single" w:color="C3D69C" w:sz="12" w:space="0"/>
        </w:tcBorders>
      </w:tcPr>
    </w:tblStylePr>
    <w:tblStylePr w:type="band1Horz">
      <w:rPr>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464">
    <w:name w:val="Bordered - Accent 4"/>
    <w:basedOn w:val="12"/>
    <w:qFormat/>
    <w:uiPriority w:val="0"/>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Pr>
    <w:tblStylePr w:type="firstRow">
      <w:rPr>
        <w:sz w:val="22"/>
      </w:rPr>
      <w:tcPr>
        <w:tcBorders>
          <w:bottom w:val="single" w:color="B2A1C6" w:sz="12" w:space="0"/>
        </w:tcBorders>
      </w:tcPr>
    </w:tblStylePr>
    <w:tblStylePr w:type="lastRow">
      <w:rPr>
        <w:sz w:val="22"/>
      </w:rPr>
      <w:tcPr>
        <w:tcBorders>
          <w:top w:val="single" w:color="B2A1C6" w:sz="12" w:space="0"/>
        </w:tcBorders>
      </w:tcPr>
    </w:tblStylePr>
    <w:tblStylePr w:type="firstCol">
      <w:rPr>
        <w:sz w:val="22"/>
      </w:rPr>
    </w:tblStylePr>
    <w:tblStylePr w:type="lastCol">
      <w:rPr>
        <w:sz w:val="22"/>
      </w:rPr>
      <w:tcPr>
        <w:tcBorders>
          <w:left w:val="single" w:color="B2A1C6" w:sz="12" w:space="0"/>
        </w:tcBorders>
      </w:tcPr>
    </w:tblStylePr>
    <w:tblStylePr w:type="band1Horz">
      <w:rPr>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465">
    <w:name w:val="Bordered - Accent 5"/>
    <w:basedOn w:val="12"/>
    <w:qFormat/>
    <w:uiPriority w:val="0"/>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Pr>
    <w:tblStylePr w:type="firstRow">
      <w:rPr>
        <w:sz w:val="22"/>
      </w:rPr>
      <w:tcPr>
        <w:tcBorders>
          <w:bottom w:val="single" w:color="92CCDC" w:sz="12" w:space="0"/>
        </w:tcBorders>
      </w:tcPr>
    </w:tblStylePr>
    <w:tblStylePr w:type="lastRow">
      <w:rPr>
        <w:sz w:val="22"/>
      </w:rPr>
      <w:tcPr>
        <w:tcBorders>
          <w:top w:val="single" w:color="92CCDC" w:sz="12" w:space="0"/>
        </w:tcBorders>
      </w:tcPr>
    </w:tblStylePr>
    <w:tblStylePr w:type="firstCol">
      <w:rPr>
        <w:sz w:val="22"/>
      </w:rPr>
    </w:tblStylePr>
    <w:tblStylePr w:type="lastCol">
      <w:rPr>
        <w:sz w:val="22"/>
      </w:rPr>
      <w:tcPr>
        <w:tcBorders>
          <w:left w:val="single" w:color="92CCDC" w:sz="12" w:space="0"/>
        </w:tcBorders>
      </w:tcPr>
    </w:tblStylePr>
    <w:tblStylePr w:type="band1Horz">
      <w:rPr>
        <w:sz w:val="22"/>
      </w:rPr>
      <w:tcPr>
        <w:tcBorders>
          <w:top w:val="single" w:color="B6DDE7" w:sz="4" w:space="0"/>
          <w:left w:val="single" w:color="B6DDE7" w:sz="4" w:space="0"/>
          <w:bottom w:val="single" w:color="B6DDE7" w:sz="4" w:space="0"/>
          <w:right w:val="single" w:color="B6DDE7" w:sz="4" w:space="0"/>
        </w:tcBorders>
      </w:tcPr>
    </w:tblStylePr>
  </w:style>
  <w:style w:type="table" w:customStyle="1" w:styleId="466">
    <w:name w:val="Bordered - Accent 6"/>
    <w:basedOn w:val="12"/>
    <w:qFormat/>
    <w:uiPriority w:val="0"/>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sz w:val="22"/>
      </w:rPr>
      <w:tcPr>
        <w:tcBorders>
          <w:bottom w:val="single" w:color="FAC090" w:sz="12" w:space="0"/>
        </w:tcBorders>
      </w:tcPr>
    </w:tblStylePr>
    <w:tblStylePr w:type="lastRow">
      <w:rPr>
        <w:sz w:val="22"/>
      </w:rPr>
      <w:tcPr>
        <w:tcBorders>
          <w:top w:val="single" w:color="FAC090" w:sz="12" w:space="0"/>
        </w:tcBorders>
      </w:tcPr>
    </w:tblStylePr>
    <w:tblStylePr w:type="firstCol">
      <w:rPr>
        <w:sz w:val="22"/>
      </w:rPr>
    </w:tblStylePr>
    <w:tblStylePr w:type="lastCol">
      <w:rPr>
        <w:sz w:val="22"/>
      </w:rPr>
      <w:tcPr>
        <w:tcBorders>
          <w:left w:val="single" w:color="FAC090" w:sz="12" w:space="0"/>
        </w:tcBorders>
      </w:tcPr>
    </w:tblStylePr>
    <w:tblStylePr w:type="band1Horz">
      <w:rPr>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467">
    <w:name w:val="Table Normal1"/>
    <w:qFormat/>
    <w:uiPriority w:val="0"/>
    <w:tblPr>
      <w:tblCellMar>
        <w:top w:w="0" w:type="dxa"/>
        <w:left w:w="0" w:type="dxa"/>
        <w:bottom w:w="0" w:type="dxa"/>
        <w:right w:w="0" w:type="dxa"/>
      </w:tblCellMar>
    </w:tblPr>
  </w:style>
  <w:style w:type="table" w:customStyle="1" w:styleId="468">
    <w:name w:val="_Style 12"/>
    <w:basedOn w:val="12"/>
    <w:qFormat/>
    <w:uiPriority w:val="0"/>
    <w:tblPr>
      <w:tblCellMar>
        <w:top w:w="100" w:type="dxa"/>
        <w:left w:w="100" w:type="dxa"/>
        <w:bottom w:w="100" w:type="dxa"/>
        <w:right w:w="100" w:type="dxa"/>
      </w:tblCellMar>
    </w:tblPr>
  </w:style>
  <w:style w:type="table" w:customStyle="1" w:styleId="469">
    <w:name w:val="_Style 13"/>
    <w:basedOn w:val="12"/>
    <w:qFormat/>
    <w:uiPriority w:val="0"/>
    <w:tblPr>
      <w:tblCellMar>
        <w:top w:w="100" w:type="dxa"/>
        <w:left w:w="100" w:type="dxa"/>
        <w:bottom w:w="100" w:type="dxa"/>
        <w:right w:w="100" w:type="dxa"/>
      </w:tblCellMar>
    </w:tblPr>
  </w:style>
  <w:style w:type="table" w:customStyle="1" w:styleId="470">
    <w:name w:val="MDPI_4.1_three_line_table"/>
    <w:basedOn w:val="12"/>
    <w:qFormat/>
    <w:uiPriority w:val="0"/>
    <w:pPr>
      <w:jc w:val="center"/>
    </w:pPr>
    <w:tblPr>
      <w:tblBorders>
        <w:top w:val="single" w:color="000000" w:sz="8" w:space="0"/>
        <w:bottom w:val="single" w:color="000000" w:sz="8" w:space="0"/>
      </w:tblBorders>
    </w:tblPr>
    <w:tblStylePr w:type="firstRow">
      <w:rPr>
        <w:b/>
        <w:i w:val="0"/>
        <w:sz w:val="20"/>
      </w:rPr>
      <w:tcPr>
        <w:tcBorders>
          <w:bottom w:val="single" w:color="000000" w:sz="4" w:space="0"/>
        </w:tcBorders>
      </w:tcPr>
    </w:tblStylePr>
  </w:style>
  <w:style w:type="table" w:customStyle="1" w:styleId="471">
    <w:name w:val="Zwykła tabela 42"/>
    <w:basedOn w:val="12"/>
    <w:qFormat/>
    <w:uiPriority w:val="0"/>
    <w:tblStylePr w:type="firstRow">
      <w:rPr>
        <w:b/>
        <w:bCs/>
      </w:rPr>
    </w:tblStylePr>
    <w:tblStylePr w:type="lastRow">
      <w:rPr>
        <w:b/>
        <w:bCs/>
      </w:rPr>
    </w:tblStylePr>
    <w:tblStylePr w:type="firstCol">
      <w:rPr>
        <w:b/>
        <w:bCs/>
      </w:rPr>
    </w:tblStylePr>
    <w:tblStylePr w:type="lastCol">
      <w:rPr>
        <w:b/>
        <w:bCs/>
      </w:rPr>
    </w:tblStylePr>
    <w:tblStylePr w:type="band1Vert">
      <w:tcPr>
        <w:shd w:val="solid" w:color="F2F2F2" w:fill="auto"/>
      </w:tcPr>
    </w:tblStylePr>
    <w:tblStylePr w:type="band1Horz">
      <w:tcPr>
        <w:shd w:val="solid" w:color="F2F2F2" w:fill="auto"/>
      </w:tcPr>
    </w:tblStylePr>
  </w:style>
  <w:style w:type="table" w:customStyle="1" w:styleId="472">
    <w:name w:val="MDPI_Table"/>
    <w:basedOn w:val="12"/>
    <w:qFormat/>
    <w:uiPriority w:val="0"/>
    <w:rPr>
      <w:lang w:val="en-CA"/>
    </w:rPr>
    <w:tblPr>
      <w:tblCellMar>
        <w:left w:w="0" w:type="dxa"/>
        <w:right w:w="0" w:type="dxa"/>
      </w:tblCellMar>
    </w:tblPr>
  </w:style>
  <w:style w:type="table" w:customStyle="1" w:styleId="473">
    <w:name w:val="_Style 26"/>
    <w:basedOn w:val="12"/>
    <w:qFormat/>
    <w:uiPriority w:val="0"/>
    <w:tblPr>
      <w:tblCellMar>
        <w:top w:w="55" w:type="dxa"/>
        <w:left w:w="54" w:type="dxa"/>
        <w:bottom w:w="55" w:type="dxa"/>
        <w:right w:w="55" w:type="dxa"/>
      </w:tblCellMar>
    </w:tblPr>
  </w:style>
  <w:style w:type="table" w:customStyle="1" w:styleId="474">
    <w:name w:val="_Style 27"/>
    <w:basedOn w:val="12"/>
    <w:qFormat/>
    <w:uiPriority w:val="0"/>
    <w:tblPr>
      <w:tblCellMar>
        <w:top w:w="100" w:type="dxa"/>
        <w:left w:w="100" w:type="dxa"/>
        <w:bottom w:w="100" w:type="dxa"/>
        <w:right w:w="100" w:type="dxa"/>
      </w:tblCellMar>
    </w:tblPr>
  </w:style>
  <w:style w:type="table" w:customStyle="1" w:styleId="475">
    <w:name w:val="Zwykła tabela 22"/>
    <w:basedOn w:val="12"/>
    <w:uiPriority w:val="0"/>
    <w:tblPr>
      <w:tblBorders>
        <w:top w:val="single" w:color="7E7E7E" w:sz="4" w:space="0"/>
        <w:bottom w:val="single" w:color="7E7E7E" w:sz="4" w:space="0"/>
      </w:tblBorders>
    </w:tblPr>
    <w:tblStylePr w:type="firstRow">
      <w:rPr>
        <w:b/>
        <w:bCs/>
      </w:rPr>
      <w:tcPr>
        <w:tcBorders>
          <w:bottom w:val="single" w:color="7E7E7E" w:sz="4" w:space="0"/>
        </w:tcBorders>
      </w:tcPr>
    </w:tblStylePr>
    <w:tblStylePr w:type="lastRow">
      <w:rPr>
        <w:b/>
        <w:bCs/>
      </w:rPr>
      <w:tcPr>
        <w:tcBorders>
          <w:top w:val="single" w:color="7E7E7E" w:sz="4" w:space="0"/>
        </w:tcBorders>
      </w:tcPr>
    </w:tblStylePr>
    <w:tblStylePr w:type="firstCol">
      <w:rPr>
        <w:b/>
        <w:bCs/>
      </w:rPr>
    </w:tblStylePr>
    <w:tblStylePr w:type="lastCol">
      <w:rPr>
        <w:b/>
        <w:bCs/>
      </w:rPr>
    </w:tblStylePr>
    <w:tblStylePr w:type="band1Vert">
      <w:tcPr>
        <w:tcBorders>
          <w:left w:val="single" w:color="7E7E7E" w:sz="4" w:space="0"/>
          <w:right w:val="single" w:color="7E7E7E" w:sz="4" w:space="0"/>
        </w:tcBorders>
      </w:tcPr>
    </w:tblStylePr>
    <w:tblStylePr w:type="band2Vert">
      <w:tcPr>
        <w:tcBorders>
          <w:left w:val="single" w:color="7E7E7E" w:sz="4" w:space="0"/>
          <w:right w:val="single" w:color="7E7E7E" w:sz="4" w:space="0"/>
        </w:tcBorders>
      </w:tcPr>
    </w:tblStylePr>
    <w:tblStylePr w:type="band1Horz">
      <w:tcPr>
        <w:tcBorders>
          <w:top w:val="single" w:color="7E7E7E" w:sz="4" w:space="0"/>
          <w:bottom w:val="single" w:color="7E7E7E" w:sz="4" w:space="0"/>
        </w:tcBorders>
      </w:tcPr>
    </w:tblStylePr>
  </w:style>
  <w:style w:type="table" w:customStyle="1" w:styleId="476">
    <w:name w:val="TableGrid"/>
    <w:qFormat/>
    <w:uiPriority w:val="0"/>
    <w:rPr>
      <w:rFonts w:eastAsia="Times New Roman"/>
      <w:sz w:val="24"/>
      <w:szCs w:val="24"/>
    </w:rPr>
    <w:tblPr>
      <w:tblCellMar>
        <w:top w:w="0" w:type="dxa"/>
        <w:left w:w="0" w:type="dxa"/>
        <w:bottom w:w="0" w:type="dxa"/>
        <w:right w:w="0" w:type="dxa"/>
      </w:tblCellMar>
    </w:tblPr>
  </w:style>
  <w:style w:type="table" w:customStyle="1" w:styleId="477">
    <w:name w:val="Tabela siatki 3 — akcent 11"/>
    <w:basedOn w:val="12"/>
    <w:uiPriority w:val="0"/>
    <w:rPr>
      <w:rFonts w:eastAsia="Times New Roman"/>
      <w:sz w:val="24"/>
      <w:szCs w:val="24"/>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rPr>
      <w:tcPr>
        <w:shd w:val="solid" w:color="FFFFFF" w:fill="auto"/>
      </w:tcPr>
    </w:tblStylePr>
    <w:tblStylePr w:type="lastRow">
      <w:rPr>
        <w:b/>
        <w:bCs/>
      </w:rPr>
      <w:tcPr>
        <w:shd w:val="solid" w:color="FFFFFF" w:fill="auto"/>
      </w:tcPr>
    </w:tblStylePr>
    <w:tblStylePr w:type="firstCol">
      <w:pPr>
        <w:jc w:val="right"/>
      </w:pPr>
      <w:rPr>
        <w:i/>
      </w:rPr>
      <w:tcPr>
        <w:shd w:val="solid" w:color="FFFFFF" w:fill="auto"/>
      </w:tcPr>
    </w:tblStylePr>
    <w:tblStylePr w:type="lastCol">
      <w:rPr>
        <w:i/>
      </w:rPr>
      <w:tcPr>
        <w:shd w:val="solid" w:color="FFFFFF" w:fill="auto"/>
      </w:tcPr>
    </w:tblStylePr>
    <w:tblStylePr w:type="band1Vert">
      <w:tcPr>
        <w:shd w:val="solid" w:color="DBE5F1" w:fill="auto"/>
      </w:tcPr>
    </w:tblStylePr>
    <w:tblStylePr w:type="band1Horz">
      <w:tcPr>
        <w:shd w:val="solid" w:color="DBE5F1" w:fill="auto"/>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478">
    <w:name w:val="Tabela siatki 7 — kolorowa — akcent 11"/>
    <w:basedOn w:val="12"/>
    <w:qFormat/>
    <w:uiPriority w:val="0"/>
    <w:rPr>
      <w:rFonts w:eastAsia="Times New Roman"/>
      <w:sz w:val="24"/>
      <w:szCs w:val="24"/>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rPr>
      <w:tcPr>
        <w:shd w:val="solid" w:color="FFFFFF" w:fill="auto"/>
      </w:tcPr>
    </w:tblStylePr>
    <w:tblStylePr w:type="lastRow">
      <w:rPr>
        <w:b/>
        <w:bCs/>
      </w:rPr>
      <w:tcPr>
        <w:shd w:val="solid" w:color="FFFFFF" w:fill="auto"/>
      </w:tcPr>
    </w:tblStylePr>
    <w:tblStylePr w:type="firstCol">
      <w:pPr>
        <w:jc w:val="right"/>
      </w:pPr>
      <w:rPr>
        <w:i/>
      </w:rPr>
      <w:tcPr>
        <w:shd w:val="solid" w:color="FFFFFF" w:fill="auto"/>
      </w:tcPr>
    </w:tblStylePr>
    <w:tblStylePr w:type="lastCol">
      <w:rPr>
        <w:i/>
      </w:rPr>
      <w:tcPr>
        <w:shd w:val="solid" w:color="FFFFFF" w:fill="auto"/>
      </w:tcPr>
    </w:tblStylePr>
    <w:tblStylePr w:type="band1Vert">
      <w:tcPr>
        <w:shd w:val="solid" w:color="DBE5F1" w:fill="auto"/>
      </w:tcPr>
    </w:tblStylePr>
    <w:tblStylePr w:type="band1Horz">
      <w:tcPr>
        <w:shd w:val="solid" w:color="DBE5F1" w:fill="auto"/>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479">
    <w:name w:val="Table Normal2"/>
    <w:uiPriority w:val="0"/>
    <w:rPr>
      <w:rFonts w:eastAsia="Times New Roman"/>
      <w:sz w:val="22"/>
      <w:szCs w:val="22"/>
    </w:rPr>
    <w:tblPr>
      <w:tblCellMar>
        <w:top w:w="0" w:type="dxa"/>
        <w:left w:w="0" w:type="dxa"/>
        <w:bottom w:w="0" w:type="dxa"/>
        <w:right w:w="0" w:type="dxa"/>
      </w:tblCellMar>
    </w:tblPr>
  </w:style>
  <w:style w:type="table" w:customStyle="1" w:styleId="480">
    <w:name w:val="三线表"/>
    <w:qFormat/>
    <w:uiPriority w:val="0"/>
    <w:tblPr>
      <w:tblCellMar>
        <w:top w:w="0" w:type="dxa"/>
        <w:left w:w="0" w:type="dxa"/>
        <w:bottom w:w="0" w:type="dxa"/>
        <w:right w:w="0" w:type="dxa"/>
      </w:tblCellMar>
    </w:tblPr>
  </w:style>
  <w:style w:type="character" w:customStyle="1" w:styleId="481">
    <w:name w:val="Intense Emphasis1"/>
    <w:basedOn w:val="11"/>
    <w:qFormat/>
    <w:uiPriority w:val="21"/>
    <w:rPr>
      <w:rFonts w:asciiTheme="minorHAnsi" w:hAnsiTheme="minorHAnsi" w:eastAsiaTheme="minorHAnsi" w:cstheme="minorBidi"/>
      <w:i/>
      <w:iCs/>
      <w:color w:val="376092" w:themeColor="accent1" w:themeShade="BF"/>
      <w:kern w:val="2"/>
      <w:sz w:val="22"/>
      <w:szCs w:val="22"/>
      <w:lang w:val="pl-PL" w:eastAsia="en-US" w:bidi="ar-SA"/>
      <w14:ligatures w14:val="standardContextual"/>
    </w:rPr>
  </w:style>
  <w:style w:type="character" w:customStyle="1" w:styleId="482">
    <w:name w:val="Intense Reference1"/>
    <w:basedOn w:val="11"/>
    <w:qFormat/>
    <w:uiPriority w:val="32"/>
    <w:rPr>
      <w:rFonts w:asciiTheme="minorHAnsi" w:hAnsiTheme="minorHAnsi" w:eastAsiaTheme="minorHAnsi" w:cstheme="minorBidi"/>
      <w:b/>
      <w:bCs/>
      <w:smallCaps/>
      <w:color w:val="376092" w:themeColor="accent1" w:themeShade="BF"/>
      <w:spacing w:val="5"/>
      <w:kern w:val="2"/>
      <w:sz w:val="22"/>
      <w:szCs w:val="22"/>
      <w:lang w:val="pl-PL" w:eastAsia="en-US" w:bidi="ar-SA"/>
      <w14:ligatures w14:val="standardContextual"/>
    </w:rPr>
  </w:style>
  <w:style w:type="paragraph" w:customStyle="1" w:styleId="483">
    <w:name w:val="p2"/>
    <w:basedOn w:val="1"/>
    <w:qFormat/>
    <w:uiPriority w:val="0"/>
    <w:pPr>
      <w:widowControl w:val="0"/>
    </w:pPr>
    <w:rPr>
      <w:rFonts w:ascii=".sf ns" w:hAnsi=".sf ns" w:eastAsia=".sf ns"/>
      <w:color w:val="0E0E0E"/>
      <w:kern w:val="0"/>
      <w:sz w:val="28"/>
      <w:szCs w:val="28"/>
      <w:lang w:val="en-US"/>
    </w:rPr>
  </w:style>
  <w:style w:type="paragraph" w:customStyle="1" w:styleId="484">
    <w:name w:val="p3"/>
    <w:basedOn w:val="1"/>
    <w:qFormat/>
    <w:uiPriority w:val="0"/>
    <w:pPr>
      <w:widowControl w:val="0"/>
      <w:spacing w:before="240"/>
      <w:ind w:left="420"/>
    </w:pPr>
    <w:rPr>
      <w:rFonts w:eastAsiaTheme="minorEastAsia"/>
      <w:color w:val="0E0E0E"/>
      <w:kern w:val="0"/>
      <w:sz w:val="28"/>
      <w:szCs w:val="28"/>
      <w:lang w:val="en-US"/>
    </w:rPr>
  </w:style>
  <w:style w:type="paragraph" w:customStyle="1" w:styleId="485">
    <w:name w:val="p4"/>
    <w:basedOn w:val="1"/>
    <w:qFormat/>
    <w:uiPriority w:val="0"/>
    <w:pPr>
      <w:widowControl w:val="0"/>
      <w:spacing w:before="240"/>
      <w:ind w:left="660"/>
    </w:pPr>
    <w:rPr>
      <w:rFonts w:eastAsiaTheme="minorEastAsia"/>
      <w:color w:val="0E0E0E"/>
      <w:kern w:val="0"/>
      <w:sz w:val="28"/>
      <w:szCs w:val="28"/>
      <w:lang w:val="en-US"/>
    </w:rPr>
  </w:style>
  <w:style w:type="character" w:customStyle="1" w:styleId="486">
    <w:name w:val="s1"/>
    <w:basedOn w:val="11"/>
    <w:qFormat/>
    <w:uiPriority w:val="0"/>
    <w:rPr>
      <w:rFonts w:ascii="Times New Roman" w:hAnsi="Times New Roman" w:eastAsia="SimSun" w:cs="Times New Roman"/>
      <w:sz w:val="28"/>
      <w:szCs w:val="28"/>
    </w:rPr>
  </w:style>
  <w:style w:type="paragraph" w:customStyle="1" w:styleId="487">
    <w:name w:val="p9"/>
    <w:basedOn w:val="1"/>
    <w:qFormat/>
    <w:uiPriority w:val="0"/>
    <w:pPr>
      <w:widowControl w:val="0"/>
      <w:spacing w:before="240"/>
      <w:ind w:left="820"/>
    </w:pPr>
    <w:rPr>
      <w:rFonts w:ascii=".sf ns" w:hAnsi=".sf ns" w:eastAsia=".sf ns"/>
      <w:color w:val="0E0E0E"/>
      <w:kern w:val="0"/>
      <w:sz w:val="28"/>
      <w:szCs w:val="28"/>
      <w:lang w:val="en-US"/>
    </w:rPr>
  </w:style>
  <w:style w:type="paragraph" w:customStyle="1" w:styleId="488">
    <w:name w:val="p5"/>
    <w:basedOn w:val="1"/>
    <w:qFormat/>
    <w:uiPriority w:val="0"/>
    <w:pPr>
      <w:widowControl w:val="0"/>
      <w:spacing w:before="240"/>
      <w:ind w:left="260"/>
    </w:pPr>
    <w:rPr>
      <w:rFonts w:ascii=".sf ns" w:hAnsi=".sf ns" w:eastAsia=".sf ns"/>
      <w:color w:val="0E0E0E"/>
      <w:kern w:val="0"/>
      <w:sz w:val="28"/>
      <w:szCs w:val="28"/>
      <w:lang w:val="en-US"/>
    </w:rPr>
  </w:style>
  <w:style w:type="paragraph" w:customStyle="1" w:styleId="489">
    <w:name w:val="p6"/>
    <w:basedOn w:val="1"/>
    <w:qFormat/>
    <w:uiPriority w:val="0"/>
    <w:pPr>
      <w:widowControl w:val="0"/>
      <w:spacing w:before="240"/>
      <w:ind w:left="260"/>
    </w:pPr>
    <w:rPr>
      <w:rFonts w:ascii=".sf ns" w:hAnsi=".sf ns" w:eastAsia=".sf ns"/>
      <w:color w:val="0E0E0E"/>
      <w:kern w:val="0"/>
      <w:sz w:val="28"/>
      <w:szCs w:val="28"/>
      <w:lang w:val="en-US"/>
    </w:rPr>
  </w:style>
  <w:style w:type="paragraph" w:customStyle="1" w:styleId="490">
    <w:name w:val="p7"/>
    <w:basedOn w:val="1"/>
    <w:qFormat/>
    <w:uiPriority w:val="0"/>
    <w:pPr>
      <w:widowControl w:val="0"/>
      <w:spacing w:before="240"/>
      <w:ind w:left="420"/>
    </w:pPr>
    <w:rPr>
      <w:rFonts w:eastAsiaTheme="minorEastAsia"/>
      <w:color w:val="0E0E0E"/>
      <w:kern w:val="0"/>
      <w:sz w:val="28"/>
      <w:szCs w:val="28"/>
      <w:lang w:val="en-US"/>
    </w:rPr>
  </w:style>
  <w:style w:type="paragraph" w:customStyle="1" w:styleId="491">
    <w:name w:val="p8"/>
    <w:basedOn w:val="1"/>
    <w:qFormat/>
    <w:uiPriority w:val="0"/>
    <w:pPr>
      <w:widowControl w:val="0"/>
      <w:spacing w:before="240"/>
      <w:ind w:left="420"/>
    </w:pPr>
    <w:rPr>
      <w:rFonts w:eastAsiaTheme="minorEastAsia"/>
      <w:color w:val="0E0E0E"/>
      <w:kern w:val="0"/>
      <w:sz w:val="28"/>
      <w:szCs w:val="28"/>
      <w:lang w:val="en-US"/>
    </w:rPr>
  </w:style>
  <w:style w:type="character" w:customStyle="1" w:styleId="492">
    <w:name w:val="Nierozpoznana wzmianka6"/>
    <w:basedOn w:val="11"/>
    <w:semiHidden/>
    <w:unhideWhenUsed/>
    <w:uiPriority w:val="99"/>
    <w:rPr>
      <w:color w:val="605E5C"/>
      <w:shd w:val="clear" w:color="auto" w:fill="E1DFDD"/>
    </w:rPr>
  </w:style>
  <w:style w:type="character" w:customStyle="1" w:styleId="493">
    <w:name w:val="Zwykły tekst Znak"/>
    <w:basedOn w:val="11"/>
    <w:link w:val="34"/>
    <w:uiPriority w:val="99"/>
    <w:rPr>
      <w:rFonts w:ascii="Consolas" w:hAnsi="Consolas" w:eastAsiaTheme="minorHAnsi" w:cstheme="minorBidi"/>
      <w:sz w:val="21"/>
      <w:szCs w:val="21"/>
      <w:lang w:val="pl-PL"/>
    </w:rPr>
  </w:style>
  <w:style w:type="paragraph" w:customStyle="1" w:styleId="494">
    <w:name w:val="Normalny2"/>
    <w:uiPriority w:val="0"/>
    <w:pPr>
      <w:spacing w:line="276" w:lineRule="auto"/>
    </w:pPr>
    <w:rPr>
      <w:rFonts w:ascii="Arial" w:hAnsi="Arial" w:eastAsia="Arial" w:cs="Arial"/>
      <w:sz w:val="22"/>
      <w:szCs w:val="22"/>
      <w:lang w:val="pl-PL" w:eastAsia="pl-PL" w:bidi="ar-SA"/>
    </w:rPr>
  </w:style>
  <w:style w:type="character" w:customStyle="1" w:styleId="495">
    <w:name w:val="Wyróżnienie intensywne5"/>
    <w:basedOn w:val="11"/>
    <w:qFormat/>
    <w:uiPriority w:val="21"/>
    <w:rPr>
      <w:rFonts w:asciiTheme="minorHAnsi" w:hAnsiTheme="minorHAnsi" w:eastAsiaTheme="minorHAnsi" w:cstheme="minorBidi"/>
      <w:i/>
      <w:iCs/>
      <w:color w:val="376092" w:themeColor="accent1" w:themeShade="BF"/>
      <w:kern w:val="2"/>
      <w:sz w:val="24"/>
      <w:szCs w:val="24"/>
      <w:lang w:val="pl-PL" w:eastAsia="en-US" w:bidi="ar-SA"/>
      <w14:ligatures w14:val="standardContextual"/>
    </w:rPr>
  </w:style>
  <w:style w:type="character" w:customStyle="1" w:styleId="496">
    <w:name w:val="Odwołanie intensywne5"/>
    <w:basedOn w:val="11"/>
    <w:qFormat/>
    <w:uiPriority w:val="32"/>
    <w:rPr>
      <w:rFonts w:asciiTheme="minorHAnsi" w:hAnsiTheme="minorHAnsi" w:eastAsiaTheme="minorHAnsi" w:cstheme="minorBidi"/>
      <w:b/>
      <w:bCs/>
      <w:smallCaps/>
      <w:color w:val="376092" w:themeColor="accent1" w:themeShade="BF"/>
      <w:spacing w:val="5"/>
      <w:kern w:val="2"/>
      <w:sz w:val="24"/>
      <w:szCs w:val="24"/>
      <w:lang w:val="pl-PL" w:eastAsia="en-US" w:bidi="ar-SA"/>
      <w14:ligatures w14:val="standardContextual"/>
    </w:rPr>
  </w:style>
  <w:style w:type="character" w:customStyle="1" w:styleId="497">
    <w:name w:val="Unresolved Mention"/>
    <w:basedOn w:val="11"/>
    <w:semiHidden/>
    <w:unhideWhenUsed/>
    <w:uiPriority w:val="99"/>
    <w:rPr>
      <w:color w:val="605E5C"/>
      <w:shd w:val="clear" w:color="auto" w:fill="E1DFDD"/>
    </w:rPr>
  </w:style>
  <w:style w:type="character" w:customStyle="1" w:styleId="498">
    <w:name w:val="Tekst komentarza Znak1"/>
    <w:basedOn w:val="11"/>
    <w:link w:val="18"/>
    <w:semiHidden/>
    <w:uiPriority w:val="99"/>
    <w:rPr>
      <w:rFonts w:eastAsia="Times New Roman"/>
      <w:kern w:val="1"/>
      <w:lang w:eastAsia="zh-CN"/>
    </w:rPr>
  </w:style>
  <w:style w:type="character" w:customStyle="1" w:styleId="499">
    <w:name w:val="Temat komentarza Znak1"/>
    <w:basedOn w:val="498"/>
    <w:link w:val="19"/>
    <w:semiHidden/>
    <w:uiPriority w:val="99"/>
    <w:rPr>
      <w:rFonts w:eastAsia="Times New Roman"/>
      <w:b/>
      <w:bCs/>
      <w:kern w:val="1"/>
      <w:lang w:eastAsia="zh-CN"/>
    </w:rPr>
  </w:style>
  <w:style w:type="character" w:customStyle="1" w:styleId="500">
    <w:name w:val="Intense Emphasis"/>
    <w:basedOn w:val="11"/>
    <w:qFormat/>
    <w:uiPriority w:val="21"/>
    <w:rPr>
      <w:i/>
      <w:iCs/>
      <w:color w:val="376092" w:themeColor="accent1" w:themeShade="BF"/>
    </w:rPr>
  </w:style>
  <w:style w:type="character" w:customStyle="1" w:styleId="501">
    <w:name w:val="Intense Reference"/>
    <w:basedOn w:val="11"/>
    <w:qFormat/>
    <w:uiPriority w:val="32"/>
    <w:rPr>
      <w:b/>
      <w:bCs/>
      <w:smallCaps/>
      <w:color w:val="376092" w:themeColor="accent1" w:themeShade="BF"/>
      <w:spacing w:val="5"/>
    </w:rPr>
  </w:style>
  <w:style w:type="paragraph" w:customStyle="1" w:styleId="502">
    <w:name w:val="chatpanel__chathistoryitemcontentfooter___ebsey"/>
    <w:basedOn w:val="1"/>
    <w:uiPriority w:val="0"/>
    <w:pPr>
      <w:suppressAutoHyphens w:val="0"/>
      <w:spacing w:before="100" w:beforeAutospacing="1" w:after="100" w:afterAutospacing="1"/>
    </w:pPr>
    <w:rPr>
      <w:kern w:val="0"/>
      <w:lang w:eastAsia="pl-PL"/>
    </w:rPr>
  </w:style>
  <w:style w:type="character" w:customStyle="1" w:styleId="503">
    <w:name w:val="name"/>
    <w:basedOn w:val="11"/>
    <w:uiPriority w:val="0"/>
  </w:style>
  <w:style w:type="character" w:customStyle="1" w:styleId="504">
    <w:name w:val="url"/>
    <w:basedOn w:val="11"/>
    <w:uiPriority w:val="0"/>
  </w:style>
  <w:style w:type="paragraph" w:customStyle="1" w:styleId="505">
    <w:name w:val="Domyślne A"/>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ascii="Helvetica Neue" w:hAnsi="Helvetica Neue" w:eastAsia="Helvetica Neue" w:cs="Helvetica Neue"/>
      <w:color w:val="000000"/>
      <w:spacing w:val="0"/>
      <w:w w:val="100"/>
      <w:kern w:val="0"/>
      <w:position w:val="0"/>
      <w:sz w:val="24"/>
      <w:szCs w:val="24"/>
      <w:u w:val="none" w:color="000000"/>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632ba62-660e-408b-80c2-6a06c78a606f}"/>
        <w:style w:val=""/>
        <w:category>
          <w:name w:val="Ogólne"/>
          <w:gallery w:val="placeholder"/>
        </w:category>
        <w:types>
          <w:type w:val="bbPlcHdr"/>
        </w:types>
        <w:behaviors>
          <w:behavior w:val="content"/>
        </w:behaviors>
        <w:description w:val=""/>
        <w:guid w:val="{8632ba62-660e-408b-80c2-6a06c78a606f}"/>
      </w:docPartPr>
      <w:docPartBody>
        <w:p w14:paraId="08BC4AE5">
          <w:r>
            <w:rPr>
              <w:rStyle w:val="4"/>
            </w:rPr>
            <w:t>Kliknij lub naciśnij tutaj, aby wprowadzić tekst.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footnotePr>
    <w:footnote w:id="0"/>
    <w:footnote w:id="1"/>
  </w:footnotePr>
  <w:endnotePr>
    <w:endnote w:id="0"/>
    <w:endnote w:id="1"/>
  </w:endnotePr>
  <w:compa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pl-PL" w:eastAsia="pl-PL" w:bidi="ar-SA"/>
      <w14:ligatures w14:val="standardContextual"/>
    </w:rPr>
  </w:style>
  <w:style w:type="character" w:default="1" w:styleId="2">
    <w:name w:val="Default Paragraph Font"/>
    <w:semiHidden/>
    <w:unhideWhenUsed/>
    <w:qFormat/>
    <w:uiPriority w:val="1"/>
    <w:rPr>
      <w:rFonts w:asciiTheme="minorHAnsi" w:hAnsiTheme="minorHAnsi" w:eastAsiaTheme="minorEastAsia" w:cstheme="minorBidi"/>
      <w:kern w:val="2"/>
      <w:sz w:val="24"/>
      <w:szCs w:val="24"/>
      <w:lang w:val="pl-PL" w:eastAsia="pl-PL" w:bidi="ar-SA"/>
      <w14:ligatures w14:val="standardContextual"/>
    </w:rPr>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666666"/>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Normal.dotm</Template>
  <Pages>16</Pages>
  <Words>3079</Words>
  <Characters>20848</Characters>
  <Lines>204</Lines>
  <Paragraphs>57</Paragraphs>
  <TotalTime>65</TotalTime>
  <ScaleCrop>false</ScaleCrop>
  <LinksUpToDate>false</LinksUpToDate>
  <CharactersWithSpaces>23784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2025-02-10T14:51:00Z</dcterms:created>
  <dc:creator>j</dc:creator>
  <cp:keywords>docId DC7CD1D20F3107A4BEB12641D5A31B78</cp:keywords>
  <cp:lastModifiedBy>Walery Zukow</cp:lastModifiedBy>
  <cp:lastPrinted>2025-02-10T14:48:00Z</cp:lastPrinted>
  <dcterms:modified xsi:type="dcterms:W3CDTF">2025-02-10T23:23:44Z</dcterms:modified>
  <dc:title>Type of the Paper (Article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1045-12.2.0.19805</vt:lpwstr>
  </property>
  <property fmtid="{D5CDD505-2E9C-101B-9397-08002B2CF9AE}" pid="3" name="ICV">
    <vt:lpwstr>006633946DCD4C2096E1327308E64053_13</vt:lpwstr>
  </property>
</Properties>
</file>