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D3B19" w14:textId="783E7159" w:rsidR="00A67784" w:rsidRDefault="00A67784" w:rsidP="00F02CC0">
      <w:pPr>
        <w:spacing w:line="276" w:lineRule="auto"/>
        <w:jc w:val="center"/>
        <w:rPr>
          <w:rFonts w:asciiTheme="minorHAnsi" w:hAnsiTheme="minorHAnsi" w:cstheme="minorHAnsi"/>
          <w:b/>
          <w:bCs/>
          <w:color w:val="000000" w:themeColor="text1"/>
          <w:sz w:val="32"/>
          <w:szCs w:val="32"/>
          <w:lang w:val="en-US"/>
        </w:rPr>
      </w:pPr>
      <w:r w:rsidRPr="00F02CC0">
        <w:rPr>
          <w:rFonts w:asciiTheme="minorHAnsi" w:hAnsiTheme="minorHAnsi" w:cstheme="minorHAnsi"/>
          <w:b/>
          <w:bCs/>
          <w:color w:val="000000" w:themeColor="text1"/>
          <w:sz w:val="32"/>
          <w:szCs w:val="32"/>
          <w:lang w:val="en-US"/>
        </w:rPr>
        <w:t>An Overview of Complications and Treatment Strategies in Periocular Dermal Fillers: A Literature Review</w:t>
      </w:r>
    </w:p>
    <w:p w14:paraId="2CD93CBB" w14:textId="77777777" w:rsidR="00F02CC0" w:rsidRPr="00F02CC0" w:rsidRDefault="00F02CC0" w:rsidP="00F02CC0">
      <w:pPr>
        <w:spacing w:line="276" w:lineRule="auto"/>
        <w:jc w:val="both"/>
        <w:rPr>
          <w:rFonts w:asciiTheme="minorHAnsi" w:hAnsiTheme="minorHAnsi" w:cstheme="minorHAnsi"/>
          <w:b/>
          <w:bCs/>
          <w:color w:val="000000" w:themeColor="text1"/>
          <w:sz w:val="32"/>
          <w:szCs w:val="32"/>
          <w:lang w:val="en-US"/>
        </w:rPr>
      </w:pPr>
    </w:p>
    <w:p w14:paraId="2740DBDD" w14:textId="1E9F2291"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Aleksandra Ciesielska A.C.</w:t>
      </w:r>
      <w:r w:rsidR="00F02CC0">
        <w:rPr>
          <w:rFonts w:asciiTheme="minorHAnsi" w:hAnsiTheme="minorHAnsi" w:cstheme="minorHAnsi"/>
          <w:b/>
          <w:bCs/>
          <w:color w:val="000000" w:themeColor="text1"/>
          <w:sz w:val="24"/>
          <w:szCs w:val="24"/>
          <w:lang w:val="en-US"/>
        </w:rPr>
        <w:t> - </w:t>
      </w:r>
      <w:r w:rsidRPr="00F02CC0">
        <w:rPr>
          <w:rFonts w:asciiTheme="minorHAnsi" w:hAnsiTheme="minorHAnsi" w:cstheme="minorHAnsi"/>
          <w:b/>
          <w:bCs/>
          <w:color w:val="000000" w:themeColor="text1"/>
          <w:sz w:val="24"/>
          <w:szCs w:val="24"/>
          <w:lang w:val="en-US"/>
        </w:rPr>
        <w:t>corresponding author</w:t>
      </w:r>
    </w:p>
    <w:p w14:paraId="2F0E0AA3" w14:textId="6081F93B" w:rsid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Mazovian Rehabilitation Center "STOCER" Sp. z </w:t>
      </w:r>
      <w:proofErr w:type="spellStart"/>
      <w:r w:rsidRPr="00F02CC0">
        <w:rPr>
          <w:rFonts w:asciiTheme="minorHAnsi" w:hAnsiTheme="minorHAnsi" w:cstheme="minorHAnsi"/>
          <w:color w:val="000000" w:themeColor="text1"/>
          <w:sz w:val="24"/>
          <w:szCs w:val="24"/>
          <w:lang w:val="en-US"/>
        </w:rPr>
        <w:t>o.o.</w:t>
      </w:r>
      <w:proofErr w:type="spellEnd"/>
      <w:r w:rsidRPr="00F02CC0">
        <w:rPr>
          <w:rFonts w:asciiTheme="minorHAnsi" w:hAnsiTheme="minorHAnsi" w:cstheme="minorHAnsi"/>
          <w:color w:val="000000" w:themeColor="text1"/>
          <w:sz w:val="24"/>
          <w:szCs w:val="24"/>
          <w:lang w:val="en-US"/>
        </w:rPr>
        <w:t xml:space="preserve"> Railway Hospital in </w:t>
      </w:r>
      <w:proofErr w:type="spellStart"/>
      <w:r w:rsidRPr="00F02CC0">
        <w:rPr>
          <w:rFonts w:asciiTheme="minorHAnsi" w:hAnsiTheme="minorHAnsi" w:cstheme="minorHAnsi"/>
          <w:color w:val="000000" w:themeColor="text1"/>
          <w:sz w:val="24"/>
          <w:szCs w:val="24"/>
          <w:lang w:val="en-US"/>
        </w:rPr>
        <w:t>Pruszków</w:t>
      </w:r>
      <w:proofErr w:type="spellEnd"/>
      <w:r w:rsidRPr="00F02CC0">
        <w:rPr>
          <w:rFonts w:asciiTheme="minorHAnsi" w:hAnsiTheme="minorHAnsi" w:cstheme="minorHAnsi"/>
          <w:color w:val="000000" w:themeColor="text1"/>
          <w:sz w:val="24"/>
          <w:szCs w:val="24"/>
          <w:lang w:val="en-US"/>
        </w:rPr>
        <w:t xml:space="preserve">, Poland </w:t>
      </w:r>
      <w:hyperlink r:id="rId7" w:history="1">
        <w:r w:rsidR="00F02CC0" w:rsidRPr="00921440">
          <w:rPr>
            <w:rStyle w:val="Hyperlink"/>
            <w:rFonts w:asciiTheme="minorHAnsi" w:hAnsiTheme="minorHAnsi" w:cstheme="minorHAnsi"/>
            <w:sz w:val="24"/>
            <w:szCs w:val="24"/>
            <w:lang w:val="en-US"/>
          </w:rPr>
          <w:t>https://orcid.org/0009-0000-5015-6140</w:t>
        </w:r>
      </w:hyperlink>
    </w:p>
    <w:p w14:paraId="7E3F8672" w14:textId="50F0558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e-mail: </w:t>
      </w:r>
      <w:hyperlink r:id="rId8" w:history="1">
        <w:r w:rsidR="00F02CC0" w:rsidRPr="00921440">
          <w:rPr>
            <w:rStyle w:val="Hyperlink"/>
            <w:rFonts w:asciiTheme="minorHAnsi" w:hAnsiTheme="minorHAnsi" w:cstheme="minorHAnsi"/>
            <w:sz w:val="24"/>
            <w:szCs w:val="24"/>
            <w:lang w:val="en-US"/>
          </w:rPr>
          <w:t>aleksandra.ciesielska99@gmail.com</w:t>
        </w:r>
      </w:hyperlink>
    </w:p>
    <w:p w14:paraId="6615C975"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p>
    <w:p w14:paraId="6CDE8C0E"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Aleksandra </w:t>
      </w:r>
      <w:proofErr w:type="spellStart"/>
      <w:r w:rsidRPr="00F02CC0">
        <w:rPr>
          <w:rFonts w:asciiTheme="minorHAnsi" w:hAnsiTheme="minorHAnsi" w:cstheme="minorHAnsi"/>
          <w:b/>
          <w:bCs/>
          <w:color w:val="000000" w:themeColor="text1"/>
          <w:sz w:val="24"/>
          <w:szCs w:val="24"/>
          <w:lang w:val="en-US"/>
        </w:rPr>
        <w:t>Sieradzka</w:t>
      </w:r>
      <w:proofErr w:type="spellEnd"/>
      <w:r w:rsidRPr="00F02CC0">
        <w:rPr>
          <w:rFonts w:asciiTheme="minorHAnsi" w:hAnsiTheme="minorHAnsi" w:cstheme="minorHAnsi"/>
          <w:b/>
          <w:bCs/>
          <w:color w:val="000000" w:themeColor="text1"/>
          <w:sz w:val="24"/>
          <w:szCs w:val="24"/>
          <w:lang w:val="en-US"/>
        </w:rPr>
        <w:t xml:space="preserve"> A.S. </w:t>
      </w:r>
    </w:p>
    <w:p w14:paraId="30AFED46"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Medical University of Warsaw </w:t>
      </w:r>
    </w:p>
    <w:p w14:paraId="682E5764" w14:textId="3537E19C" w:rsidR="00A67784" w:rsidRPr="00F02CC0" w:rsidRDefault="00F02CC0"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hyperlink r:id="rId9" w:history="1">
        <w:r w:rsidRPr="00921440">
          <w:rPr>
            <w:rStyle w:val="Hyperlink"/>
            <w:rFonts w:asciiTheme="minorHAnsi" w:hAnsiTheme="minorHAnsi" w:cstheme="minorHAnsi"/>
            <w:sz w:val="24"/>
            <w:szCs w:val="24"/>
            <w:lang w:val="en-US"/>
          </w:rPr>
          <w:t>https://orcid.org/0009-0004-2281-7617</w:t>
        </w:r>
      </w:hyperlink>
    </w:p>
    <w:p w14:paraId="54DB83AC" w14:textId="5BA0E1DD"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e-mail: </w:t>
      </w:r>
      <w:hyperlink r:id="rId10" w:history="1">
        <w:r w:rsidR="00F02CC0" w:rsidRPr="00921440">
          <w:rPr>
            <w:rStyle w:val="Hyperlink"/>
            <w:rFonts w:asciiTheme="minorHAnsi" w:hAnsiTheme="minorHAnsi" w:cstheme="minorHAnsi"/>
            <w:sz w:val="24"/>
            <w:szCs w:val="24"/>
            <w:lang w:val="en-US"/>
          </w:rPr>
          <w:t>aleksandra.w.sieradzka@wp.pl</w:t>
        </w:r>
      </w:hyperlink>
    </w:p>
    <w:p w14:paraId="0457505A"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p>
    <w:p w14:paraId="24B251A2"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Krzysztof </w:t>
      </w:r>
      <w:proofErr w:type="spellStart"/>
      <w:r w:rsidRPr="00F02CC0">
        <w:rPr>
          <w:rFonts w:asciiTheme="minorHAnsi" w:hAnsiTheme="minorHAnsi" w:cstheme="minorHAnsi"/>
          <w:b/>
          <w:bCs/>
          <w:color w:val="000000" w:themeColor="text1"/>
          <w:sz w:val="24"/>
          <w:szCs w:val="24"/>
          <w:lang w:val="en-US"/>
        </w:rPr>
        <w:t>Szerej</w:t>
      </w:r>
      <w:proofErr w:type="spellEnd"/>
      <w:r w:rsidRPr="00F02CC0">
        <w:rPr>
          <w:rFonts w:asciiTheme="minorHAnsi" w:hAnsiTheme="minorHAnsi" w:cstheme="minorHAnsi"/>
          <w:b/>
          <w:bCs/>
          <w:color w:val="000000" w:themeColor="text1"/>
          <w:sz w:val="24"/>
          <w:szCs w:val="24"/>
          <w:lang w:val="en-US"/>
        </w:rPr>
        <w:t xml:space="preserve"> K.S. </w:t>
      </w:r>
    </w:p>
    <w:p w14:paraId="67F26B85"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District Hospital in </w:t>
      </w:r>
      <w:proofErr w:type="spellStart"/>
      <w:r w:rsidRPr="00F02CC0">
        <w:rPr>
          <w:rFonts w:asciiTheme="minorHAnsi" w:hAnsiTheme="minorHAnsi" w:cstheme="minorHAnsi"/>
          <w:color w:val="000000" w:themeColor="text1"/>
          <w:sz w:val="24"/>
          <w:szCs w:val="24"/>
          <w:lang w:val="en-US"/>
        </w:rPr>
        <w:t>Sochaczew</w:t>
      </w:r>
      <w:proofErr w:type="spellEnd"/>
      <w:r w:rsidRPr="00F02CC0">
        <w:rPr>
          <w:rFonts w:asciiTheme="minorHAnsi" w:hAnsiTheme="minorHAnsi" w:cstheme="minorHAnsi"/>
          <w:color w:val="000000" w:themeColor="text1"/>
          <w:sz w:val="24"/>
          <w:szCs w:val="24"/>
          <w:lang w:val="en-US"/>
        </w:rPr>
        <w:t xml:space="preserve">, Poland </w:t>
      </w:r>
    </w:p>
    <w:p w14:paraId="5A13CBF2" w14:textId="60361F34" w:rsidR="00A67784" w:rsidRPr="00F02CC0" w:rsidRDefault="00F02CC0"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hyperlink r:id="rId11" w:history="1">
        <w:r w:rsidRPr="00921440">
          <w:rPr>
            <w:rStyle w:val="Hyperlink"/>
            <w:rFonts w:asciiTheme="minorHAnsi" w:hAnsiTheme="minorHAnsi" w:cstheme="minorHAnsi"/>
            <w:sz w:val="24"/>
            <w:szCs w:val="24"/>
            <w:lang w:val="en-US"/>
          </w:rPr>
          <w:t>https://orcid.org/0009-0003-7581-4965</w:t>
        </w:r>
      </w:hyperlink>
    </w:p>
    <w:p w14:paraId="4483DBB4" w14:textId="38D527C1"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e-mail: </w:t>
      </w:r>
      <w:hyperlink r:id="rId12" w:history="1">
        <w:r w:rsidR="00F02CC0" w:rsidRPr="00921440">
          <w:rPr>
            <w:rStyle w:val="Hyperlink"/>
            <w:rFonts w:asciiTheme="minorHAnsi" w:hAnsiTheme="minorHAnsi" w:cstheme="minorHAnsi"/>
            <w:sz w:val="24"/>
            <w:szCs w:val="24"/>
            <w:lang w:val="en-US"/>
          </w:rPr>
          <w:t>krzychszerej@gmail.com</w:t>
        </w:r>
      </w:hyperlink>
    </w:p>
    <w:p w14:paraId="11906B99"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p>
    <w:p w14:paraId="6C7C92F0"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Alicja Kot A.K. </w:t>
      </w:r>
    </w:p>
    <w:p w14:paraId="021DF089"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Medical University of Warsaw </w:t>
      </w:r>
    </w:p>
    <w:p w14:paraId="51A1683F" w14:textId="4F912C04" w:rsidR="00A67784" w:rsidRPr="00F02CC0" w:rsidRDefault="00F02CC0"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hyperlink r:id="rId13" w:history="1">
        <w:r w:rsidRPr="00921440">
          <w:rPr>
            <w:rStyle w:val="Hyperlink"/>
            <w:rFonts w:asciiTheme="minorHAnsi" w:hAnsiTheme="minorHAnsi" w:cstheme="minorHAnsi"/>
            <w:sz w:val="24"/>
            <w:szCs w:val="24"/>
            <w:lang w:val="en-US"/>
          </w:rPr>
          <w:t>https://orcid.org/0009-0001-2999-6775</w:t>
        </w:r>
      </w:hyperlink>
    </w:p>
    <w:p w14:paraId="382926BC" w14:textId="75652758"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e-mail: </w:t>
      </w:r>
      <w:hyperlink r:id="rId14" w:history="1">
        <w:r w:rsidR="00F02CC0" w:rsidRPr="00921440">
          <w:rPr>
            <w:rStyle w:val="Hyperlink"/>
            <w:rFonts w:asciiTheme="minorHAnsi" w:hAnsiTheme="minorHAnsi" w:cstheme="minorHAnsi"/>
            <w:sz w:val="24"/>
            <w:szCs w:val="24"/>
            <w:lang w:val="en-US"/>
          </w:rPr>
          <w:t>alicja.kot28@gmail.com</w:t>
        </w:r>
      </w:hyperlink>
    </w:p>
    <w:p w14:paraId="1DBFCFB8"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p>
    <w:p w14:paraId="62907C04"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lastRenderedPageBreak/>
        <w:t xml:space="preserve">Marta Wojtczak M.W. </w:t>
      </w:r>
    </w:p>
    <w:p w14:paraId="5BF28BCE"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County Health Center in </w:t>
      </w:r>
      <w:proofErr w:type="spellStart"/>
      <w:r w:rsidRPr="00F02CC0">
        <w:rPr>
          <w:rFonts w:asciiTheme="minorHAnsi" w:hAnsiTheme="minorHAnsi" w:cstheme="minorHAnsi"/>
          <w:color w:val="000000" w:themeColor="text1"/>
          <w:sz w:val="24"/>
          <w:szCs w:val="24"/>
          <w:lang w:val="en-US"/>
        </w:rPr>
        <w:t>Otwock</w:t>
      </w:r>
      <w:proofErr w:type="spellEnd"/>
      <w:r w:rsidRPr="00F02CC0">
        <w:rPr>
          <w:rFonts w:asciiTheme="minorHAnsi" w:hAnsiTheme="minorHAnsi" w:cstheme="minorHAnsi"/>
          <w:color w:val="000000" w:themeColor="text1"/>
          <w:sz w:val="24"/>
          <w:szCs w:val="24"/>
          <w:lang w:val="en-US"/>
        </w:rPr>
        <w:t xml:space="preserve"> Sp. z </w:t>
      </w:r>
      <w:proofErr w:type="spellStart"/>
      <w:r w:rsidRPr="00F02CC0">
        <w:rPr>
          <w:rFonts w:asciiTheme="minorHAnsi" w:hAnsiTheme="minorHAnsi" w:cstheme="minorHAnsi"/>
          <w:color w:val="000000" w:themeColor="text1"/>
          <w:sz w:val="24"/>
          <w:szCs w:val="24"/>
          <w:lang w:val="en-US"/>
        </w:rPr>
        <w:t>o.o.</w:t>
      </w:r>
      <w:proofErr w:type="spellEnd"/>
      <w:r w:rsidRPr="00F02CC0">
        <w:rPr>
          <w:rFonts w:asciiTheme="minorHAnsi" w:hAnsiTheme="minorHAnsi" w:cstheme="minorHAnsi"/>
          <w:color w:val="000000" w:themeColor="text1"/>
          <w:sz w:val="24"/>
          <w:szCs w:val="24"/>
          <w:lang w:val="en-US"/>
        </w:rPr>
        <w:t xml:space="preserve"> </w:t>
      </w:r>
      <w:proofErr w:type="spellStart"/>
      <w:r w:rsidRPr="00F02CC0">
        <w:rPr>
          <w:rFonts w:asciiTheme="minorHAnsi" w:hAnsiTheme="minorHAnsi" w:cstheme="minorHAnsi"/>
          <w:color w:val="000000" w:themeColor="text1"/>
          <w:sz w:val="24"/>
          <w:szCs w:val="24"/>
          <w:lang w:val="en-US"/>
        </w:rPr>
        <w:t>Otwock</w:t>
      </w:r>
      <w:proofErr w:type="spellEnd"/>
      <w:r w:rsidRPr="00F02CC0">
        <w:rPr>
          <w:rFonts w:asciiTheme="minorHAnsi" w:hAnsiTheme="minorHAnsi" w:cstheme="minorHAnsi"/>
          <w:color w:val="000000" w:themeColor="text1"/>
          <w:sz w:val="24"/>
          <w:szCs w:val="24"/>
          <w:lang w:val="en-US"/>
        </w:rPr>
        <w:t xml:space="preserve">, Poland </w:t>
      </w:r>
    </w:p>
    <w:p w14:paraId="0431A02E" w14:textId="100EC51C" w:rsidR="00F02CC0" w:rsidRDefault="00F02CC0"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hyperlink r:id="rId15" w:history="1">
        <w:r w:rsidRPr="00921440">
          <w:rPr>
            <w:rStyle w:val="Hyperlink"/>
            <w:rFonts w:asciiTheme="minorHAnsi" w:hAnsiTheme="minorHAnsi" w:cstheme="minorHAnsi"/>
            <w:sz w:val="24"/>
            <w:szCs w:val="24"/>
            <w:lang w:val="en-US"/>
          </w:rPr>
          <w:t>https://orcid.org/0009-0007-0032-7520</w:t>
        </w:r>
      </w:hyperlink>
    </w:p>
    <w:p w14:paraId="02EA3C53" w14:textId="0508AD0D"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e-mail: </w:t>
      </w:r>
      <w:hyperlink r:id="rId16" w:history="1">
        <w:r w:rsidR="00F02CC0" w:rsidRPr="00921440">
          <w:rPr>
            <w:rStyle w:val="Hyperlink"/>
            <w:rFonts w:asciiTheme="minorHAnsi" w:hAnsiTheme="minorHAnsi" w:cstheme="minorHAnsi"/>
            <w:sz w:val="24"/>
            <w:szCs w:val="24"/>
            <w:lang w:val="en-US"/>
          </w:rPr>
          <w:t>martaw.1998@gmail.com</w:t>
        </w:r>
      </w:hyperlink>
    </w:p>
    <w:p w14:paraId="6F18F180"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p>
    <w:p w14:paraId="2AF5A1EE"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Natalia </w:t>
      </w:r>
      <w:proofErr w:type="spellStart"/>
      <w:r w:rsidRPr="00F02CC0">
        <w:rPr>
          <w:rFonts w:asciiTheme="minorHAnsi" w:hAnsiTheme="minorHAnsi" w:cstheme="minorHAnsi"/>
          <w:b/>
          <w:bCs/>
          <w:color w:val="000000" w:themeColor="text1"/>
          <w:sz w:val="24"/>
          <w:szCs w:val="24"/>
          <w:lang w:val="en-US"/>
        </w:rPr>
        <w:t>Myśliwiec</w:t>
      </w:r>
      <w:proofErr w:type="spellEnd"/>
      <w:r w:rsidRPr="00F02CC0">
        <w:rPr>
          <w:rFonts w:asciiTheme="minorHAnsi" w:hAnsiTheme="minorHAnsi" w:cstheme="minorHAnsi"/>
          <w:b/>
          <w:bCs/>
          <w:color w:val="000000" w:themeColor="text1"/>
          <w:sz w:val="24"/>
          <w:szCs w:val="24"/>
          <w:lang w:val="en-US"/>
        </w:rPr>
        <w:t xml:space="preserve"> N.M. </w:t>
      </w:r>
    </w:p>
    <w:p w14:paraId="087DD091" w14:textId="1685A31E" w:rsid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National Medical Institute of the Ministry of the Interior and Administration, Warsaw, Poland </w:t>
      </w:r>
      <w:hyperlink r:id="rId17" w:history="1">
        <w:r w:rsidR="00F02CC0" w:rsidRPr="00921440">
          <w:rPr>
            <w:rStyle w:val="Hyperlink"/>
            <w:rFonts w:asciiTheme="minorHAnsi" w:hAnsiTheme="minorHAnsi" w:cstheme="minorHAnsi"/>
            <w:sz w:val="24"/>
            <w:szCs w:val="24"/>
            <w:lang w:val="en-US"/>
          </w:rPr>
          <w:t>https://orcid.org/0000-0002-4359-9899</w:t>
        </w:r>
      </w:hyperlink>
    </w:p>
    <w:p w14:paraId="2C51FD8E" w14:textId="04CEADF9"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e-mail: </w:t>
      </w:r>
      <w:hyperlink r:id="rId18" w:history="1">
        <w:r w:rsidR="00F02CC0" w:rsidRPr="00921440">
          <w:rPr>
            <w:rStyle w:val="Hyperlink"/>
            <w:rFonts w:asciiTheme="minorHAnsi" w:hAnsiTheme="minorHAnsi" w:cstheme="minorHAnsi"/>
            <w:sz w:val="24"/>
            <w:szCs w:val="24"/>
            <w:lang w:val="en-US"/>
          </w:rPr>
          <w:t>nataliamysliwiec45@gmail.com</w:t>
        </w:r>
      </w:hyperlink>
    </w:p>
    <w:p w14:paraId="6078FF1C"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p>
    <w:p w14:paraId="1CDFBCCD"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Adrian </w:t>
      </w:r>
      <w:proofErr w:type="spellStart"/>
      <w:r w:rsidRPr="00F02CC0">
        <w:rPr>
          <w:rFonts w:asciiTheme="minorHAnsi" w:hAnsiTheme="minorHAnsi" w:cstheme="minorHAnsi"/>
          <w:b/>
          <w:bCs/>
          <w:color w:val="000000" w:themeColor="text1"/>
          <w:sz w:val="24"/>
          <w:szCs w:val="24"/>
          <w:lang w:val="en-US"/>
        </w:rPr>
        <w:t>Różycki</w:t>
      </w:r>
      <w:proofErr w:type="spellEnd"/>
      <w:r w:rsidRPr="00F02CC0">
        <w:rPr>
          <w:rFonts w:asciiTheme="minorHAnsi" w:hAnsiTheme="minorHAnsi" w:cstheme="minorHAnsi"/>
          <w:b/>
          <w:bCs/>
          <w:color w:val="000000" w:themeColor="text1"/>
          <w:sz w:val="24"/>
          <w:szCs w:val="24"/>
          <w:lang w:val="en-US"/>
        </w:rPr>
        <w:t xml:space="preserve"> A.R. </w:t>
      </w:r>
    </w:p>
    <w:p w14:paraId="4E5ABFF7"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Medica Plus Family Clinic Sp. z o. o., </w:t>
      </w:r>
      <w:proofErr w:type="spellStart"/>
      <w:r w:rsidRPr="00F02CC0">
        <w:rPr>
          <w:rFonts w:asciiTheme="minorHAnsi" w:hAnsiTheme="minorHAnsi" w:cstheme="minorHAnsi"/>
          <w:color w:val="000000" w:themeColor="text1"/>
          <w:sz w:val="24"/>
          <w:szCs w:val="24"/>
          <w:lang w:val="en-US"/>
        </w:rPr>
        <w:t>Gdańsk</w:t>
      </w:r>
      <w:proofErr w:type="spellEnd"/>
      <w:r w:rsidRPr="00F02CC0">
        <w:rPr>
          <w:rFonts w:asciiTheme="minorHAnsi" w:hAnsiTheme="minorHAnsi" w:cstheme="minorHAnsi"/>
          <w:color w:val="000000" w:themeColor="text1"/>
          <w:sz w:val="24"/>
          <w:szCs w:val="24"/>
          <w:lang w:val="en-US"/>
        </w:rPr>
        <w:t xml:space="preserve">, Poland </w:t>
      </w:r>
    </w:p>
    <w:p w14:paraId="0A83491D" w14:textId="59E7400C" w:rsidR="00A67784" w:rsidRPr="00F02CC0" w:rsidRDefault="00F02CC0"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hyperlink r:id="rId19" w:history="1">
        <w:r w:rsidRPr="00921440">
          <w:rPr>
            <w:rStyle w:val="Hyperlink"/>
            <w:rFonts w:asciiTheme="minorHAnsi" w:hAnsiTheme="minorHAnsi" w:cstheme="minorHAnsi"/>
            <w:sz w:val="24"/>
            <w:szCs w:val="24"/>
            <w:lang w:val="en-US"/>
          </w:rPr>
          <w:t>https://orcid.org/0000-0002-9110-5443</w:t>
        </w:r>
      </w:hyperlink>
    </w:p>
    <w:p w14:paraId="6998A3F7" w14:textId="717CCDC1"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e-mail: </w:t>
      </w:r>
      <w:hyperlink r:id="rId20" w:history="1">
        <w:r w:rsidR="00F02CC0" w:rsidRPr="00921440">
          <w:rPr>
            <w:rStyle w:val="Hyperlink"/>
            <w:rFonts w:asciiTheme="minorHAnsi" w:hAnsiTheme="minorHAnsi" w:cstheme="minorHAnsi"/>
            <w:sz w:val="24"/>
            <w:szCs w:val="24"/>
            <w:lang w:val="en-US"/>
          </w:rPr>
          <w:t>adrian.rozycki@gmail.com</w:t>
        </w:r>
      </w:hyperlink>
    </w:p>
    <w:p w14:paraId="1FD7310B"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p>
    <w:p w14:paraId="1D814592"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Michał </w:t>
      </w:r>
      <w:proofErr w:type="spellStart"/>
      <w:r w:rsidRPr="00F02CC0">
        <w:rPr>
          <w:rFonts w:asciiTheme="minorHAnsi" w:hAnsiTheme="minorHAnsi" w:cstheme="minorHAnsi"/>
          <w:b/>
          <w:bCs/>
          <w:color w:val="000000" w:themeColor="text1"/>
          <w:sz w:val="24"/>
          <w:szCs w:val="24"/>
          <w:lang w:val="en-US"/>
        </w:rPr>
        <w:t>Pniak</w:t>
      </w:r>
      <w:proofErr w:type="spellEnd"/>
      <w:r w:rsidRPr="00F02CC0">
        <w:rPr>
          <w:rFonts w:asciiTheme="minorHAnsi" w:hAnsiTheme="minorHAnsi" w:cstheme="minorHAnsi"/>
          <w:b/>
          <w:bCs/>
          <w:color w:val="000000" w:themeColor="text1"/>
          <w:sz w:val="24"/>
          <w:szCs w:val="24"/>
          <w:lang w:val="en-US"/>
        </w:rPr>
        <w:t xml:space="preserve"> M.P. </w:t>
      </w:r>
    </w:p>
    <w:p w14:paraId="0356ABF6"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John Paul II Memorial </w:t>
      </w:r>
      <w:proofErr w:type="spellStart"/>
      <w:r w:rsidRPr="00F02CC0">
        <w:rPr>
          <w:rFonts w:asciiTheme="minorHAnsi" w:hAnsiTheme="minorHAnsi" w:cstheme="minorHAnsi"/>
          <w:color w:val="000000" w:themeColor="text1"/>
          <w:sz w:val="24"/>
          <w:szCs w:val="24"/>
          <w:lang w:val="en-US"/>
        </w:rPr>
        <w:t>Masovia</w:t>
      </w:r>
      <w:proofErr w:type="spellEnd"/>
      <w:r w:rsidRPr="00F02CC0">
        <w:rPr>
          <w:rFonts w:asciiTheme="minorHAnsi" w:hAnsiTheme="minorHAnsi" w:cstheme="minorHAnsi"/>
          <w:color w:val="000000" w:themeColor="text1"/>
          <w:sz w:val="24"/>
          <w:szCs w:val="24"/>
          <w:lang w:val="en-US"/>
        </w:rPr>
        <w:t xml:space="preserve"> Provincial Hospital in </w:t>
      </w:r>
      <w:proofErr w:type="spellStart"/>
      <w:r w:rsidRPr="00F02CC0">
        <w:rPr>
          <w:rFonts w:asciiTheme="minorHAnsi" w:hAnsiTheme="minorHAnsi" w:cstheme="minorHAnsi"/>
          <w:color w:val="000000" w:themeColor="text1"/>
          <w:sz w:val="24"/>
          <w:szCs w:val="24"/>
          <w:lang w:val="en-US"/>
        </w:rPr>
        <w:t>Siedlce</w:t>
      </w:r>
      <w:proofErr w:type="spellEnd"/>
      <w:r w:rsidRPr="00F02CC0">
        <w:rPr>
          <w:rFonts w:asciiTheme="minorHAnsi" w:hAnsiTheme="minorHAnsi" w:cstheme="minorHAnsi"/>
          <w:color w:val="000000" w:themeColor="text1"/>
          <w:sz w:val="24"/>
          <w:szCs w:val="24"/>
          <w:lang w:val="en-US"/>
        </w:rPr>
        <w:t xml:space="preserve">, Poland </w:t>
      </w:r>
    </w:p>
    <w:p w14:paraId="70311712" w14:textId="6E97E644" w:rsidR="00F02CC0" w:rsidRDefault="00F02CC0"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hyperlink r:id="rId21" w:history="1">
        <w:r w:rsidRPr="00921440">
          <w:rPr>
            <w:rStyle w:val="Hyperlink"/>
            <w:rFonts w:asciiTheme="minorHAnsi" w:hAnsiTheme="minorHAnsi" w:cstheme="minorHAnsi"/>
            <w:sz w:val="24"/>
            <w:szCs w:val="24"/>
            <w:lang w:val="en-US"/>
          </w:rPr>
          <w:t>https://orcid.org/0009-0006-2982-6078</w:t>
        </w:r>
      </w:hyperlink>
    </w:p>
    <w:p w14:paraId="2F0FBF81" w14:textId="19452B70"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e-mail: </w:t>
      </w:r>
      <w:hyperlink r:id="rId22" w:history="1">
        <w:r w:rsidR="00F02CC0" w:rsidRPr="00921440">
          <w:rPr>
            <w:rStyle w:val="Hyperlink"/>
            <w:rFonts w:asciiTheme="minorHAnsi" w:hAnsiTheme="minorHAnsi" w:cstheme="minorHAnsi"/>
            <w:sz w:val="24"/>
            <w:szCs w:val="24"/>
            <w:lang w:val="en-US"/>
          </w:rPr>
          <w:t>michal.pniak@tlen.pl</w:t>
        </w:r>
      </w:hyperlink>
    </w:p>
    <w:p w14:paraId="0A32881D"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p>
    <w:p w14:paraId="4F9C889E"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Paweł </w:t>
      </w:r>
      <w:proofErr w:type="spellStart"/>
      <w:r w:rsidRPr="00F02CC0">
        <w:rPr>
          <w:rFonts w:asciiTheme="minorHAnsi" w:hAnsiTheme="minorHAnsi" w:cstheme="minorHAnsi"/>
          <w:b/>
          <w:bCs/>
          <w:color w:val="000000" w:themeColor="text1"/>
          <w:sz w:val="24"/>
          <w:szCs w:val="24"/>
          <w:lang w:val="en-US"/>
        </w:rPr>
        <w:t>Miklis</w:t>
      </w:r>
      <w:proofErr w:type="spellEnd"/>
      <w:r w:rsidRPr="00F02CC0">
        <w:rPr>
          <w:rFonts w:asciiTheme="minorHAnsi" w:hAnsiTheme="minorHAnsi" w:cstheme="minorHAnsi"/>
          <w:b/>
          <w:bCs/>
          <w:color w:val="000000" w:themeColor="text1"/>
          <w:sz w:val="24"/>
          <w:szCs w:val="24"/>
          <w:lang w:val="en-US"/>
        </w:rPr>
        <w:t xml:space="preserve"> P.M. </w:t>
      </w:r>
    </w:p>
    <w:p w14:paraId="7F11921B" w14:textId="0C2DA239" w:rsid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University Clinical Center of the Medical University of Warsaw, Poland </w:t>
      </w:r>
      <w:hyperlink r:id="rId23" w:history="1">
        <w:r w:rsidR="00F02CC0" w:rsidRPr="00921440">
          <w:rPr>
            <w:rStyle w:val="Hyperlink"/>
            <w:rFonts w:asciiTheme="minorHAnsi" w:hAnsiTheme="minorHAnsi" w:cstheme="minorHAnsi"/>
            <w:sz w:val="24"/>
            <w:szCs w:val="24"/>
            <w:lang w:val="en-US"/>
          </w:rPr>
          <w:t>https://orcid.org/0009-0008-4578-233X</w:t>
        </w:r>
      </w:hyperlink>
    </w:p>
    <w:p w14:paraId="4331E532" w14:textId="2EEE230C"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e-mail: </w:t>
      </w:r>
      <w:hyperlink r:id="rId24" w:history="1">
        <w:r w:rsidR="00F02CC0" w:rsidRPr="00921440">
          <w:rPr>
            <w:rStyle w:val="Hyperlink"/>
            <w:rFonts w:asciiTheme="minorHAnsi" w:hAnsiTheme="minorHAnsi" w:cstheme="minorHAnsi"/>
            <w:sz w:val="24"/>
            <w:szCs w:val="24"/>
            <w:lang w:val="en-US"/>
          </w:rPr>
          <w:t>pawelmiklis3@wp.pl</w:t>
        </w:r>
      </w:hyperlink>
    </w:p>
    <w:p w14:paraId="6C329A29"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p>
    <w:p w14:paraId="6C50FF6B"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Maciej </w:t>
      </w:r>
      <w:proofErr w:type="spellStart"/>
      <w:r w:rsidRPr="00F02CC0">
        <w:rPr>
          <w:rFonts w:asciiTheme="minorHAnsi" w:hAnsiTheme="minorHAnsi" w:cstheme="minorHAnsi"/>
          <w:b/>
          <w:bCs/>
          <w:color w:val="000000" w:themeColor="text1"/>
          <w:sz w:val="24"/>
          <w:szCs w:val="24"/>
          <w:lang w:val="en-US"/>
        </w:rPr>
        <w:t>Mawlichanów</w:t>
      </w:r>
      <w:proofErr w:type="spellEnd"/>
      <w:r w:rsidRPr="00F02CC0">
        <w:rPr>
          <w:rFonts w:asciiTheme="minorHAnsi" w:hAnsiTheme="minorHAnsi" w:cstheme="minorHAnsi"/>
          <w:b/>
          <w:bCs/>
          <w:color w:val="000000" w:themeColor="text1"/>
          <w:sz w:val="24"/>
          <w:szCs w:val="24"/>
          <w:lang w:val="en-US"/>
        </w:rPr>
        <w:t xml:space="preserve"> M.M. </w:t>
      </w:r>
    </w:p>
    <w:p w14:paraId="7A6394B1"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Military Institute of Medicine, Warsaw Poland </w:t>
      </w:r>
    </w:p>
    <w:p w14:paraId="594C4EFF" w14:textId="34A4CD40" w:rsidR="00A67784" w:rsidRPr="00F02CC0" w:rsidRDefault="00F02CC0"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hyperlink r:id="rId25" w:history="1">
        <w:r w:rsidRPr="00921440">
          <w:rPr>
            <w:rStyle w:val="Hyperlink"/>
            <w:rFonts w:asciiTheme="minorHAnsi" w:hAnsiTheme="minorHAnsi" w:cstheme="minorHAnsi"/>
            <w:sz w:val="24"/>
            <w:szCs w:val="24"/>
            <w:lang w:val="en-US"/>
          </w:rPr>
          <w:t>https://orcid.org/0000-0002-6543-8105</w:t>
        </w:r>
      </w:hyperlink>
    </w:p>
    <w:p w14:paraId="5F7F80D9" w14:textId="79728794" w:rsidR="00A67784"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e-mail: </w:t>
      </w:r>
      <w:hyperlink r:id="rId26" w:history="1">
        <w:r w:rsidR="00F02CC0" w:rsidRPr="00921440">
          <w:rPr>
            <w:rStyle w:val="Hyperlink"/>
            <w:rFonts w:asciiTheme="minorHAnsi" w:hAnsiTheme="minorHAnsi" w:cstheme="minorHAnsi"/>
            <w:sz w:val="24"/>
            <w:szCs w:val="24"/>
            <w:lang w:val="en-US"/>
          </w:rPr>
          <w:t>mmawlichanow@gmail.com</w:t>
        </w:r>
      </w:hyperlink>
    </w:p>
    <w:p w14:paraId="5107B639" w14:textId="77777777" w:rsidR="00F02CC0" w:rsidRPr="00F02CC0" w:rsidRDefault="00F02CC0"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p>
    <w:p w14:paraId="397EFA78" w14:textId="77777777" w:rsidR="00A67784" w:rsidRPr="00F02CC0" w:rsidRDefault="00A67784" w:rsidP="00F02CC0">
      <w:pPr>
        <w:spacing w:line="276" w:lineRule="auto"/>
        <w:jc w:val="both"/>
        <w:rPr>
          <w:rFonts w:asciiTheme="minorHAnsi" w:hAnsiTheme="minorHAnsi" w:cstheme="minorHAnsi"/>
          <w:b/>
          <w:bCs/>
          <w:color w:val="000000" w:themeColor="text1"/>
          <w:lang w:val="en-US"/>
        </w:rPr>
      </w:pPr>
      <w:r w:rsidRPr="00F02CC0">
        <w:rPr>
          <w:rFonts w:asciiTheme="minorHAnsi" w:hAnsiTheme="minorHAnsi" w:cstheme="minorHAnsi"/>
          <w:b/>
          <w:bCs/>
          <w:color w:val="000000" w:themeColor="text1"/>
          <w:lang w:val="en-US"/>
        </w:rPr>
        <w:t>ABSTRACT</w:t>
      </w:r>
    </w:p>
    <w:p w14:paraId="575BAE2D" w14:textId="2FE683AC" w:rsidR="00A67784" w:rsidRPr="00F02CC0" w:rsidRDefault="00A67784" w:rsidP="00F02CC0">
      <w:pPr>
        <w:spacing w:line="276" w:lineRule="auto"/>
        <w:jc w:val="both"/>
        <w:rPr>
          <w:rFonts w:asciiTheme="minorHAnsi" w:hAnsiTheme="minorHAnsi" w:cstheme="minorHAnsi"/>
          <w:b/>
          <w:bCs/>
          <w:color w:val="000000" w:themeColor="text1"/>
          <w:lang w:val="en-US"/>
        </w:rPr>
      </w:pPr>
      <w:r w:rsidRPr="00F02CC0">
        <w:rPr>
          <w:rFonts w:asciiTheme="minorHAnsi" w:hAnsiTheme="minorHAnsi" w:cstheme="minorHAnsi"/>
          <w:b/>
          <w:bCs/>
          <w:color w:val="000000" w:themeColor="text1"/>
          <w:lang w:val="en-US"/>
        </w:rPr>
        <w:t xml:space="preserve">Introduction: </w:t>
      </w:r>
      <w:r w:rsidRPr="00F02CC0">
        <w:rPr>
          <w:rFonts w:asciiTheme="minorHAnsi" w:hAnsiTheme="minorHAnsi" w:cstheme="minorHAnsi"/>
          <w:color w:val="000000" w:themeColor="text1"/>
          <w:shd w:val="clear" w:color="auto" w:fill="FFFFFF"/>
          <w:lang w:val="en-US"/>
        </w:rPr>
        <w:t>The dermal filler market is a continuously expanding billion-dollar industry with the number of performed injections growing concurrently with the amount of post-injection complications</w:t>
      </w:r>
      <w:r w:rsidRPr="00F02CC0">
        <w:rPr>
          <w:rFonts w:asciiTheme="minorHAnsi" w:hAnsiTheme="minorHAnsi" w:cstheme="minorHAnsi"/>
          <w:b/>
          <w:bCs/>
          <w:color w:val="000000" w:themeColor="text1"/>
          <w:lang w:val="en-US"/>
        </w:rPr>
        <w:t xml:space="preserve">. </w:t>
      </w:r>
      <w:r w:rsidRPr="00F02CC0">
        <w:rPr>
          <w:rFonts w:asciiTheme="minorHAnsi" w:hAnsiTheme="minorHAnsi" w:cstheme="minorHAnsi"/>
          <w:color w:val="000000" w:themeColor="text1"/>
          <w:lang w:val="en-US"/>
        </w:rPr>
        <w:t>Most adverse events are mild and resolve spontaneously. Ischemic complications due to accidental intra-arterial filler injection may lead to skin necrosis and even irreversible vision loss.</w:t>
      </w:r>
      <w:r w:rsidRPr="00F02CC0">
        <w:rPr>
          <w:rFonts w:asciiTheme="minorHAnsi" w:hAnsiTheme="minorHAnsi" w:cstheme="minorHAnsi"/>
          <w:color w:val="000000" w:themeColor="text1"/>
          <w:vertAlign w:val="superscript"/>
          <w:lang w:val="en-US"/>
        </w:rPr>
        <w:t xml:space="preserve"> </w:t>
      </w:r>
    </w:p>
    <w:p w14:paraId="7335D35B" w14:textId="77777777" w:rsidR="00A67784" w:rsidRPr="00F02CC0" w:rsidRDefault="00A67784" w:rsidP="00F02CC0">
      <w:pPr>
        <w:spacing w:line="276" w:lineRule="auto"/>
        <w:jc w:val="both"/>
        <w:rPr>
          <w:rFonts w:asciiTheme="minorHAnsi" w:hAnsiTheme="minorHAnsi" w:cstheme="minorHAnsi"/>
          <w:color w:val="000000" w:themeColor="text1"/>
          <w:highlight w:val="yellow"/>
          <w:lang w:val="en-US"/>
        </w:rPr>
      </w:pPr>
      <w:r w:rsidRPr="00F02CC0">
        <w:rPr>
          <w:rFonts w:asciiTheme="minorHAnsi" w:hAnsiTheme="minorHAnsi" w:cstheme="minorHAnsi"/>
          <w:b/>
          <w:bCs/>
          <w:color w:val="000000" w:themeColor="text1"/>
          <w:lang w:val="en-US"/>
        </w:rPr>
        <w:t xml:space="preserve">Aim of the study: </w:t>
      </w:r>
      <w:r w:rsidRPr="00F02CC0">
        <w:rPr>
          <w:rFonts w:asciiTheme="minorHAnsi" w:hAnsiTheme="minorHAnsi" w:cstheme="minorHAnsi"/>
          <w:color w:val="000000" w:themeColor="text1"/>
          <w:lang w:val="en-US"/>
        </w:rPr>
        <w:t xml:space="preserve">This review aims to critically evaluate the use of dermal fillers in the periocular area, possible post-injection complications and treatment options for adverse events, providing further guidance for aesthetic medicine doctors. </w:t>
      </w:r>
    </w:p>
    <w:p w14:paraId="72FA302F"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b/>
          <w:bCs/>
          <w:color w:val="000000" w:themeColor="text1"/>
          <w:lang w:val="en-US"/>
        </w:rPr>
        <w:t>Methods:</w:t>
      </w:r>
      <w:r w:rsidRPr="00F02CC0">
        <w:rPr>
          <w:rFonts w:asciiTheme="minorHAnsi" w:hAnsiTheme="minorHAnsi" w:cstheme="minorHAnsi"/>
          <w:color w:val="000000" w:themeColor="text1"/>
          <w:lang w:val="en-US"/>
        </w:rPr>
        <w:t xml:space="preserve"> Databases such as PubMed, Medline and Research Gate were searched for articles published over the last 20 years.</w:t>
      </w:r>
    </w:p>
    <w:p w14:paraId="38C69D28" w14:textId="77777777" w:rsid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b/>
          <w:bCs/>
          <w:color w:val="000000" w:themeColor="text1"/>
          <w:lang w:val="en-US"/>
        </w:rPr>
        <w:t xml:space="preserve">Results: </w:t>
      </w:r>
      <w:r w:rsidRPr="00F02CC0">
        <w:rPr>
          <w:rFonts w:asciiTheme="minorHAnsi" w:hAnsiTheme="minorHAnsi" w:cstheme="minorHAnsi"/>
          <w:color w:val="000000" w:themeColor="text1"/>
          <w:lang w:val="en-US"/>
        </w:rPr>
        <w:t xml:space="preserve">Dermal fillers in the periocular area are often chosen over surgical procedures due to their efficacy and outstanding safety profiles. </w:t>
      </w:r>
    </w:p>
    <w:p w14:paraId="03176B19" w14:textId="39562498" w:rsidR="00A67784" w:rsidRPr="00F02CC0" w:rsidRDefault="00A67784" w:rsidP="00F02CC0">
      <w:pPr>
        <w:spacing w:line="276" w:lineRule="auto"/>
        <w:jc w:val="both"/>
        <w:rPr>
          <w:rFonts w:asciiTheme="minorHAnsi" w:hAnsiTheme="minorHAnsi" w:cstheme="minorHAnsi"/>
          <w:b/>
          <w:bCs/>
          <w:color w:val="000000" w:themeColor="text1"/>
          <w:lang w:val="en-US"/>
        </w:rPr>
      </w:pPr>
      <w:r w:rsidRPr="00F02CC0">
        <w:rPr>
          <w:rFonts w:asciiTheme="minorHAnsi" w:hAnsiTheme="minorHAnsi" w:cstheme="minorHAnsi"/>
          <w:color w:val="000000" w:themeColor="text1"/>
          <w:lang w:val="en-US"/>
        </w:rPr>
        <w:lastRenderedPageBreak/>
        <w:t>The reversing agent hyaluronidase causes hyaluronic acid fillers to be the primary choice for periocular filler injections. Post-injection complications after permanent fillers may require surgical excision.</w:t>
      </w:r>
    </w:p>
    <w:p w14:paraId="3474407A"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b/>
          <w:bCs/>
          <w:color w:val="000000" w:themeColor="text1"/>
          <w:lang w:val="en-US"/>
        </w:rPr>
        <w:t xml:space="preserve">Conclusions: </w:t>
      </w:r>
      <w:r w:rsidRPr="00F02CC0">
        <w:rPr>
          <w:rFonts w:asciiTheme="minorHAnsi" w:hAnsiTheme="minorHAnsi" w:cstheme="minorHAnsi"/>
          <w:color w:val="000000" w:themeColor="text1"/>
          <w:lang w:val="en-US"/>
        </w:rPr>
        <w:t xml:space="preserve">The periocular region is exceptionally demanding, requiring excellent anatomical awareness and proper administration techniques for uneventful procedures. Individually adjusted treatment plans and proper product selection is crucial. Doctors must follow preventative guidelines to minimize the complication risk, including aspirating before injecting the product, performing injections in the mid or deep dermal plane and administering small volumes with slow injections. Imaging techniques are significantly beneficial for minimizing the risk of the most severe ischemic complications. </w:t>
      </w:r>
    </w:p>
    <w:p w14:paraId="6ADA4A1B" w14:textId="77777777" w:rsidR="00A67784" w:rsidRPr="00F02CC0" w:rsidRDefault="00A67784" w:rsidP="00F02CC0">
      <w:pPr>
        <w:spacing w:line="276" w:lineRule="auto"/>
        <w:jc w:val="both"/>
        <w:rPr>
          <w:rFonts w:asciiTheme="minorHAnsi" w:hAnsiTheme="minorHAnsi" w:cstheme="minorHAnsi"/>
          <w:color w:val="000000" w:themeColor="text1"/>
          <w:lang w:val="en-US"/>
        </w:rPr>
      </w:pPr>
    </w:p>
    <w:p w14:paraId="5359F115" w14:textId="24158D5B" w:rsidR="00A67784" w:rsidRPr="00F02CC0" w:rsidRDefault="00F92D35" w:rsidP="00F02CC0">
      <w:pPr>
        <w:spacing w:line="276" w:lineRule="auto"/>
        <w:jc w:val="both"/>
        <w:rPr>
          <w:rFonts w:asciiTheme="minorHAnsi" w:hAnsiTheme="minorHAnsi" w:cstheme="minorHAnsi"/>
          <w:color w:val="000000" w:themeColor="text1"/>
          <w:lang w:val="en-US"/>
        </w:rPr>
      </w:pPr>
      <w:r>
        <w:rPr>
          <w:rFonts w:asciiTheme="minorHAnsi" w:hAnsiTheme="minorHAnsi" w:cstheme="minorHAnsi"/>
          <w:b/>
          <w:bCs/>
          <w:color w:val="000000" w:themeColor="text1"/>
          <w:lang w:val="en-US"/>
        </w:rPr>
        <w:t>Keywords</w:t>
      </w:r>
      <w:r w:rsidR="00A67784" w:rsidRPr="00F02CC0">
        <w:rPr>
          <w:rFonts w:asciiTheme="minorHAnsi" w:hAnsiTheme="minorHAnsi" w:cstheme="minorHAnsi"/>
          <w:b/>
          <w:bCs/>
          <w:color w:val="000000" w:themeColor="text1"/>
          <w:lang w:val="en-US"/>
        </w:rPr>
        <w:t>:</w:t>
      </w:r>
      <w:r w:rsidR="00A67784" w:rsidRPr="00F02CC0">
        <w:rPr>
          <w:rFonts w:asciiTheme="minorHAnsi" w:hAnsiTheme="minorHAnsi" w:cstheme="minorHAnsi"/>
          <w:color w:val="000000" w:themeColor="text1"/>
          <w:lang w:val="en-US"/>
        </w:rPr>
        <w:t xml:space="preserve"> dermal fillers, periocular, hyaluronic acid, calcium </w:t>
      </w:r>
      <w:proofErr w:type="spellStart"/>
      <w:r w:rsidR="00A67784" w:rsidRPr="00F02CC0">
        <w:rPr>
          <w:rFonts w:asciiTheme="minorHAnsi" w:hAnsiTheme="minorHAnsi" w:cstheme="minorHAnsi"/>
          <w:color w:val="000000" w:themeColor="text1"/>
          <w:lang w:val="en-US"/>
        </w:rPr>
        <w:t>hydroxylapatite</w:t>
      </w:r>
      <w:proofErr w:type="spellEnd"/>
      <w:r w:rsidR="00A67784" w:rsidRPr="00F02CC0">
        <w:rPr>
          <w:rFonts w:asciiTheme="minorHAnsi" w:hAnsiTheme="minorHAnsi" w:cstheme="minorHAnsi"/>
          <w:color w:val="000000" w:themeColor="text1"/>
          <w:lang w:val="en-US"/>
        </w:rPr>
        <w:t>, poly-lactic acid, polymethyl methacrylate, polyalkylimide, hyaluronidase, complications, vision loss, treatment</w:t>
      </w:r>
    </w:p>
    <w:p w14:paraId="3C829576" w14:textId="77777777" w:rsidR="00A67784" w:rsidRPr="00F02CC0" w:rsidRDefault="00A67784" w:rsidP="00F02CC0">
      <w:pPr>
        <w:spacing w:line="276" w:lineRule="auto"/>
        <w:jc w:val="both"/>
        <w:rPr>
          <w:rFonts w:asciiTheme="minorHAnsi" w:hAnsiTheme="minorHAnsi" w:cstheme="minorHAnsi"/>
          <w:b/>
          <w:bCs/>
          <w:color w:val="000000" w:themeColor="text1"/>
          <w:lang w:val="en-US"/>
        </w:rPr>
      </w:pPr>
    </w:p>
    <w:p w14:paraId="78AC99BE" w14:textId="77777777" w:rsidR="00A67784" w:rsidRPr="00F02CC0" w:rsidRDefault="00A67784" w:rsidP="00F02CC0">
      <w:pPr>
        <w:spacing w:line="276" w:lineRule="auto"/>
        <w:jc w:val="both"/>
        <w:rPr>
          <w:rFonts w:asciiTheme="minorHAnsi" w:hAnsiTheme="minorHAnsi" w:cstheme="minorHAnsi"/>
          <w:b/>
          <w:bCs/>
          <w:color w:val="000000" w:themeColor="text1"/>
          <w:lang w:val="en-US"/>
        </w:rPr>
      </w:pPr>
      <w:r w:rsidRPr="00F02CC0">
        <w:rPr>
          <w:rFonts w:asciiTheme="minorHAnsi" w:hAnsiTheme="minorHAnsi" w:cstheme="minorHAnsi"/>
          <w:b/>
          <w:bCs/>
          <w:color w:val="000000" w:themeColor="text1"/>
          <w:lang w:val="en-US"/>
        </w:rPr>
        <w:t>INTRODUCTION</w:t>
      </w:r>
    </w:p>
    <w:p w14:paraId="109311FA" w14:textId="71AD04C9"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 xml:space="preserve">The periocular region, which encompasses the tissues surrounding the orbit, is among the earliest anatomical sites to exhibit visible manifestations of facial aging. Rejuvenation of this area aims to restore a more youthful and refreshed appearance by addressing dermal thickness, apparent soft tissue laxity, redundancy of upper eyelid skin, </w:t>
      </w:r>
      <w:proofErr w:type="spellStart"/>
      <w:r w:rsidRPr="00F02CC0">
        <w:rPr>
          <w:rFonts w:asciiTheme="minorHAnsi" w:hAnsiTheme="minorHAnsi" w:cstheme="minorHAnsi"/>
          <w:color w:val="000000" w:themeColor="text1"/>
          <w:lang w:val="en-US"/>
        </w:rPr>
        <w:t>pseudoherniation</w:t>
      </w:r>
      <w:proofErr w:type="spellEnd"/>
      <w:r w:rsidRPr="00F02CC0">
        <w:rPr>
          <w:rFonts w:asciiTheme="minorHAnsi" w:hAnsiTheme="minorHAnsi" w:cstheme="minorHAnsi"/>
          <w:color w:val="000000" w:themeColor="text1"/>
          <w:lang w:val="en-US"/>
        </w:rPr>
        <w:t xml:space="preserve"> of orbital fat and tear</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through deformities [1].</w:t>
      </w:r>
    </w:p>
    <w:p w14:paraId="75255259" w14:textId="7C9E3949"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Non</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surgical procedures involving the use of dermal fillers are increasingly favored due to their effectiveness and accelerated recovery compared to surgical interventions, with over 3.4 million injections performed in the United States in 2023 [2].</w:t>
      </w:r>
      <w:r w:rsidRPr="00F02CC0">
        <w:rPr>
          <w:rStyle w:val="FootnoteReference"/>
          <w:rFonts w:asciiTheme="minorHAnsi" w:hAnsiTheme="minorHAnsi" w:cstheme="minorHAnsi"/>
          <w:color w:val="000000" w:themeColor="text1"/>
          <w:lang w:val="en-US"/>
        </w:rPr>
        <w:t xml:space="preserve"> </w:t>
      </w:r>
      <w:r w:rsidRPr="00F02CC0">
        <w:rPr>
          <w:rFonts w:asciiTheme="minorHAnsi" w:hAnsiTheme="minorHAnsi" w:cstheme="minorHAnsi"/>
          <w:color w:val="000000" w:themeColor="text1"/>
          <w:lang w:val="en-US"/>
        </w:rPr>
        <w:t>The dermal filler market was valued at $6.3 billion globally in 2023, and by 2033 it is projected to reach $16.8 billion [3]. The most widely used dermal filler for rejuvenation of the periorbital region are hyaluronic acid gels (HAGs), which were first FDA</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 xml:space="preserve">approved in 2003 (Restylane; Galderma) [4]. Hyaluronic acid is a polysaccharide polymer, a natural component of the human dermis, which acts as a matrix for collagen production [5]. Due to its hydrophilic properties, it can retain water, and therefore, volumize and hydrate the overlying skin [6]. Other commonly administered fillers include calcium </w:t>
      </w:r>
      <w:proofErr w:type="spellStart"/>
      <w:r w:rsidRPr="00F02CC0">
        <w:rPr>
          <w:rFonts w:asciiTheme="minorHAnsi" w:hAnsiTheme="minorHAnsi" w:cstheme="minorHAnsi"/>
          <w:color w:val="000000" w:themeColor="text1"/>
          <w:lang w:val="en-US"/>
        </w:rPr>
        <w:t>hydroxylapatite</w:t>
      </w:r>
      <w:proofErr w:type="spellEnd"/>
      <w:r w:rsidRPr="00F02CC0">
        <w:rPr>
          <w:rFonts w:asciiTheme="minorHAnsi" w:hAnsiTheme="minorHAnsi" w:cstheme="minorHAnsi"/>
          <w:color w:val="000000" w:themeColor="text1"/>
          <w:lang w:val="en-US"/>
        </w:rPr>
        <w:t>, poly-L-lactic acid, polymethyl methacrylate and polyalkylimide [7].</w:t>
      </w:r>
    </w:p>
    <w:p w14:paraId="33D518D1" w14:textId="50468C71" w:rsidR="00A67784" w:rsidRDefault="00A67784" w:rsidP="00F02CC0">
      <w:pPr>
        <w:spacing w:line="276" w:lineRule="auto"/>
        <w:jc w:val="both"/>
        <w:rPr>
          <w:rFonts w:asciiTheme="minorHAnsi" w:hAnsiTheme="minorHAnsi" w:cstheme="minorHAnsi"/>
          <w:color w:val="000000" w:themeColor="text1"/>
          <w:vertAlign w:val="superscript"/>
          <w:lang w:val="en-US"/>
        </w:rPr>
      </w:pPr>
      <w:r w:rsidRPr="00F02CC0">
        <w:rPr>
          <w:rFonts w:asciiTheme="minorHAnsi" w:hAnsiTheme="minorHAnsi" w:cstheme="minorHAnsi"/>
          <w:color w:val="000000" w:themeColor="text1"/>
          <w:lang w:val="en-US"/>
        </w:rPr>
        <w:t>Those products are characterized by a remarkable safety profile, however, the periocular area with numerous delicate anatomical structures poses great challenges even to the most skilled injectors. The spectrum of possible complications is broad with the vast majority being temporary, mild adverse events that resolve spontaneously or can be reversed with a hyaluronidase injection. Those can include bruising and swelling, displacement or migration of the filler, contour irregularities, Tyndall effect, malar edema, or granuloma formation. Nevertheless, severe ischemic complications have been reported with an incidence of 0.003%, due to accidental intra</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arterial injection that may lead to skin necrosis and even irreversible vision loss [1,8,9].</w:t>
      </w:r>
      <w:r w:rsidRPr="00F02CC0">
        <w:rPr>
          <w:rFonts w:asciiTheme="minorHAnsi" w:hAnsiTheme="minorHAnsi" w:cstheme="minorHAnsi"/>
          <w:color w:val="000000" w:themeColor="text1"/>
          <w:vertAlign w:val="superscript"/>
          <w:lang w:val="en-US"/>
        </w:rPr>
        <w:t xml:space="preserve"> </w:t>
      </w:r>
    </w:p>
    <w:p w14:paraId="1125E6C4" w14:textId="31AD663A" w:rsidR="00A67784" w:rsidRPr="00F02CC0" w:rsidRDefault="00A67784" w:rsidP="00F02CC0">
      <w:pPr>
        <w:spacing w:line="276" w:lineRule="auto"/>
        <w:jc w:val="both"/>
        <w:rPr>
          <w:rFonts w:asciiTheme="minorHAnsi" w:hAnsiTheme="minorHAnsi" w:cstheme="minorHAnsi"/>
          <w:color w:val="000000" w:themeColor="text1"/>
          <w:vertAlign w:val="superscript"/>
          <w:lang w:val="en-US"/>
        </w:rPr>
      </w:pPr>
      <w:r w:rsidRPr="00F02CC0">
        <w:rPr>
          <w:rFonts w:asciiTheme="minorHAnsi" w:hAnsiTheme="minorHAnsi" w:cstheme="minorHAnsi"/>
          <w:color w:val="000000" w:themeColor="text1"/>
          <w:lang w:val="en-US"/>
        </w:rPr>
        <w:t>Certain precautionary steps can be taken to minimize the possibility of complications. An in</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depth review of patient’s medical history, previous adverse events or anaphylactic reactions, appropriate selection of products and procedures can all prepare medical professionals to provide the highest level of care and an individual approach to every patient [1].</w:t>
      </w:r>
    </w:p>
    <w:p w14:paraId="7612A2B3"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lastRenderedPageBreak/>
        <w:t>This review aims to critically evaluate current literature on the injection of dermal fillers in the periocular region. It will assess the most commonly used fillers, possible complications of their application, preventative methods and treatment options for adverse events, providing guidance for healthcare providers on how to effectively address these challenges.</w:t>
      </w:r>
    </w:p>
    <w:p w14:paraId="43F8A164" w14:textId="77777777" w:rsidR="00A67784" w:rsidRPr="00F02CC0" w:rsidRDefault="00A67784" w:rsidP="00F02CC0">
      <w:pPr>
        <w:spacing w:line="276" w:lineRule="auto"/>
        <w:jc w:val="both"/>
        <w:rPr>
          <w:rFonts w:asciiTheme="minorHAnsi" w:hAnsiTheme="minorHAnsi" w:cstheme="minorHAnsi"/>
          <w:b/>
          <w:bCs/>
          <w:color w:val="000000" w:themeColor="text1"/>
          <w:lang w:val="en-US"/>
        </w:rPr>
      </w:pPr>
    </w:p>
    <w:p w14:paraId="3454569D" w14:textId="77777777" w:rsidR="00A67784" w:rsidRPr="00F02CC0" w:rsidRDefault="00A67784" w:rsidP="00F02CC0">
      <w:pPr>
        <w:spacing w:line="276" w:lineRule="auto"/>
        <w:jc w:val="both"/>
        <w:rPr>
          <w:rFonts w:asciiTheme="minorHAnsi" w:hAnsiTheme="minorHAnsi" w:cstheme="minorHAnsi"/>
          <w:b/>
          <w:bCs/>
          <w:color w:val="000000" w:themeColor="text1"/>
          <w:lang w:val="en-US"/>
        </w:rPr>
      </w:pPr>
      <w:r w:rsidRPr="00F02CC0">
        <w:rPr>
          <w:rFonts w:asciiTheme="minorHAnsi" w:hAnsiTheme="minorHAnsi" w:cstheme="minorHAnsi"/>
          <w:b/>
          <w:bCs/>
          <w:color w:val="000000" w:themeColor="text1"/>
          <w:lang w:val="en-US"/>
        </w:rPr>
        <w:t>METHODS</w:t>
      </w:r>
    </w:p>
    <w:p w14:paraId="228BA459"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 xml:space="preserve">A literature review was conducted by a thorough search of databases such as PubMed, Medline, and Research Gate using keywords: “dermal fillers”, “periocular”, “hyaluronic acid”, “calcium </w:t>
      </w:r>
      <w:proofErr w:type="spellStart"/>
      <w:r w:rsidRPr="00F02CC0">
        <w:rPr>
          <w:rFonts w:asciiTheme="minorHAnsi" w:hAnsiTheme="minorHAnsi" w:cstheme="minorHAnsi"/>
          <w:color w:val="000000" w:themeColor="text1"/>
          <w:lang w:val="en-US"/>
        </w:rPr>
        <w:t>hydroxylapatite</w:t>
      </w:r>
      <w:proofErr w:type="spellEnd"/>
      <w:r w:rsidRPr="00F02CC0">
        <w:rPr>
          <w:rFonts w:asciiTheme="minorHAnsi" w:hAnsiTheme="minorHAnsi" w:cstheme="minorHAnsi"/>
          <w:color w:val="000000" w:themeColor="text1"/>
          <w:lang w:val="en-US"/>
        </w:rPr>
        <w:t>”, “poly-lactic acid”, “polymethyl methacrylate”, “polyalkylimide”, “hyaluronidase”, “complications”, “vision loss”, and “treatment”. The articles published over the last 20 years were analyzed to provide an in-depth evaluation of periocular dermal fillers, post-injection complications reported during this time and the proposed treatment options.</w:t>
      </w:r>
    </w:p>
    <w:p w14:paraId="622C9F9B" w14:textId="77777777" w:rsidR="00A67784" w:rsidRPr="00F02CC0" w:rsidRDefault="00A67784" w:rsidP="00F02CC0">
      <w:pPr>
        <w:spacing w:line="276" w:lineRule="auto"/>
        <w:jc w:val="both"/>
        <w:rPr>
          <w:rFonts w:asciiTheme="minorHAnsi" w:hAnsiTheme="minorHAnsi" w:cstheme="minorHAnsi"/>
          <w:color w:val="000000" w:themeColor="text1"/>
          <w:lang w:val="en-US"/>
        </w:rPr>
      </w:pPr>
    </w:p>
    <w:p w14:paraId="64F3DCC4" w14:textId="77777777" w:rsidR="00A67784" w:rsidRPr="00F02CC0" w:rsidRDefault="00A67784" w:rsidP="00F02CC0">
      <w:pPr>
        <w:spacing w:line="276" w:lineRule="auto"/>
        <w:jc w:val="both"/>
        <w:rPr>
          <w:rFonts w:asciiTheme="minorHAnsi" w:hAnsiTheme="minorHAnsi" w:cstheme="minorHAnsi"/>
          <w:b/>
          <w:bCs/>
          <w:color w:val="000000" w:themeColor="text1"/>
          <w:lang w:val="en-US"/>
        </w:rPr>
      </w:pPr>
      <w:r w:rsidRPr="00F02CC0">
        <w:rPr>
          <w:rFonts w:asciiTheme="minorHAnsi" w:hAnsiTheme="minorHAnsi" w:cstheme="minorHAnsi"/>
          <w:b/>
          <w:bCs/>
          <w:color w:val="000000" w:themeColor="text1"/>
          <w:lang w:val="en-US"/>
        </w:rPr>
        <w:t>DERMAL FILLERS</w:t>
      </w:r>
    </w:p>
    <w:p w14:paraId="7A6934C6" w14:textId="77777777" w:rsidR="00A67784" w:rsidRPr="00F02CC0" w:rsidRDefault="00A67784" w:rsidP="00F02CC0">
      <w:pPr>
        <w:spacing w:line="276" w:lineRule="auto"/>
        <w:jc w:val="both"/>
        <w:rPr>
          <w:rFonts w:asciiTheme="minorHAnsi" w:hAnsiTheme="minorHAnsi" w:cstheme="minorHAnsi"/>
          <w:b/>
          <w:bCs/>
          <w:i/>
          <w:iCs/>
          <w:color w:val="000000" w:themeColor="text1"/>
          <w:lang w:val="en-US"/>
        </w:rPr>
      </w:pPr>
      <w:r w:rsidRPr="00F02CC0">
        <w:rPr>
          <w:rFonts w:asciiTheme="minorHAnsi" w:hAnsiTheme="minorHAnsi" w:cstheme="minorHAnsi"/>
          <w:b/>
          <w:bCs/>
          <w:i/>
          <w:iCs/>
          <w:color w:val="000000" w:themeColor="text1"/>
          <w:lang w:val="en-US"/>
        </w:rPr>
        <w:t>Hyaluronic acid filler</w:t>
      </w:r>
    </w:p>
    <w:p w14:paraId="311A8D83" w14:textId="77777777" w:rsidR="00A67784" w:rsidRPr="00F02CC0" w:rsidRDefault="00A67784" w:rsidP="00F02CC0">
      <w:pPr>
        <w:spacing w:line="276" w:lineRule="auto"/>
        <w:jc w:val="both"/>
        <w:rPr>
          <w:rFonts w:asciiTheme="minorHAnsi" w:hAnsiTheme="minorHAnsi" w:cstheme="minorHAnsi"/>
          <w:b/>
          <w:bCs/>
          <w:i/>
          <w:iCs/>
          <w:color w:val="000000" w:themeColor="text1"/>
          <w:lang w:val="en-US"/>
        </w:rPr>
      </w:pPr>
      <w:r w:rsidRPr="00F02CC0">
        <w:rPr>
          <w:rFonts w:asciiTheme="minorHAnsi" w:hAnsiTheme="minorHAnsi" w:cstheme="minorHAnsi"/>
          <w:color w:val="000000" w:themeColor="text1"/>
          <w:lang w:val="en-US"/>
        </w:rPr>
        <w:t>Hyaluronic acid (HA) is a linear polysaccharide naturally occurring in soft connective tissues. It is formed from disaccharide units of N-acetyl-D-glucosamine and glucuronic acid. HA plays a key role in wound repair and tissue regeneration, acting as a matrix for collagen production.</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 xml:space="preserve">Synthetic HA fillers are often of bacterial origin, hence ensuring minimal protein contamination. Crosslinking after synthesis, commonly achieved by using 1,4-butanediol </w:t>
      </w:r>
      <w:proofErr w:type="spellStart"/>
      <w:r w:rsidRPr="00F02CC0">
        <w:rPr>
          <w:rFonts w:asciiTheme="minorHAnsi" w:hAnsiTheme="minorHAnsi" w:cstheme="minorHAnsi"/>
          <w:color w:val="000000" w:themeColor="text1"/>
          <w:lang w:val="en-US"/>
        </w:rPr>
        <w:t>diglycidyl</w:t>
      </w:r>
      <w:proofErr w:type="spellEnd"/>
      <w:r w:rsidRPr="00F02CC0">
        <w:rPr>
          <w:rFonts w:asciiTheme="minorHAnsi" w:hAnsiTheme="minorHAnsi" w:cstheme="minorHAnsi"/>
          <w:color w:val="000000" w:themeColor="text1"/>
          <w:lang w:val="en-US"/>
        </w:rPr>
        <w:t xml:space="preserve"> ether (BDDE), increases the product’s stability, since a natural HA has only a half-life of 12-24 hours [5,8,10]. Commercial fillers differ in their physical and chemical properties, including size of particles, concentration, indications, or sites of placement. HA fillers are temporary and biodegradable, lasting for 6 to 18 months, depending on the product and patient-specific factors, such as the expression of degradative enzymes. However, facial ultrasounds have shown the possibility of prolonged HA filler’s presence in patients’ tissues up to 36 months [7,8,11]. In case of unsatisfactory results or post-injection complications, hyaluronidase, an enzyme that degrades hyaluronic acid, is commonly used to dissolve the filler, hence reversing the procedure [12]. In addition to facial rejuvenation, they are used to improve the proportions and asymmetries of the face, therefore restoring balance and facial harmony by providing immediate hydration and volume to the skin, which may be used in the treatment of tear trough deformities [1,5,6]. Popular brands of hyaluronic acid filler include Restylane</w:t>
      </w:r>
      <w:r w:rsidRPr="00F02CC0">
        <w:rPr>
          <w:rFonts w:asciiTheme="minorHAnsi" w:hAnsiTheme="minorHAnsi" w:cstheme="minorHAnsi"/>
          <w:color w:val="000000" w:themeColor="text1"/>
          <w:vertAlign w:val="superscript"/>
          <w:lang w:val="en-US"/>
        </w:rPr>
        <w:t>®</w:t>
      </w:r>
      <w:r w:rsidRPr="00F02CC0">
        <w:rPr>
          <w:rFonts w:asciiTheme="minorHAnsi" w:hAnsiTheme="minorHAnsi" w:cstheme="minorHAnsi"/>
          <w:color w:val="000000" w:themeColor="text1"/>
          <w:lang w:val="en-US"/>
        </w:rPr>
        <w:t xml:space="preserve">, </w:t>
      </w:r>
      <w:proofErr w:type="spellStart"/>
      <w:r w:rsidRPr="00F02CC0">
        <w:rPr>
          <w:rFonts w:asciiTheme="minorHAnsi" w:hAnsiTheme="minorHAnsi" w:cstheme="minorHAnsi"/>
          <w:color w:val="000000" w:themeColor="text1"/>
          <w:lang w:val="en-US"/>
        </w:rPr>
        <w:t>Juvederm</w:t>
      </w:r>
      <w:proofErr w:type="spellEnd"/>
      <w:r w:rsidRPr="00F02CC0">
        <w:rPr>
          <w:rFonts w:asciiTheme="minorHAnsi" w:hAnsiTheme="minorHAnsi" w:cstheme="minorHAnsi"/>
          <w:color w:val="000000" w:themeColor="text1"/>
          <w:vertAlign w:val="superscript"/>
          <w:lang w:val="en-US"/>
        </w:rPr>
        <w:t>®</w:t>
      </w:r>
      <w:r w:rsidRPr="00F02CC0">
        <w:rPr>
          <w:rFonts w:asciiTheme="minorHAnsi" w:hAnsiTheme="minorHAnsi" w:cstheme="minorHAnsi"/>
          <w:color w:val="000000" w:themeColor="text1"/>
          <w:lang w:val="en-US"/>
        </w:rPr>
        <w:t xml:space="preserve">, </w:t>
      </w:r>
      <w:proofErr w:type="spellStart"/>
      <w:r w:rsidRPr="00F02CC0">
        <w:rPr>
          <w:rFonts w:asciiTheme="minorHAnsi" w:hAnsiTheme="minorHAnsi" w:cstheme="minorHAnsi"/>
          <w:color w:val="000000" w:themeColor="text1"/>
          <w:lang w:val="en-US"/>
        </w:rPr>
        <w:t>Perlane</w:t>
      </w:r>
      <w:proofErr w:type="spellEnd"/>
      <w:r w:rsidRPr="00F02CC0">
        <w:rPr>
          <w:rFonts w:asciiTheme="minorHAnsi" w:hAnsiTheme="minorHAnsi" w:cstheme="minorHAnsi"/>
          <w:color w:val="000000" w:themeColor="text1"/>
          <w:vertAlign w:val="superscript"/>
          <w:lang w:val="en-US"/>
        </w:rPr>
        <w:t>®</w:t>
      </w:r>
      <w:r w:rsidRPr="00F02CC0">
        <w:rPr>
          <w:rFonts w:asciiTheme="minorHAnsi" w:hAnsiTheme="minorHAnsi" w:cstheme="minorHAnsi"/>
          <w:color w:val="000000" w:themeColor="text1"/>
          <w:lang w:val="en-US"/>
        </w:rPr>
        <w:t xml:space="preserve"> and </w:t>
      </w:r>
      <w:proofErr w:type="spellStart"/>
      <w:r w:rsidRPr="00F02CC0">
        <w:rPr>
          <w:rFonts w:asciiTheme="minorHAnsi" w:hAnsiTheme="minorHAnsi" w:cstheme="minorHAnsi"/>
          <w:color w:val="000000" w:themeColor="text1"/>
          <w:lang w:val="en-US"/>
        </w:rPr>
        <w:t>Belotero</w:t>
      </w:r>
      <w:proofErr w:type="spellEnd"/>
      <w:r w:rsidRPr="00F02CC0">
        <w:rPr>
          <w:rFonts w:asciiTheme="minorHAnsi" w:hAnsiTheme="minorHAnsi" w:cstheme="minorHAnsi"/>
          <w:color w:val="000000" w:themeColor="text1"/>
          <w:vertAlign w:val="superscript"/>
          <w:lang w:val="en-US"/>
        </w:rPr>
        <w:t>®</w:t>
      </w:r>
      <w:r w:rsidRPr="00F02CC0">
        <w:rPr>
          <w:rFonts w:asciiTheme="minorHAnsi" w:hAnsiTheme="minorHAnsi" w:cstheme="minorHAnsi"/>
          <w:color w:val="000000" w:themeColor="text1"/>
          <w:lang w:val="en-US"/>
        </w:rPr>
        <w:t xml:space="preserve"> [11,13].</w:t>
      </w:r>
    </w:p>
    <w:p w14:paraId="55980174" w14:textId="77777777" w:rsidR="00F02CC0" w:rsidRDefault="00F02CC0" w:rsidP="00F02CC0">
      <w:pPr>
        <w:spacing w:line="276" w:lineRule="auto"/>
        <w:contextualSpacing/>
        <w:jc w:val="both"/>
        <w:rPr>
          <w:rFonts w:asciiTheme="minorHAnsi" w:hAnsiTheme="minorHAnsi" w:cstheme="minorHAnsi"/>
          <w:b/>
          <w:bCs/>
          <w:i/>
          <w:iCs/>
          <w:color w:val="000000" w:themeColor="text1"/>
          <w:highlight w:val="yellow"/>
          <w:lang w:val="en-US"/>
        </w:rPr>
      </w:pPr>
    </w:p>
    <w:p w14:paraId="1FD65766" w14:textId="77777777" w:rsidR="00A67784" w:rsidRPr="00F02CC0" w:rsidRDefault="00A67784" w:rsidP="00F02CC0">
      <w:pPr>
        <w:spacing w:line="276" w:lineRule="auto"/>
        <w:contextualSpacing/>
        <w:jc w:val="both"/>
        <w:rPr>
          <w:rFonts w:asciiTheme="minorHAnsi" w:hAnsiTheme="minorHAnsi" w:cstheme="minorHAnsi"/>
          <w:i/>
          <w:iCs/>
          <w:color w:val="000000" w:themeColor="text1"/>
          <w:lang w:val="en-US"/>
        </w:rPr>
      </w:pPr>
      <w:r w:rsidRPr="00F02CC0">
        <w:rPr>
          <w:rFonts w:asciiTheme="minorHAnsi" w:hAnsiTheme="minorHAnsi" w:cstheme="minorHAnsi"/>
          <w:b/>
          <w:bCs/>
          <w:i/>
          <w:iCs/>
          <w:color w:val="000000" w:themeColor="text1"/>
          <w:lang w:val="en-US"/>
        </w:rPr>
        <w:t xml:space="preserve">Calcium </w:t>
      </w:r>
      <w:proofErr w:type="spellStart"/>
      <w:r w:rsidRPr="00F02CC0">
        <w:rPr>
          <w:rFonts w:asciiTheme="minorHAnsi" w:hAnsiTheme="minorHAnsi" w:cstheme="minorHAnsi"/>
          <w:b/>
          <w:bCs/>
          <w:i/>
          <w:iCs/>
          <w:color w:val="000000" w:themeColor="text1"/>
          <w:lang w:val="en-US"/>
        </w:rPr>
        <w:t>hydroxylapatite</w:t>
      </w:r>
      <w:proofErr w:type="spellEnd"/>
    </w:p>
    <w:p w14:paraId="4CBA9B0E" w14:textId="77777777" w:rsidR="00F92D35" w:rsidRDefault="00A67784" w:rsidP="00F02CC0">
      <w:pPr>
        <w:spacing w:line="276" w:lineRule="auto"/>
        <w:contextualSpacing/>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 xml:space="preserve">Calcium </w:t>
      </w:r>
      <w:proofErr w:type="spellStart"/>
      <w:r w:rsidRPr="00F02CC0">
        <w:rPr>
          <w:rFonts w:asciiTheme="minorHAnsi" w:hAnsiTheme="minorHAnsi" w:cstheme="minorHAnsi"/>
          <w:color w:val="000000" w:themeColor="text1"/>
          <w:lang w:val="en-US"/>
        </w:rPr>
        <w:t>hydroxylapatite</w:t>
      </w:r>
      <w:proofErr w:type="spellEnd"/>
      <w:r w:rsidRPr="00F02CC0">
        <w:rPr>
          <w:rFonts w:asciiTheme="minorHAnsi" w:hAnsiTheme="minorHAnsi" w:cstheme="minorHAnsi"/>
          <w:color w:val="000000" w:themeColor="text1"/>
          <w:lang w:val="en-US"/>
        </w:rPr>
        <w:t xml:space="preserve">(CaHA) is a biodegradable and </w:t>
      </w:r>
      <w:proofErr w:type="spellStart"/>
      <w:r w:rsidRPr="00F02CC0">
        <w:rPr>
          <w:rFonts w:asciiTheme="minorHAnsi" w:hAnsiTheme="minorHAnsi" w:cstheme="minorHAnsi"/>
          <w:color w:val="000000" w:themeColor="text1"/>
          <w:lang w:val="en-US"/>
        </w:rPr>
        <w:t>biostimulatory</w:t>
      </w:r>
      <w:proofErr w:type="spellEnd"/>
      <w:r w:rsidRPr="00F02CC0">
        <w:rPr>
          <w:rFonts w:asciiTheme="minorHAnsi" w:hAnsiTheme="minorHAnsi" w:cstheme="minorHAnsi"/>
          <w:color w:val="000000" w:themeColor="text1"/>
          <w:lang w:val="en-US"/>
        </w:rPr>
        <w:t xml:space="preserve"> dermal filler, second most popular in the periocular area [7,14]. The CaHA dermal filler consists of 30% of synthetically produced uniform calcium </w:t>
      </w:r>
      <w:proofErr w:type="spellStart"/>
      <w:r w:rsidRPr="00F02CC0">
        <w:rPr>
          <w:rFonts w:asciiTheme="minorHAnsi" w:hAnsiTheme="minorHAnsi" w:cstheme="minorHAnsi"/>
          <w:color w:val="000000" w:themeColor="text1"/>
          <w:lang w:val="en-US"/>
        </w:rPr>
        <w:t>hydroxylapatite</w:t>
      </w:r>
      <w:proofErr w:type="spellEnd"/>
      <w:r w:rsidRPr="00F02CC0">
        <w:rPr>
          <w:rFonts w:asciiTheme="minorHAnsi" w:hAnsiTheme="minorHAnsi" w:cstheme="minorHAnsi"/>
          <w:color w:val="000000" w:themeColor="text1"/>
          <w:lang w:val="en-US"/>
        </w:rPr>
        <w:t xml:space="preserve"> microspheres suspended in 70% of sodium carboxymethylcellulose (CMC) gel carrier [13,15]. The constituent of these microspheres is a synthetic form of a mineral naturally present in teeth and bones [14]. These fillers are biosynthetically produced without the use of any animal-derived product, therefore minimizing the chance for an adverse allergic reaction in patients [16]. In 2003 it received </w:t>
      </w:r>
      <w:proofErr w:type="spellStart"/>
      <w:r w:rsidRPr="00F02CC0">
        <w:rPr>
          <w:rFonts w:asciiTheme="minorHAnsi" w:hAnsiTheme="minorHAnsi" w:cstheme="minorHAnsi"/>
          <w:color w:val="000000" w:themeColor="text1"/>
          <w:lang w:val="en-US"/>
        </w:rPr>
        <w:t>Conformité</w:t>
      </w:r>
      <w:proofErr w:type="spellEnd"/>
      <w:r w:rsidRPr="00F02CC0">
        <w:rPr>
          <w:rFonts w:asciiTheme="minorHAnsi" w:hAnsiTheme="minorHAnsi" w:cstheme="minorHAnsi"/>
          <w:color w:val="000000" w:themeColor="text1"/>
          <w:lang w:val="en-US"/>
        </w:rPr>
        <w:t xml:space="preserve"> </w:t>
      </w:r>
      <w:proofErr w:type="spellStart"/>
      <w:r w:rsidRPr="00F02CC0">
        <w:rPr>
          <w:rFonts w:asciiTheme="minorHAnsi" w:hAnsiTheme="minorHAnsi" w:cstheme="minorHAnsi"/>
          <w:color w:val="000000" w:themeColor="text1"/>
          <w:lang w:val="en-US"/>
        </w:rPr>
        <w:t>Européenne</w:t>
      </w:r>
      <w:proofErr w:type="spellEnd"/>
      <w:r w:rsidRPr="00F02CC0">
        <w:rPr>
          <w:rFonts w:asciiTheme="minorHAnsi" w:hAnsiTheme="minorHAnsi" w:cstheme="minorHAnsi"/>
          <w:color w:val="000000" w:themeColor="text1"/>
          <w:lang w:val="en-US"/>
        </w:rPr>
        <w:t xml:space="preserve"> (CE) certification and later, in 2006, </w:t>
      </w:r>
      <w:proofErr w:type="spellStart"/>
      <w:r w:rsidRPr="00F02CC0">
        <w:rPr>
          <w:rFonts w:asciiTheme="minorHAnsi" w:hAnsiTheme="minorHAnsi" w:cstheme="minorHAnsi"/>
          <w:color w:val="000000" w:themeColor="text1"/>
          <w:lang w:val="en-US"/>
        </w:rPr>
        <w:t>Radiesse</w:t>
      </w:r>
      <w:proofErr w:type="spellEnd"/>
      <w:r w:rsidRPr="00F02CC0">
        <w:rPr>
          <w:rFonts w:asciiTheme="minorHAnsi" w:hAnsiTheme="minorHAnsi" w:cstheme="minorHAnsi"/>
          <w:color w:val="000000" w:themeColor="text1"/>
          <w:vertAlign w:val="superscript"/>
          <w:lang w:val="en-US"/>
        </w:rPr>
        <w:t>®</w:t>
      </w:r>
      <w:r w:rsidRPr="00F02CC0">
        <w:rPr>
          <w:rFonts w:asciiTheme="minorHAnsi" w:hAnsiTheme="minorHAnsi" w:cstheme="minorHAnsi"/>
          <w:color w:val="000000" w:themeColor="text1"/>
          <w:lang w:val="en-US"/>
        </w:rPr>
        <w:t xml:space="preserve"> became the only FDA-approved CaHA filler. </w:t>
      </w:r>
    </w:p>
    <w:p w14:paraId="7CE3A52A" w14:textId="6ABC1691" w:rsidR="00A67784" w:rsidRPr="00F02CC0" w:rsidRDefault="00A67784" w:rsidP="00F02CC0">
      <w:pPr>
        <w:spacing w:line="276" w:lineRule="auto"/>
        <w:contextualSpacing/>
        <w:jc w:val="both"/>
        <w:rPr>
          <w:rFonts w:asciiTheme="minorHAnsi" w:hAnsiTheme="minorHAnsi" w:cstheme="minorHAnsi"/>
          <w:i/>
          <w:iCs/>
          <w:color w:val="000000" w:themeColor="text1"/>
          <w:lang w:val="en-US"/>
        </w:rPr>
      </w:pPr>
      <w:r w:rsidRPr="00F02CC0">
        <w:rPr>
          <w:rFonts w:asciiTheme="minorHAnsi" w:hAnsiTheme="minorHAnsi" w:cstheme="minorHAnsi"/>
          <w:color w:val="000000" w:themeColor="text1"/>
          <w:lang w:val="en-US"/>
        </w:rPr>
        <w:lastRenderedPageBreak/>
        <w:t xml:space="preserve">It is used for treating moderate to deep facial wrinkles and folds, and furthermore, as a treatment method in patients infected with the HIV virus suffering from facial fat loss [14,16,17]. Once injected, the CMC gel carrier is disintegrated while the CaHA microspheres stimulate collagen production. Hence, calcium </w:t>
      </w:r>
      <w:proofErr w:type="spellStart"/>
      <w:r w:rsidRPr="00F02CC0">
        <w:rPr>
          <w:rFonts w:asciiTheme="minorHAnsi" w:hAnsiTheme="minorHAnsi" w:cstheme="minorHAnsi"/>
          <w:color w:val="000000" w:themeColor="text1"/>
          <w:lang w:val="en-US"/>
        </w:rPr>
        <w:t>hydroxylapatite</w:t>
      </w:r>
      <w:proofErr w:type="spellEnd"/>
      <w:r w:rsidRPr="00F02CC0">
        <w:rPr>
          <w:rFonts w:asciiTheme="minorHAnsi" w:hAnsiTheme="minorHAnsi" w:cstheme="minorHAnsi"/>
          <w:color w:val="000000" w:themeColor="text1"/>
          <w:lang w:val="en-US"/>
        </w:rPr>
        <w:t xml:space="preserve"> can be referred to as a </w:t>
      </w:r>
      <w:proofErr w:type="spellStart"/>
      <w:r w:rsidRPr="00F02CC0">
        <w:rPr>
          <w:rFonts w:asciiTheme="minorHAnsi" w:hAnsiTheme="minorHAnsi" w:cstheme="minorHAnsi"/>
          <w:color w:val="000000" w:themeColor="text1"/>
          <w:lang w:val="en-US"/>
        </w:rPr>
        <w:t>biostimulatory</w:t>
      </w:r>
      <w:proofErr w:type="spellEnd"/>
      <w:r w:rsidRPr="00F02CC0">
        <w:rPr>
          <w:rFonts w:asciiTheme="minorHAnsi" w:hAnsiTheme="minorHAnsi" w:cstheme="minorHAnsi"/>
          <w:color w:val="000000" w:themeColor="text1"/>
          <w:lang w:val="en-US"/>
        </w:rPr>
        <w:t xml:space="preserve"> filler as it is gradually replaced by </w:t>
      </w:r>
      <w:proofErr w:type="spellStart"/>
      <w:r w:rsidRPr="00F02CC0">
        <w:rPr>
          <w:rFonts w:asciiTheme="minorHAnsi" w:hAnsiTheme="minorHAnsi" w:cstheme="minorHAnsi"/>
          <w:color w:val="000000" w:themeColor="text1"/>
          <w:lang w:val="en-US"/>
        </w:rPr>
        <w:t>neocollagen</w:t>
      </w:r>
      <w:proofErr w:type="spellEnd"/>
      <w:r w:rsidRPr="00F02CC0">
        <w:rPr>
          <w:rFonts w:asciiTheme="minorHAnsi" w:hAnsiTheme="minorHAnsi" w:cstheme="minorHAnsi"/>
          <w:color w:val="000000" w:themeColor="text1"/>
          <w:lang w:val="en-US"/>
        </w:rPr>
        <w:t xml:space="preserve">. This process begins as early as 4 weeks post-injection [14]. The volumizing effect of the CaHA filler lasts between 12 to 18 months [17]. </w:t>
      </w:r>
      <w:r w:rsidRPr="00F02CC0">
        <w:rPr>
          <w:rFonts w:asciiTheme="minorHAnsi" w:hAnsiTheme="minorHAnsi" w:cstheme="minorHAnsi"/>
          <w:color w:val="000000" w:themeColor="text1"/>
          <w:shd w:val="clear" w:color="auto" w:fill="FFFFFF"/>
          <w:lang w:val="en-US"/>
        </w:rPr>
        <w:t xml:space="preserve">Due to the presence of calcium in CaHA fillers, the microspheres appear white underneath the skin, giving a light reflection and providing an immediate brightening effect, which can be a major advantage for patients with hyperpigmentation in the periocular area or visible venous circulation [18]. </w:t>
      </w:r>
      <w:r w:rsidRPr="00F02CC0">
        <w:rPr>
          <w:rFonts w:asciiTheme="minorHAnsi" w:hAnsiTheme="minorHAnsi" w:cstheme="minorHAnsi"/>
          <w:color w:val="000000" w:themeColor="text1"/>
          <w:lang w:val="en-US"/>
        </w:rPr>
        <w:t xml:space="preserve">As opposed to HA fillers, in case of unsatisfactory results or post-injection complications, the effects of calcium </w:t>
      </w:r>
      <w:proofErr w:type="spellStart"/>
      <w:r w:rsidRPr="00F02CC0">
        <w:rPr>
          <w:rFonts w:asciiTheme="minorHAnsi" w:hAnsiTheme="minorHAnsi" w:cstheme="minorHAnsi"/>
          <w:color w:val="000000" w:themeColor="text1"/>
          <w:lang w:val="en-US"/>
        </w:rPr>
        <w:t>hydroxylapatite</w:t>
      </w:r>
      <w:proofErr w:type="spellEnd"/>
      <w:r w:rsidRPr="00F02CC0">
        <w:rPr>
          <w:rFonts w:asciiTheme="minorHAnsi" w:hAnsiTheme="minorHAnsi" w:cstheme="minorHAnsi"/>
          <w:color w:val="000000" w:themeColor="text1"/>
          <w:lang w:val="en-US"/>
        </w:rPr>
        <w:t xml:space="preserve"> fillers cannot be reversed. They may be treated by injecting saline to dilute it, allowing the aesthetic doctor to mechanically redistribute it with massage. More severe cases, e.g., painful nodules, may require intralesional steroid injections or even surgical excision [19].</w:t>
      </w:r>
    </w:p>
    <w:p w14:paraId="4444368A" w14:textId="77777777" w:rsidR="00A67784" w:rsidRPr="00F02CC0" w:rsidRDefault="00A67784" w:rsidP="00F02CC0">
      <w:pPr>
        <w:spacing w:line="276" w:lineRule="auto"/>
        <w:jc w:val="both"/>
        <w:rPr>
          <w:rFonts w:asciiTheme="minorHAnsi" w:hAnsiTheme="minorHAnsi" w:cstheme="minorHAnsi"/>
          <w:b/>
          <w:bCs/>
          <w:i/>
          <w:iCs/>
          <w:color w:val="000000" w:themeColor="text1"/>
          <w:lang w:val="en-US"/>
        </w:rPr>
      </w:pPr>
    </w:p>
    <w:p w14:paraId="07ED36C2" w14:textId="77777777" w:rsidR="00A67784" w:rsidRPr="00F02CC0" w:rsidRDefault="00A67784" w:rsidP="00F02CC0">
      <w:pPr>
        <w:spacing w:line="276" w:lineRule="auto"/>
        <w:jc w:val="both"/>
        <w:rPr>
          <w:rFonts w:asciiTheme="minorHAnsi" w:hAnsiTheme="minorHAnsi" w:cstheme="minorHAnsi"/>
          <w:b/>
          <w:bCs/>
          <w:i/>
          <w:iCs/>
          <w:color w:val="000000" w:themeColor="text1"/>
          <w:lang w:val="en-US"/>
        </w:rPr>
      </w:pPr>
      <w:r w:rsidRPr="00F02CC0">
        <w:rPr>
          <w:rFonts w:asciiTheme="minorHAnsi" w:hAnsiTheme="minorHAnsi" w:cstheme="minorHAnsi"/>
          <w:b/>
          <w:bCs/>
          <w:i/>
          <w:iCs/>
          <w:color w:val="000000" w:themeColor="text1"/>
          <w:lang w:val="en-US"/>
        </w:rPr>
        <w:t>Poly-L-lactic acid</w:t>
      </w:r>
    </w:p>
    <w:p w14:paraId="325A7629" w14:textId="6699E1C0" w:rsidR="00A67784"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 xml:space="preserve">Polylactic acid was first synthesized in 1954 from the </w:t>
      </w:r>
      <w:r w:rsidRPr="00F02CC0">
        <w:rPr>
          <w:rFonts w:asciiTheme="minorHAnsi" w:hAnsiTheme="minorHAnsi" w:cstheme="minorHAnsi"/>
          <w:color w:val="000000" w:themeColor="text1"/>
        </w:rPr>
        <w:t>α</w:t>
      </w:r>
      <w:r w:rsidRPr="00F02CC0">
        <w:rPr>
          <w:rFonts w:asciiTheme="minorHAnsi" w:hAnsiTheme="minorHAnsi" w:cstheme="minorHAnsi"/>
          <w:color w:val="000000" w:themeColor="text1"/>
          <w:lang w:val="en-US"/>
        </w:rPr>
        <w:t xml:space="preserve">-hydroxy-acid family and has been used as a material for absorbable sutures, screws or resorbable plates in surgeries. Microspheres of its </w:t>
      </w:r>
      <w:proofErr w:type="spellStart"/>
      <w:r w:rsidRPr="00F02CC0">
        <w:rPr>
          <w:rFonts w:asciiTheme="minorHAnsi" w:hAnsiTheme="minorHAnsi" w:cstheme="minorHAnsi"/>
          <w:color w:val="000000" w:themeColor="text1"/>
          <w:lang w:val="en-US"/>
        </w:rPr>
        <w:t>levo</w:t>
      </w:r>
      <w:proofErr w:type="spellEnd"/>
      <w:r w:rsidRPr="00F02CC0">
        <w:rPr>
          <w:rFonts w:asciiTheme="minorHAnsi" w:hAnsiTheme="minorHAnsi" w:cstheme="minorHAnsi"/>
          <w:color w:val="000000" w:themeColor="text1"/>
          <w:lang w:val="en-US"/>
        </w:rPr>
        <w:t xml:space="preserve"> isomeric form, poly-L-lactic acid, in the powder form are the main component of Sculptra</w:t>
      </w:r>
      <w:r w:rsidRPr="00F02CC0">
        <w:rPr>
          <w:rFonts w:asciiTheme="minorHAnsi" w:hAnsiTheme="minorHAnsi" w:cstheme="minorHAnsi"/>
          <w:color w:val="000000" w:themeColor="text1"/>
          <w:vertAlign w:val="superscript"/>
          <w:lang w:val="en-US"/>
        </w:rPr>
        <w:t>®</w:t>
      </w:r>
      <w:r w:rsidRPr="00F02CC0">
        <w:rPr>
          <w:rFonts w:asciiTheme="minorHAnsi" w:hAnsiTheme="minorHAnsi" w:cstheme="minorHAnsi"/>
          <w:color w:val="000000" w:themeColor="text1"/>
          <w:lang w:val="en-US"/>
        </w:rPr>
        <w:t xml:space="preserve">, which is the only FDA-approved poly-L-lactic acid filler (PLLA) [13,20]. It can be characterized as a biodegradable and </w:t>
      </w:r>
      <w:proofErr w:type="spellStart"/>
      <w:r w:rsidRPr="00F02CC0">
        <w:rPr>
          <w:rFonts w:asciiTheme="minorHAnsi" w:hAnsiTheme="minorHAnsi" w:cstheme="minorHAnsi"/>
          <w:color w:val="000000" w:themeColor="text1"/>
          <w:lang w:val="en-US"/>
        </w:rPr>
        <w:t>biostimulatory</w:t>
      </w:r>
      <w:proofErr w:type="spellEnd"/>
      <w:r w:rsidRPr="00F02CC0">
        <w:rPr>
          <w:rFonts w:asciiTheme="minorHAnsi" w:hAnsiTheme="minorHAnsi" w:cstheme="minorHAnsi"/>
          <w:color w:val="000000" w:themeColor="text1"/>
          <w:lang w:val="en-US"/>
        </w:rPr>
        <w:t xml:space="preserve"> dermal filler, correcting the periocular loss of cutaneous volume by promoting the production of collagen by fibroblasts starting approximately 6 weeks post</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 xml:space="preserve">injection [13,21]. </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Depending on the injection site, the results may remain for up to 2 years [11]. Sculptra</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was first approved to treat HIV-positive patients with facial lipoatrophy, and in 2009, obtained approval for the treatment of deep facial wrinkles and nasolabial folds. To achieve desirable results a series of treatments with a few</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 xml:space="preserve">week intervals may be needed. As this procedure does not provide instantaneous effects, it is often used in conjunction with hyaluronic acid or calcium </w:t>
      </w:r>
      <w:proofErr w:type="spellStart"/>
      <w:r w:rsidRPr="00F02CC0">
        <w:rPr>
          <w:rFonts w:asciiTheme="minorHAnsi" w:hAnsiTheme="minorHAnsi" w:cstheme="minorHAnsi"/>
          <w:color w:val="000000" w:themeColor="text1"/>
          <w:lang w:val="en-US"/>
        </w:rPr>
        <w:t>hydroxylapatite</w:t>
      </w:r>
      <w:proofErr w:type="spellEnd"/>
      <w:r w:rsidRPr="00F02CC0">
        <w:rPr>
          <w:rFonts w:asciiTheme="minorHAnsi" w:hAnsiTheme="minorHAnsi" w:cstheme="minorHAnsi"/>
          <w:color w:val="000000" w:themeColor="text1"/>
          <w:lang w:val="en-US"/>
        </w:rPr>
        <w:t xml:space="preserve"> fillers [13,16]. Once the PLLA fillers are injected, the results are irreversible, hence a proper choice of the aesthetic medicine doctor is crucial for these procedures [16]. Luckily, most adverse effects are mild and resolve spontaneously, most of them being nodules formed due to a too superficial placement of the product [13]. If necessary, intralesional corticosteroid injections or surgical excision may be performed [19].</w:t>
      </w:r>
    </w:p>
    <w:p w14:paraId="5254320D" w14:textId="77777777" w:rsidR="00F92D35" w:rsidRPr="00F02CC0" w:rsidRDefault="00F92D35" w:rsidP="00F02CC0">
      <w:pPr>
        <w:spacing w:line="276" w:lineRule="auto"/>
        <w:jc w:val="both"/>
        <w:rPr>
          <w:rFonts w:asciiTheme="minorHAnsi" w:hAnsiTheme="minorHAnsi" w:cstheme="minorHAnsi"/>
          <w:b/>
          <w:bCs/>
          <w:color w:val="000000" w:themeColor="text1"/>
          <w:lang w:val="en-US"/>
        </w:rPr>
      </w:pPr>
    </w:p>
    <w:p w14:paraId="1E7AAEE3" w14:textId="77777777" w:rsidR="00A67784" w:rsidRPr="00F02CC0" w:rsidRDefault="00A67784" w:rsidP="00F02CC0">
      <w:pPr>
        <w:spacing w:line="276" w:lineRule="auto"/>
        <w:jc w:val="both"/>
        <w:rPr>
          <w:rFonts w:asciiTheme="minorHAnsi" w:hAnsiTheme="minorHAnsi" w:cstheme="minorHAnsi"/>
          <w:b/>
          <w:bCs/>
          <w:i/>
          <w:iCs/>
          <w:color w:val="000000" w:themeColor="text1"/>
          <w:lang w:val="en-US"/>
        </w:rPr>
      </w:pPr>
      <w:r w:rsidRPr="00F02CC0">
        <w:rPr>
          <w:rFonts w:asciiTheme="minorHAnsi" w:hAnsiTheme="minorHAnsi" w:cstheme="minorHAnsi"/>
          <w:b/>
          <w:bCs/>
          <w:i/>
          <w:iCs/>
          <w:color w:val="000000" w:themeColor="text1"/>
          <w:lang w:val="en-US"/>
        </w:rPr>
        <w:t>Polymethyl Methacrylate</w:t>
      </w:r>
    </w:p>
    <w:p w14:paraId="3BB8F088" w14:textId="77777777" w:rsidR="00F92D35"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 xml:space="preserve">Polymethyl methacrylate (PMMA) is a nonbiodegradable, synthetic polymer, which is a component of artificial intraocular lenses and bone cement. The only PMMA filler authorized by the FDA is </w:t>
      </w:r>
      <w:proofErr w:type="spellStart"/>
      <w:r w:rsidRPr="00F02CC0">
        <w:rPr>
          <w:rFonts w:asciiTheme="minorHAnsi" w:hAnsiTheme="minorHAnsi" w:cstheme="minorHAnsi"/>
          <w:color w:val="000000" w:themeColor="text1"/>
          <w:lang w:val="en-US"/>
        </w:rPr>
        <w:t>Bellafill</w:t>
      </w:r>
      <w:proofErr w:type="spellEnd"/>
      <w:r w:rsidRPr="00F02CC0">
        <w:rPr>
          <w:rFonts w:asciiTheme="minorHAnsi" w:hAnsiTheme="minorHAnsi" w:cstheme="minorHAnsi"/>
          <w:color w:val="000000" w:themeColor="text1"/>
          <w:vertAlign w:val="superscript"/>
          <w:lang w:val="en-US"/>
        </w:rPr>
        <w:t>®</w:t>
      </w:r>
      <w:r w:rsidRPr="00F02CC0">
        <w:rPr>
          <w:rFonts w:asciiTheme="minorHAnsi" w:hAnsiTheme="minorHAnsi" w:cstheme="minorHAnsi"/>
          <w:color w:val="000000" w:themeColor="text1"/>
          <w:lang w:val="en-US"/>
        </w:rPr>
        <w:t xml:space="preserve">, composed of PMMA microspheres suspended in a solution of bovine collagen [11,16]. </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It can be administered to treat deep wrinkles, volume loss or to fill sunken scars. PMMA filler is considered to be permanent, lasting for approximately 5 years [22]. To achieve satisfactory results more than one session is usually required, due to the degradation of bovine collagen 4 to 6 weeks post</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 xml:space="preserve">injection and it being only partially substituted with patient’s own collagen [23]. Injecting </w:t>
      </w:r>
      <w:proofErr w:type="spellStart"/>
      <w:r w:rsidRPr="00F02CC0">
        <w:rPr>
          <w:rFonts w:asciiTheme="minorHAnsi" w:hAnsiTheme="minorHAnsi" w:cstheme="minorHAnsi"/>
          <w:color w:val="000000" w:themeColor="text1"/>
          <w:lang w:val="en-US"/>
        </w:rPr>
        <w:t>Bellafill</w:t>
      </w:r>
      <w:proofErr w:type="spellEnd"/>
      <w:r w:rsidRPr="00F02CC0">
        <w:rPr>
          <w:rFonts w:asciiTheme="minorHAnsi" w:hAnsiTheme="minorHAnsi" w:cstheme="minorHAnsi"/>
          <w:color w:val="000000" w:themeColor="text1"/>
          <w:vertAlign w:val="superscript"/>
          <w:lang w:val="en-US"/>
        </w:rPr>
        <w:t>®</w:t>
      </w:r>
      <w:r w:rsidRPr="00F02CC0">
        <w:rPr>
          <w:rFonts w:asciiTheme="minorHAnsi" w:hAnsiTheme="minorHAnsi" w:cstheme="minorHAnsi"/>
          <w:color w:val="000000" w:themeColor="text1"/>
          <w:lang w:val="en-US"/>
        </w:rPr>
        <w:t xml:space="preserve"> into deeper tissues or at the dermal-subcutaneous junction is recommended. </w:t>
      </w:r>
    </w:p>
    <w:p w14:paraId="6393F0A3" w14:textId="0310EF4C" w:rsidR="00A67784" w:rsidRPr="00F02CC0" w:rsidRDefault="00A67784" w:rsidP="00F02CC0">
      <w:pPr>
        <w:spacing w:line="276" w:lineRule="auto"/>
        <w:jc w:val="both"/>
        <w:rPr>
          <w:rFonts w:asciiTheme="minorHAnsi" w:hAnsiTheme="minorHAnsi" w:cstheme="minorHAnsi"/>
          <w:b/>
          <w:bCs/>
          <w:color w:val="000000" w:themeColor="text1"/>
          <w:lang w:val="en-US"/>
        </w:rPr>
      </w:pPr>
      <w:r w:rsidRPr="00F02CC0">
        <w:rPr>
          <w:rFonts w:asciiTheme="minorHAnsi" w:hAnsiTheme="minorHAnsi" w:cstheme="minorHAnsi"/>
          <w:color w:val="000000" w:themeColor="text1"/>
          <w:lang w:val="en-US"/>
        </w:rPr>
        <w:lastRenderedPageBreak/>
        <w:t xml:space="preserve">More superficial placement (intradermal) may result in permanent alterations to the color or texture of the skin, causing nodule or granuloma formation that can require intralesional steroid injections or surgical excision [24,25]. </w:t>
      </w:r>
      <w:proofErr w:type="spellStart"/>
      <w:r w:rsidRPr="00F02CC0">
        <w:rPr>
          <w:rFonts w:asciiTheme="minorHAnsi" w:hAnsiTheme="minorHAnsi" w:cstheme="minorHAnsi"/>
          <w:color w:val="000000" w:themeColor="text1"/>
          <w:lang w:val="en-US"/>
        </w:rPr>
        <w:t>Bellafill</w:t>
      </w:r>
      <w:proofErr w:type="spellEnd"/>
      <w:r w:rsidRPr="00F02CC0">
        <w:rPr>
          <w:rFonts w:asciiTheme="minorHAnsi" w:hAnsiTheme="minorHAnsi" w:cstheme="minorHAnsi"/>
          <w:color w:val="000000" w:themeColor="text1"/>
          <w:vertAlign w:val="superscript"/>
          <w:lang w:val="en-US"/>
        </w:rPr>
        <w:t>®</w:t>
      </w:r>
      <w:r w:rsidRPr="00F02CC0">
        <w:rPr>
          <w:rFonts w:asciiTheme="minorHAnsi" w:hAnsiTheme="minorHAnsi" w:cstheme="minorHAnsi"/>
          <w:color w:val="000000" w:themeColor="text1"/>
          <w:lang w:val="en-US"/>
        </w:rPr>
        <w:t xml:space="preserve"> has been found to be a great long-term solution for patients with dark circles and tear trough deformities [25].</w:t>
      </w:r>
    </w:p>
    <w:p w14:paraId="3D838391" w14:textId="77777777" w:rsidR="00A67784" w:rsidRPr="00F02CC0" w:rsidRDefault="00A67784" w:rsidP="00F02CC0">
      <w:pPr>
        <w:spacing w:line="276" w:lineRule="auto"/>
        <w:jc w:val="both"/>
        <w:rPr>
          <w:rFonts w:asciiTheme="minorHAnsi" w:hAnsiTheme="minorHAnsi" w:cstheme="minorHAnsi"/>
          <w:b/>
          <w:bCs/>
          <w:color w:val="000000" w:themeColor="text1"/>
          <w:lang w:val="en-US"/>
        </w:rPr>
      </w:pPr>
    </w:p>
    <w:p w14:paraId="795B3028" w14:textId="77777777" w:rsidR="00A67784" w:rsidRPr="00F02CC0" w:rsidRDefault="00A67784" w:rsidP="00F02CC0">
      <w:pPr>
        <w:spacing w:line="276" w:lineRule="auto"/>
        <w:jc w:val="both"/>
        <w:rPr>
          <w:rFonts w:asciiTheme="minorHAnsi" w:hAnsiTheme="minorHAnsi" w:cstheme="minorHAnsi"/>
          <w:b/>
          <w:bCs/>
          <w:i/>
          <w:iCs/>
          <w:color w:val="000000" w:themeColor="text1"/>
          <w:lang w:val="en-US"/>
        </w:rPr>
      </w:pPr>
      <w:r w:rsidRPr="00F02CC0">
        <w:rPr>
          <w:rFonts w:asciiTheme="minorHAnsi" w:hAnsiTheme="minorHAnsi" w:cstheme="minorHAnsi"/>
          <w:b/>
          <w:bCs/>
          <w:i/>
          <w:iCs/>
          <w:color w:val="000000" w:themeColor="text1"/>
          <w:lang w:val="en-US"/>
        </w:rPr>
        <w:t>Polyalkylimide</w:t>
      </w:r>
    </w:p>
    <w:p w14:paraId="3A53709C"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 xml:space="preserve">Polyalkylimide is a hydrogel polymer and a derivative of acrylic acid [26]. It is a permanent, biocompatible soft issue filler used to treat nasolabial folds, deep wrinkles, depressed scars, or facial lipoatrophy in HIV-positive patients [27]. Due to its stability and hydrophilic properties it is applied in augmentations (e.g., gluteal, breast) as large volumes can be achieved by a single procedure. </w:t>
      </w:r>
    </w:p>
    <w:p w14:paraId="2E13D0BD" w14:textId="2A0CB2C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The dermal filler Bio-</w:t>
      </w:r>
      <w:proofErr w:type="spellStart"/>
      <w:r w:rsidRPr="00F02CC0">
        <w:rPr>
          <w:rFonts w:asciiTheme="minorHAnsi" w:hAnsiTheme="minorHAnsi" w:cstheme="minorHAnsi"/>
          <w:color w:val="000000" w:themeColor="text1"/>
          <w:lang w:val="en-US"/>
        </w:rPr>
        <w:t>Alcamid</w:t>
      </w:r>
      <w:proofErr w:type="spellEnd"/>
      <w:r w:rsidRPr="00F02CC0">
        <w:rPr>
          <w:rFonts w:asciiTheme="minorHAnsi" w:hAnsiTheme="minorHAnsi" w:cstheme="minorHAnsi"/>
          <w:color w:val="000000" w:themeColor="text1"/>
          <w:vertAlign w:val="superscript"/>
          <w:lang w:val="en-US"/>
        </w:rPr>
        <w:t>®</w:t>
      </w:r>
      <w:r w:rsidRPr="00F02CC0">
        <w:rPr>
          <w:rFonts w:asciiTheme="minorHAnsi" w:hAnsiTheme="minorHAnsi" w:cstheme="minorHAnsi"/>
          <w:color w:val="000000" w:themeColor="text1"/>
          <w:lang w:val="en-US"/>
        </w:rPr>
        <w:t xml:space="preserve"> is composed of 4% polyalkylimide gel and 96% water. Polyalkylimide fillers are not yet FDA</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approved, however, they have been administered in Europe since 2001 [26].</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They imitate the adipose tissue in order to be encapsulated in the host’s collagen tissue, therefore becoming hydrolysis resistant in approximately a month post-injection [28]. Most complications include migration of the filler and formation of abscesses, which can be treated by puncturing the capsule and mechanically evacuating the filler or by a surgical excision combined with beta-lactam antibiotics for 14 days to treat the cutaneous infection [26,29].</w:t>
      </w:r>
    </w:p>
    <w:p w14:paraId="493BA1C0" w14:textId="77777777" w:rsidR="00A67784" w:rsidRPr="00F02CC0" w:rsidRDefault="00A67784" w:rsidP="00F02CC0">
      <w:pPr>
        <w:spacing w:line="276" w:lineRule="auto"/>
        <w:jc w:val="both"/>
        <w:rPr>
          <w:rFonts w:asciiTheme="minorHAnsi" w:hAnsiTheme="minorHAnsi" w:cstheme="minorHAnsi"/>
          <w:color w:val="000000" w:themeColor="text1"/>
          <w:vertAlign w:val="superscript"/>
          <w:lang w:val="en-US"/>
        </w:rPr>
      </w:pPr>
      <w:r w:rsidRPr="00F02CC0">
        <w:rPr>
          <w:rFonts w:asciiTheme="minorHAnsi" w:hAnsiTheme="minorHAnsi" w:cstheme="minorHAnsi"/>
          <w:color w:val="000000" w:themeColor="text1"/>
          <w:lang w:val="en-US"/>
        </w:rPr>
        <w:t>Table 1 summarizes the key similarities and differences between the reviewed dermal fillers.</w:t>
      </w:r>
    </w:p>
    <w:p w14:paraId="0FB91A58" w14:textId="77777777" w:rsidR="00A67784" w:rsidRPr="00F02CC0" w:rsidRDefault="00A67784" w:rsidP="00F02CC0">
      <w:pPr>
        <w:spacing w:line="276" w:lineRule="auto"/>
        <w:jc w:val="both"/>
        <w:rPr>
          <w:rFonts w:asciiTheme="minorHAnsi" w:hAnsiTheme="minorHAnsi" w:cstheme="minorHAnsi"/>
          <w:b/>
          <w:bCs/>
          <w:color w:val="000000" w:themeColor="text1"/>
          <w:lang w:val="en-US"/>
        </w:rPr>
      </w:pPr>
    </w:p>
    <w:p w14:paraId="4B346268" w14:textId="77777777" w:rsidR="00A67784" w:rsidRPr="00F02CC0" w:rsidRDefault="00A67784" w:rsidP="00F02CC0">
      <w:pPr>
        <w:spacing w:line="276" w:lineRule="auto"/>
        <w:jc w:val="both"/>
        <w:rPr>
          <w:rFonts w:asciiTheme="minorHAnsi" w:hAnsiTheme="minorHAnsi" w:cstheme="minorHAnsi"/>
          <w:color w:val="000000" w:themeColor="text1"/>
          <w:vertAlign w:val="superscript"/>
          <w:lang w:val="en-US"/>
        </w:rPr>
      </w:pPr>
      <w:r w:rsidRPr="00F02CC0">
        <w:rPr>
          <w:rFonts w:asciiTheme="minorHAnsi" w:hAnsiTheme="minorHAnsi" w:cstheme="minorHAnsi"/>
          <w:b/>
          <w:bCs/>
          <w:color w:val="000000" w:themeColor="text1"/>
          <w:lang w:val="en-US"/>
        </w:rPr>
        <w:t>Table 1.</w:t>
      </w:r>
      <w:r w:rsidRPr="00F02CC0">
        <w:rPr>
          <w:rFonts w:asciiTheme="minorHAnsi" w:hAnsiTheme="minorHAnsi" w:cstheme="minorHAnsi"/>
          <w:color w:val="000000" w:themeColor="text1"/>
          <w:lang w:val="en-US"/>
        </w:rPr>
        <w:t xml:space="preserve"> Comparison of dermal fillers</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[7,11,12,13, 16,17, 21, 26, 30]</w:t>
      </w:r>
    </w:p>
    <w:tbl>
      <w:tblPr>
        <w:tblStyle w:val="TableGrid"/>
        <w:tblpPr w:leftFromText="181" w:rightFromText="181" w:vertAnchor="text" w:tblpXSpec="center" w:tblpY="1"/>
        <w:tblOverlap w:val="never"/>
        <w:tblW w:w="10632" w:type="dxa"/>
        <w:tblCellMar>
          <w:left w:w="0" w:type="dxa"/>
          <w:right w:w="0" w:type="dxa"/>
        </w:tblCellMar>
        <w:tblLook w:val="04A0" w:firstRow="1" w:lastRow="0" w:firstColumn="1" w:lastColumn="0" w:noHBand="0" w:noVBand="1"/>
      </w:tblPr>
      <w:tblGrid>
        <w:gridCol w:w="1517"/>
        <w:gridCol w:w="1512"/>
        <w:gridCol w:w="1164"/>
        <w:gridCol w:w="1407"/>
        <w:gridCol w:w="2343"/>
        <w:gridCol w:w="1066"/>
        <w:gridCol w:w="1623"/>
      </w:tblGrid>
      <w:tr w:rsidR="00A67784" w:rsidRPr="00F02CC0" w14:paraId="5859CB75" w14:textId="77777777" w:rsidTr="00837BF8">
        <w:tc>
          <w:tcPr>
            <w:tcW w:w="1418" w:type="dxa"/>
            <w:vAlign w:val="center"/>
          </w:tcPr>
          <w:p w14:paraId="33B011B7" w14:textId="77777777" w:rsidR="00A67784" w:rsidRPr="00F02CC0" w:rsidRDefault="00A67784" w:rsidP="00F02CC0">
            <w:pPr>
              <w:spacing w:line="276" w:lineRule="auto"/>
              <w:jc w:val="both"/>
              <w:rPr>
                <w:rFonts w:asciiTheme="minorHAnsi" w:hAnsiTheme="minorHAnsi" w:cstheme="minorHAnsi"/>
                <w:color w:val="000000" w:themeColor="text1"/>
                <w:lang w:val="en-US"/>
              </w:rPr>
            </w:pPr>
          </w:p>
        </w:tc>
        <w:tc>
          <w:tcPr>
            <w:tcW w:w="1701" w:type="dxa"/>
            <w:vAlign w:val="center"/>
          </w:tcPr>
          <w:p w14:paraId="04A45C78"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Filler</w:t>
            </w:r>
            <w:proofErr w:type="spellEnd"/>
            <w:r w:rsidRPr="00F02CC0">
              <w:rPr>
                <w:rFonts w:asciiTheme="minorHAnsi" w:hAnsiTheme="minorHAnsi" w:cstheme="minorHAnsi"/>
                <w:color w:val="000000" w:themeColor="text1"/>
              </w:rPr>
              <w:t xml:space="preserve"> (</w:t>
            </w:r>
            <w:proofErr w:type="spellStart"/>
            <w:r w:rsidRPr="00F02CC0">
              <w:rPr>
                <w:rFonts w:asciiTheme="minorHAnsi" w:hAnsiTheme="minorHAnsi" w:cstheme="minorHAnsi"/>
                <w:color w:val="000000" w:themeColor="text1"/>
              </w:rPr>
              <w:t>manufacturer</w:t>
            </w:r>
            <w:proofErr w:type="spellEnd"/>
            <w:r w:rsidRPr="00F02CC0">
              <w:rPr>
                <w:rFonts w:asciiTheme="minorHAnsi" w:hAnsiTheme="minorHAnsi" w:cstheme="minorHAnsi"/>
                <w:color w:val="000000" w:themeColor="text1"/>
              </w:rPr>
              <w:t>)</w:t>
            </w:r>
          </w:p>
        </w:tc>
        <w:tc>
          <w:tcPr>
            <w:tcW w:w="1276" w:type="dxa"/>
            <w:vAlign w:val="center"/>
          </w:tcPr>
          <w:p w14:paraId="307C29E8"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Temporary</w:t>
            </w:r>
            <w:proofErr w:type="spellEnd"/>
            <w:r w:rsidRPr="00F02CC0">
              <w:rPr>
                <w:rFonts w:asciiTheme="minorHAnsi" w:hAnsiTheme="minorHAnsi" w:cstheme="minorHAnsi"/>
                <w:color w:val="000000" w:themeColor="text1"/>
              </w:rPr>
              <w:t>/</w:t>
            </w:r>
          </w:p>
          <w:p w14:paraId="2660799B"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permanent</w:t>
            </w:r>
          </w:p>
        </w:tc>
        <w:tc>
          <w:tcPr>
            <w:tcW w:w="1559" w:type="dxa"/>
            <w:vAlign w:val="center"/>
          </w:tcPr>
          <w:p w14:paraId="5E25FE5B"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Reversibility</w:t>
            </w:r>
            <w:proofErr w:type="spellEnd"/>
          </w:p>
        </w:tc>
        <w:tc>
          <w:tcPr>
            <w:tcW w:w="1985" w:type="dxa"/>
            <w:vAlign w:val="center"/>
          </w:tcPr>
          <w:p w14:paraId="729BDB19"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Composition</w:t>
            </w:r>
            <w:proofErr w:type="spellEnd"/>
          </w:p>
        </w:tc>
        <w:tc>
          <w:tcPr>
            <w:tcW w:w="1276" w:type="dxa"/>
            <w:vAlign w:val="center"/>
          </w:tcPr>
          <w:p w14:paraId="60313974"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Durability</w:t>
            </w:r>
          </w:p>
        </w:tc>
        <w:tc>
          <w:tcPr>
            <w:tcW w:w="1417" w:type="dxa"/>
            <w:vAlign w:val="center"/>
          </w:tcPr>
          <w:p w14:paraId="5B75FC38"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Biodegradability</w:t>
            </w:r>
          </w:p>
        </w:tc>
      </w:tr>
      <w:tr w:rsidR="00A67784" w:rsidRPr="00F02CC0" w14:paraId="01F9281D" w14:textId="77777777" w:rsidTr="00837BF8">
        <w:tc>
          <w:tcPr>
            <w:tcW w:w="1418" w:type="dxa"/>
            <w:vMerge w:val="restart"/>
            <w:vAlign w:val="center"/>
          </w:tcPr>
          <w:p w14:paraId="07DF1C8D"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Hyaluronic</w:t>
            </w:r>
            <w:proofErr w:type="spellEnd"/>
            <w:r w:rsidRPr="00F02CC0">
              <w:rPr>
                <w:rFonts w:asciiTheme="minorHAnsi" w:hAnsiTheme="minorHAnsi" w:cstheme="minorHAnsi"/>
                <w:color w:val="000000" w:themeColor="text1"/>
              </w:rPr>
              <w:t xml:space="preserve"> </w:t>
            </w:r>
            <w:proofErr w:type="spellStart"/>
            <w:r w:rsidRPr="00F02CC0">
              <w:rPr>
                <w:rFonts w:asciiTheme="minorHAnsi" w:hAnsiTheme="minorHAnsi" w:cstheme="minorHAnsi"/>
                <w:color w:val="000000" w:themeColor="text1"/>
              </w:rPr>
              <w:t>acid</w:t>
            </w:r>
            <w:proofErr w:type="spellEnd"/>
          </w:p>
        </w:tc>
        <w:tc>
          <w:tcPr>
            <w:tcW w:w="1701" w:type="dxa"/>
            <w:vAlign w:val="center"/>
          </w:tcPr>
          <w:p w14:paraId="155706EC"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Restylane</w:t>
            </w:r>
            <w:proofErr w:type="spellEnd"/>
            <w:r w:rsidRPr="00F02CC0">
              <w:rPr>
                <w:rFonts w:asciiTheme="minorHAnsi" w:hAnsiTheme="minorHAnsi" w:cstheme="minorHAnsi"/>
                <w:color w:val="000000" w:themeColor="text1"/>
                <w:vertAlign w:val="superscript"/>
                <w:lang w:val="en-US"/>
              </w:rPr>
              <w:t>®</w:t>
            </w:r>
            <w:r w:rsidRPr="00F02CC0">
              <w:rPr>
                <w:rFonts w:asciiTheme="minorHAnsi" w:hAnsiTheme="minorHAnsi" w:cstheme="minorHAnsi"/>
                <w:color w:val="000000" w:themeColor="text1"/>
                <w:lang w:val="en-US"/>
              </w:rPr>
              <w:t xml:space="preserve"> (</w:t>
            </w:r>
            <w:proofErr w:type="spellStart"/>
            <w:r w:rsidRPr="00F02CC0">
              <w:rPr>
                <w:rFonts w:asciiTheme="minorHAnsi" w:hAnsiTheme="minorHAnsi" w:cstheme="minorHAnsi"/>
                <w:color w:val="000000" w:themeColor="text1"/>
              </w:rPr>
              <w:t>Galderma</w:t>
            </w:r>
            <w:proofErr w:type="spellEnd"/>
            <w:r w:rsidRPr="00F02CC0">
              <w:rPr>
                <w:rFonts w:asciiTheme="minorHAnsi" w:hAnsiTheme="minorHAnsi" w:cstheme="minorHAnsi"/>
                <w:color w:val="000000" w:themeColor="text1"/>
              </w:rPr>
              <w:t>)</w:t>
            </w:r>
          </w:p>
        </w:tc>
        <w:tc>
          <w:tcPr>
            <w:tcW w:w="1276" w:type="dxa"/>
            <w:vMerge w:val="restart"/>
            <w:vAlign w:val="center"/>
          </w:tcPr>
          <w:p w14:paraId="46B139F7"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temporary</w:t>
            </w:r>
            <w:proofErr w:type="spellEnd"/>
          </w:p>
          <w:p w14:paraId="18099558" w14:textId="77777777" w:rsidR="00A67784" w:rsidRPr="00F02CC0" w:rsidRDefault="00A67784" w:rsidP="00F02CC0">
            <w:pPr>
              <w:spacing w:line="276" w:lineRule="auto"/>
              <w:jc w:val="both"/>
              <w:rPr>
                <w:rFonts w:asciiTheme="minorHAnsi" w:hAnsiTheme="minorHAnsi" w:cstheme="minorHAnsi"/>
                <w:color w:val="000000" w:themeColor="text1"/>
              </w:rPr>
            </w:pPr>
          </w:p>
        </w:tc>
        <w:tc>
          <w:tcPr>
            <w:tcW w:w="1559" w:type="dxa"/>
            <w:vMerge w:val="restart"/>
            <w:vAlign w:val="center"/>
          </w:tcPr>
          <w:p w14:paraId="42B317ED"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Possible with the use of hyaluronidase</w:t>
            </w:r>
          </w:p>
          <w:p w14:paraId="6BA9B975" w14:textId="77777777" w:rsidR="00A67784" w:rsidRPr="00F02CC0" w:rsidRDefault="00A67784" w:rsidP="00F02CC0">
            <w:pPr>
              <w:spacing w:line="276" w:lineRule="auto"/>
              <w:jc w:val="both"/>
              <w:rPr>
                <w:rFonts w:asciiTheme="minorHAnsi" w:hAnsiTheme="minorHAnsi" w:cstheme="minorHAnsi"/>
                <w:color w:val="000000" w:themeColor="text1"/>
                <w:lang w:val="en-US"/>
              </w:rPr>
            </w:pPr>
          </w:p>
        </w:tc>
        <w:tc>
          <w:tcPr>
            <w:tcW w:w="1985" w:type="dxa"/>
            <w:vAlign w:val="center"/>
          </w:tcPr>
          <w:p w14:paraId="693CBFF4"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20 mg/mL hyaluronic acid; particle size of 400 µm</w:t>
            </w:r>
          </w:p>
        </w:tc>
        <w:tc>
          <w:tcPr>
            <w:tcW w:w="1276" w:type="dxa"/>
            <w:vMerge w:val="restart"/>
            <w:vAlign w:val="center"/>
          </w:tcPr>
          <w:p w14:paraId="5A9CD69F"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 xml:space="preserve">6-18 </w:t>
            </w:r>
            <w:proofErr w:type="spellStart"/>
            <w:r w:rsidRPr="00F02CC0">
              <w:rPr>
                <w:rFonts w:asciiTheme="minorHAnsi" w:hAnsiTheme="minorHAnsi" w:cstheme="minorHAnsi"/>
                <w:color w:val="000000" w:themeColor="text1"/>
              </w:rPr>
              <w:t>months</w:t>
            </w:r>
            <w:proofErr w:type="spellEnd"/>
          </w:p>
        </w:tc>
        <w:tc>
          <w:tcPr>
            <w:tcW w:w="1417" w:type="dxa"/>
            <w:vMerge w:val="restart"/>
            <w:vAlign w:val="center"/>
          </w:tcPr>
          <w:p w14:paraId="4DE26994"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yes</w:t>
            </w:r>
            <w:proofErr w:type="spellEnd"/>
          </w:p>
        </w:tc>
      </w:tr>
      <w:tr w:rsidR="00A67784" w:rsidRPr="006121B9" w14:paraId="4D21FA50" w14:textId="77777777" w:rsidTr="00837BF8">
        <w:tc>
          <w:tcPr>
            <w:tcW w:w="1418" w:type="dxa"/>
            <w:vMerge/>
            <w:vAlign w:val="center"/>
          </w:tcPr>
          <w:p w14:paraId="4E848FBD" w14:textId="77777777" w:rsidR="00A67784" w:rsidRPr="00F02CC0" w:rsidRDefault="00A67784" w:rsidP="00F02CC0">
            <w:pPr>
              <w:spacing w:line="276" w:lineRule="auto"/>
              <w:jc w:val="both"/>
              <w:rPr>
                <w:rFonts w:asciiTheme="minorHAnsi" w:hAnsiTheme="minorHAnsi" w:cstheme="minorHAnsi"/>
                <w:color w:val="000000" w:themeColor="text1"/>
              </w:rPr>
            </w:pPr>
          </w:p>
        </w:tc>
        <w:tc>
          <w:tcPr>
            <w:tcW w:w="1701" w:type="dxa"/>
            <w:vAlign w:val="center"/>
          </w:tcPr>
          <w:p w14:paraId="4E8B3023"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Perlane</w:t>
            </w:r>
            <w:proofErr w:type="spellEnd"/>
            <w:r w:rsidRPr="00F02CC0">
              <w:rPr>
                <w:rFonts w:asciiTheme="minorHAnsi" w:hAnsiTheme="minorHAnsi" w:cstheme="minorHAnsi"/>
                <w:color w:val="000000" w:themeColor="text1"/>
                <w:vertAlign w:val="superscript"/>
                <w:lang w:val="en-US"/>
              </w:rPr>
              <w:t>®</w:t>
            </w:r>
            <w:r w:rsidRPr="00F02CC0">
              <w:rPr>
                <w:rFonts w:asciiTheme="minorHAnsi" w:hAnsiTheme="minorHAnsi" w:cstheme="minorHAnsi"/>
                <w:color w:val="000000" w:themeColor="text1"/>
              </w:rPr>
              <w:t xml:space="preserve"> (</w:t>
            </w:r>
            <w:proofErr w:type="spellStart"/>
            <w:r w:rsidRPr="00F02CC0">
              <w:rPr>
                <w:rFonts w:asciiTheme="minorHAnsi" w:hAnsiTheme="minorHAnsi" w:cstheme="minorHAnsi"/>
                <w:color w:val="000000" w:themeColor="text1"/>
              </w:rPr>
              <w:t>Galderma</w:t>
            </w:r>
            <w:proofErr w:type="spellEnd"/>
            <w:r w:rsidRPr="00F02CC0">
              <w:rPr>
                <w:rFonts w:asciiTheme="minorHAnsi" w:hAnsiTheme="minorHAnsi" w:cstheme="minorHAnsi"/>
                <w:color w:val="000000" w:themeColor="text1"/>
              </w:rPr>
              <w:t>)</w:t>
            </w:r>
          </w:p>
        </w:tc>
        <w:tc>
          <w:tcPr>
            <w:tcW w:w="1276" w:type="dxa"/>
            <w:vMerge/>
            <w:vAlign w:val="center"/>
          </w:tcPr>
          <w:p w14:paraId="4CC27D77" w14:textId="77777777" w:rsidR="00A67784" w:rsidRPr="00F02CC0" w:rsidRDefault="00A67784" w:rsidP="00F02CC0">
            <w:pPr>
              <w:spacing w:line="276" w:lineRule="auto"/>
              <w:jc w:val="both"/>
              <w:rPr>
                <w:rFonts w:asciiTheme="minorHAnsi" w:hAnsiTheme="minorHAnsi" w:cstheme="minorHAnsi"/>
                <w:color w:val="000000" w:themeColor="text1"/>
              </w:rPr>
            </w:pPr>
          </w:p>
        </w:tc>
        <w:tc>
          <w:tcPr>
            <w:tcW w:w="1559" w:type="dxa"/>
            <w:vMerge/>
            <w:vAlign w:val="center"/>
          </w:tcPr>
          <w:p w14:paraId="5C541466" w14:textId="77777777" w:rsidR="00A67784" w:rsidRPr="00F02CC0" w:rsidRDefault="00A67784" w:rsidP="00F02CC0">
            <w:pPr>
              <w:spacing w:line="276" w:lineRule="auto"/>
              <w:jc w:val="both"/>
              <w:rPr>
                <w:rFonts w:asciiTheme="minorHAnsi" w:hAnsiTheme="minorHAnsi" w:cstheme="minorHAnsi"/>
                <w:color w:val="000000" w:themeColor="text1"/>
                <w:lang w:val="en-US"/>
              </w:rPr>
            </w:pPr>
          </w:p>
        </w:tc>
        <w:tc>
          <w:tcPr>
            <w:tcW w:w="1985" w:type="dxa"/>
            <w:vAlign w:val="center"/>
          </w:tcPr>
          <w:p w14:paraId="209F628D"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20 mg/mL hyaluronic acid; particle size of 750–1,000 µm</w:t>
            </w:r>
          </w:p>
        </w:tc>
        <w:tc>
          <w:tcPr>
            <w:tcW w:w="1276" w:type="dxa"/>
            <w:vMerge/>
            <w:vAlign w:val="center"/>
          </w:tcPr>
          <w:p w14:paraId="1D94785E" w14:textId="77777777" w:rsidR="00A67784" w:rsidRPr="00F02CC0" w:rsidRDefault="00A67784" w:rsidP="00F02CC0">
            <w:pPr>
              <w:spacing w:line="276" w:lineRule="auto"/>
              <w:jc w:val="both"/>
              <w:rPr>
                <w:rFonts w:asciiTheme="minorHAnsi" w:hAnsiTheme="minorHAnsi" w:cstheme="minorHAnsi"/>
                <w:color w:val="000000" w:themeColor="text1"/>
                <w:lang w:val="en-US"/>
              </w:rPr>
            </w:pPr>
          </w:p>
        </w:tc>
        <w:tc>
          <w:tcPr>
            <w:tcW w:w="1417" w:type="dxa"/>
            <w:vMerge/>
            <w:vAlign w:val="center"/>
          </w:tcPr>
          <w:p w14:paraId="63DA6A04" w14:textId="77777777" w:rsidR="00A67784" w:rsidRPr="00F02CC0" w:rsidRDefault="00A67784" w:rsidP="00F02CC0">
            <w:pPr>
              <w:spacing w:line="276" w:lineRule="auto"/>
              <w:jc w:val="both"/>
              <w:rPr>
                <w:rFonts w:asciiTheme="minorHAnsi" w:hAnsiTheme="minorHAnsi" w:cstheme="minorHAnsi"/>
                <w:color w:val="000000" w:themeColor="text1"/>
                <w:lang w:val="en-US"/>
              </w:rPr>
            </w:pPr>
          </w:p>
        </w:tc>
      </w:tr>
      <w:tr w:rsidR="00A67784" w:rsidRPr="00F02CC0" w14:paraId="5A5ED531" w14:textId="77777777" w:rsidTr="00837BF8">
        <w:tc>
          <w:tcPr>
            <w:tcW w:w="1418" w:type="dxa"/>
            <w:vMerge/>
            <w:vAlign w:val="center"/>
          </w:tcPr>
          <w:p w14:paraId="2B8CA741" w14:textId="77777777" w:rsidR="00A67784" w:rsidRPr="00F02CC0" w:rsidRDefault="00A67784" w:rsidP="00F02CC0">
            <w:pPr>
              <w:spacing w:line="276" w:lineRule="auto"/>
              <w:jc w:val="both"/>
              <w:rPr>
                <w:rFonts w:asciiTheme="minorHAnsi" w:hAnsiTheme="minorHAnsi" w:cstheme="minorHAnsi"/>
                <w:color w:val="000000" w:themeColor="text1"/>
                <w:lang w:val="en-US"/>
              </w:rPr>
            </w:pPr>
          </w:p>
        </w:tc>
        <w:tc>
          <w:tcPr>
            <w:tcW w:w="1701" w:type="dxa"/>
            <w:vAlign w:val="center"/>
          </w:tcPr>
          <w:p w14:paraId="4DF93A6F"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Juvéderm</w:t>
            </w:r>
            <w:proofErr w:type="spellEnd"/>
            <w:r w:rsidRPr="00F02CC0">
              <w:rPr>
                <w:rFonts w:asciiTheme="minorHAnsi" w:hAnsiTheme="minorHAnsi" w:cstheme="minorHAnsi"/>
                <w:color w:val="000000" w:themeColor="text1"/>
              </w:rPr>
              <w:t xml:space="preserve"> XC</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rPr>
              <w:t>(</w:t>
            </w:r>
            <w:proofErr w:type="spellStart"/>
            <w:r w:rsidRPr="00F02CC0">
              <w:rPr>
                <w:rFonts w:asciiTheme="minorHAnsi" w:hAnsiTheme="minorHAnsi" w:cstheme="minorHAnsi"/>
                <w:color w:val="000000" w:themeColor="text1"/>
              </w:rPr>
              <w:t>Allergan</w:t>
            </w:r>
            <w:proofErr w:type="spellEnd"/>
            <w:r w:rsidRPr="00F02CC0">
              <w:rPr>
                <w:rFonts w:asciiTheme="minorHAnsi" w:hAnsiTheme="minorHAnsi" w:cstheme="minorHAnsi"/>
                <w:color w:val="000000" w:themeColor="text1"/>
              </w:rPr>
              <w:t>)</w:t>
            </w:r>
          </w:p>
        </w:tc>
        <w:tc>
          <w:tcPr>
            <w:tcW w:w="1276" w:type="dxa"/>
            <w:vMerge/>
            <w:vAlign w:val="center"/>
          </w:tcPr>
          <w:p w14:paraId="6D439BA6" w14:textId="77777777" w:rsidR="00A67784" w:rsidRPr="00F02CC0" w:rsidRDefault="00A67784" w:rsidP="00F02CC0">
            <w:pPr>
              <w:spacing w:line="276" w:lineRule="auto"/>
              <w:jc w:val="both"/>
              <w:rPr>
                <w:rFonts w:asciiTheme="minorHAnsi" w:hAnsiTheme="minorHAnsi" w:cstheme="minorHAnsi"/>
                <w:color w:val="000000" w:themeColor="text1"/>
              </w:rPr>
            </w:pPr>
          </w:p>
        </w:tc>
        <w:tc>
          <w:tcPr>
            <w:tcW w:w="1559" w:type="dxa"/>
            <w:vMerge/>
            <w:vAlign w:val="center"/>
          </w:tcPr>
          <w:p w14:paraId="55B71BA6" w14:textId="77777777" w:rsidR="00A67784" w:rsidRPr="00F02CC0" w:rsidRDefault="00A67784" w:rsidP="00F02CC0">
            <w:pPr>
              <w:spacing w:line="276" w:lineRule="auto"/>
              <w:jc w:val="both"/>
              <w:rPr>
                <w:rFonts w:asciiTheme="minorHAnsi" w:hAnsiTheme="minorHAnsi" w:cstheme="minorHAnsi"/>
                <w:color w:val="000000" w:themeColor="text1"/>
                <w:lang w:val="en-US"/>
              </w:rPr>
            </w:pPr>
          </w:p>
        </w:tc>
        <w:tc>
          <w:tcPr>
            <w:tcW w:w="1985" w:type="dxa"/>
            <w:vAlign w:val="center"/>
          </w:tcPr>
          <w:p w14:paraId="6CACA251"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24 mg/</w:t>
            </w:r>
            <w:proofErr w:type="spellStart"/>
            <w:r w:rsidRPr="00F02CC0">
              <w:rPr>
                <w:rFonts w:asciiTheme="minorHAnsi" w:hAnsiTheme="minorHAnsi" w:cstheme="minorHAnsi"/>
                <w:color w:val="000000" w:themeColor="text1"/>
              </w:rPr>
              <w:t>mL</w:t>
            </w:r>
            <w:proofErr w:type="spellEnd"/>
            <w:r w:rsidRPr="00F02CC0">
              <w:rPr>
                <w:rFonts w:asciiTheme="minorHAnsi" w:hAnsiTheme="minorHAnsi" w:cstheme="minorHAnsi"/>
                <w:color w:val="000000" w:themeColor="text1"/>
              </w:rPr>
              <w:t xml:space="preserve"> and 0.3% </w:t>
            </w:r>
            <w:proofErr w:type="spellStart"/>
            <w:r w:rsidRPr="00F02CC0">
              <w:rPr>
                <w:rFonts w:asciiTheme="minorHAnsi" w:hAnsiTheme="minorHAnsi" w:cstheme="minorHAnsi"/>
                <w:color w:val="000000" w:themeColor="text1"/>
              </w:rPr>
              <w:t>lidocaine</w:t>
            </w:r>
            <w:proofErr w:type="spellEnd"/>
          </w:p>
        </w:tc>
        <w:tc>
          <w:tcPr>
            <w:tcW w:w="1276" w:type="dxa"/>
            <w:vMerge/>
            <w:vAlign w:val="center"/>
          </w:tcPr>
          <w:p w14:paraId="35DBF6A9" w14:textId="77777777" w:rsidR="00A67784" w:rsidRPr="00F02CC0" w:rsidRDefault="00A67784" w:rsidP="00F02CC0">
            <w:pPr>
              <w:spacing w:line="276" w:lineRule="auto"/>
              <w:jc w:val="both"/>
              <w:rPr>
                <w:rFonts w:asciiTheme="minorHAnsi" w:hAnsiTheme="minorHAnsi" w:cstheme="minorHAnsi"/>
                <w:color w:val="000000" w:themeColor="text1"/>
              </w:rPr>
            </w:pPr>
          </w:p>
        </w:tc>
        <w:tc>
          <w:tcPr>
            <w:tcW w:w="1417" w:type="dxa"/>
            <w:vMerge/>
            <w:vAlign w:val="center"/>
          </w:tcPr>
          <w:p w14:paraId="52928756" w14:textId="77777777" w:rsidR="00A67784" w:rsidRPr="00F02CC0" w:rsidRDefault="00A67784" w:rsidP="00F02CC0">
            <w:pPr>
              <w:spacing w:line="276" w:lineRule="auto"/>
              <w:jc w:val="both"/>
              <w:rPr>
                <w:rFonts w:asciiTheme="minorHAnsi" w:hAnsiTheme="minorHAnsi" w:cstheme="minorHAnsi"/>
                <w:color w:val="000000" w:themeColor="text1"/>
              </w:rPr>
            </w:pPr>
          </w:p>
        </w:tc>
      </w:tr>
      <w:tr w:rsidR="00A67784" w:rsidRPr="00F02CC0" w14:paraId="712B8E67" w14:textId="77777777" w:rsidTr="00837BF8">
        <w:tc>
          <w:tcPr>
            <w:tcW w:w="1418" w:type="dxa"/>
            <w:vMerge/>
            <w:vAlign w:val="center"/>
          </w:tcPr>
          <w:p w14:paraId="0325A8AC" w14:textId="77777777" w:rsidR="00A67784" w:rsidRPr="00F02CC0" w:rsidRDefault="00A67784" w:rsidP="00F02CC0">
            <w:pPr>
              <w:spacing w:line="276" w:lineRule="auto"/>
              <w:jc w:val="both"/>
              <w:rPr>
                <w:rFonts w:asciiTheme="minorHAnsi" w:hAnsiTheme="minorHAnsi" w:cstheme="minorHAnsi"/>
                <w:color w:val="000000" w:themeColor="text1"/>
              </w:rPr>
            </w:pPr>
          </w:p>
        </w:tc>
        <w:tc>
          <w:tcPr>
            <w:tcW w:w="1701" w:type="dxa"/>
            <w:vAlign w:val="center"/>
          </w:tcPr>
          <w:p w14:paraId="56C4893A"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Juvéderm</w:t>
            </w:r>
            <w:proofErr w:type="spellEnd"/>
            <w:r w:rsidRPr="00F02CC0">
              <w:rPr>
                <w:rFonts w:asciiTheme="minorHAnsi" w:hAnsiTheme="minorHAnsi" w:cstheme="minorHAnsi"/>
                <w:color w:val="000000" w:themeColor="text1"/>
              </w:rPr>
              <w:t xml:space="preserve"> </w:t>
            </w:r>
            <w:proofErr w:type="spellStart"/>
            <w:r w:rsidRPr="00F02CC0">
              <w:rPr>
                <w:rFonts w:asciiTheme="minorHAnsi" w:hAnsiTheme="minorHAnsi" w:cstheme="minorHAnsi"/>
                <w:color w:val="000000" w:themeColor="text1"/>
              </w:rPr>
              <w:t>Voluma</w:t>
            </w:r>
            <w:proofErr w:type="spellEnd"/>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w:t>
            </w:r>
            <w:proofErr w:type="spellStart"/>
            <w:r w:rsidRPr="00F02CC0">
              <w:rPr>
                <w:rFonts w:asciiTheme="minorHAnsi" w:hAnsiTheme="minorHAnsi" w:cstheme="minorHAnsi"/>
                <w:color w:val="000000" w:themeColor="text1"/>
              </w:rPr>
              <w:t>Allergan</w:t>
            </w:r>
            <w:proofErr w:type="spellEnd"/>
            <w:r w:rsidRPr="00F02CC0">
              <w:rPr>
                <w:rFonts w:asciiTheme="minorHAnsi" w:hAnsiTheme="minorHAnsi" w:cstheme="minorHAnsi"/>
                <w:color w:val="000000" w:themeColor="text1"/>
              </w:rPr>
              <w:t>)</w:t>
            </w:r>
          </w:p>
        </w:tc>
        <w:tc>
          <w:tcPr>
            <w:tcW w:w="1276" w:type="dxa"/>
            <w:vMerge/>
            <w:vAlign w:val="center"/>
          </w:tcPr>
          <w:p w14:paraId="4CD15F7F" w14:textId="77777777" w:rsidR="00A67784" w:rsidRPr="00F02CC0" w:rsidRDefault="00A67784" w:rsidP="00F02CC0">
            <w:pPr>
              <w:spacing w:line="276" w:lineRule="auto"/>
              <w:jc w:val="both"/>
              <w:rPr>
                <w:rFonts w:asciiTheme="minorHAnsi" w:hAnsiTheme="minorHAnsi" w:cstheme="minorHAnsi"/>
                <w:color w:val="000000" w:themeColor="text1"/>
              </w:rPr>
            </w:pPr>
          </w:p>
        </w:tc>
        <w:tc>
          <w:tcPr>
            <w:tcW w:w="1559" w:type="dxa"/>
            <w:vMerge/>
            <w:vAlign w:val="center"/>
          </w:tcPr>
          <w:p w14:paraId="17496B6C" w14:textId="77777777" w:rsidR="00A67784" w:rsidRPr="00F02CC0" w:rsidRDefault="00A67784" w:rsidP="00F02CC0">
            <w:pPr>
              <w:spacing w:line="276" w:lineRule="auto"/>
              <w:jc w:val="both"/>
              <w:rPr>
                <w:rFonts w:asciiTheme="minorHAnsi" w:hAnsiTheme="minorHAnsi" w:cstheme="minorHAnsi"/>
                <w:color w:val="000000" w:themeColor="text1"/>
                <w:lang w:val="en-US"/>
              </w:rPr>
            </w:pPr>
          </w:p>
        </w:tc>
        <w:tc>
          <w:tcPr>
            <w:tcW w:w="1985" w:type="dxa"/>
            <w:vAlign w:val="center"/>
          </w:tcPr>
          <w:p w14:paraId="76AAD15E"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20 mg/</w:t>
            </w:r>
            <w:proofErr w:type="spellStart"/>
            <w:r w:rsidRPr="00F02CC0">
              <w:rPr>
                <w:rFonts w:asciiTheme="minorHAnsi" w:hAnsiTheme="minorHAnsi" w:cstheme="minorHAnsi"/>
                <w:color w:val="000000" w:themeColor="text1"/>
              </w:rPr>
              <w:t>mL</w:t>
            </w:r>
            <w:proofErr w:type="spellEnd"/>
            <w:r w:rsidRPr="00F02CC0">
              <w:rPr>
                <w:rFonts w:asciiTheme="minorHAnsi" w:hAnsiTheme="minorHAnsi" w:cstheme="minorHAnsi"/>
                <w:color w:val="000000" w:themeColor="text1"/>
              </w:rPr>
              <w:t xml:space="preserve"> and 0.3% </w:t>
            </w:r>
            <w:proofErr w:type="spellStart"/>
            <w:r w:rsidRPr="00F02CC0">
              <w:rPr>
                <w:rFonts w:asciiTheme="minorHAnsi" w:hAnsiTheme="minorHAnsi" w:cstheme="minorHAnsi"/>
                <w:color w:val="000000" w:themeColor="text1"/>
              </w:rPr>
              <w:t>lidocaine</w:t>
            </w:r>
            <w:proofErr w:type="spellEnd"/>
          </w:p>
        </w:tc>
        <w:tc>
          <w:tcPr>
            <w:tcW w:w="1276" w:type="dxa"/>
            <w:vMerge/>
            <w:vAlign w:val="center"/>
          </w:tcPr>
          <w:p w14:paraId="122EF9C3" w14:textId="77777777" w:rsidR="00A67784" w:rsidRPr="00F02CC0" w:rsidRDefault="00A67784" w:rsidP="00F02CC0">
            <w:pPr>
              <w:spacing w:line="276" w:lineRule="auto"/>
              <w:jc w:val="both"/>
              <w:rPr>
                <w:rFonts w:asciiTheme="minorHAnsi" w:hAnsiTheme="minorHAnsi" w:cstheme="minorHAnsi"/>
                <w:color w:val="000000" w:themeColor="text1"/>
              </w:rPr>
            </w:pPr>
          </w:p>
        </w:tc>
        <w:tc>
          <w:tcPr>
            <w:tcW w:w="1417" w:type="dxa"/>
            <w:vMerge/>
            <w:vAlign w:val="center"/>
          </w:tcPr>
          <w:p w14:paraId="2F3075FF" w14:textId="77777777" w:rsidR="00A67784" w:rsidRPr="00F02CC0" w:rsidRDefault="00A67784" w:rsidP="00F02CC0">
            <w:pPr>
              <w:spacing w:line="276" w:lineRule="auto"/>
              <w:jc w:val="both"/>
              <w:rPr>
                <w:rFonts w:asciiTheme="minorHAnsi" w:hAnsiTheme="minorHAnsi" w:cstheme="minorHAnsi"/>
                <w:color w:val="000000" w:themeColor="text1"/>
              </w:rPr>
            </w:pPr>
          </w:p>
        </w:tc>
      </w:tr>
      <w:tr w:rsidR="00A67784" w:rsidRPr="00F02CC0" w14:paraId="4ACE2498" w14:textId="77777777" w:rsidTr="00837BF8">
        <w:tc>
          <w:tcPr>
            <w:tcW w:w="1418" w:type="dxa"/>
            <w:vMerge/>
            <w:vAlign w:val="center"/>
          </w:tcPr>
          <w:p w14:paraId="2F02EC4C" w14:textId="77777777" w:rsidR="00A67784" w:rsidRPr="00F02CC0" w:rsidRDefault="00A67784" w:rsidP="00F02CC0">
            <w:pPr>
              <w:spacing w:line="276" w:lineRule="auto"/>
              <w:jc w:val="both"/>
              <w:rPr>
                <w:rFonts w:asciiTheme="minorHAnsi" w:hAnsiTheme="minorHAnsi" w:cstheme="minorHAnsi"/>
                <w:color w:val="000000" w:themeColor="text1"/>
              </w:rPr>
            </w:pPr>
          </w:p>
        </w:tc>
        <w:tc>
          <w:tcPr>
            <w:tcW w:w="1701" w:type="dxa"/>
            <w:vAlign w:val="center"/>
          </w:tcPr>
          <w:p w14:paraId="1E2FE239"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Belotero</w:t>
            </w:r>
            <w:proofErr w:type="spellEnd"/>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w:t>
            </w:r>
            <w:proofErr w:type="spellStart"/>
            <w:r w:rsidRPr="00F02CC0">
              <w:rPr>
                <w:rFonts w:asciiTheme="minorHAnsi" w:hAnsiTheme="minorHAnsi" w:cstheme="minorHAnsi"/>
                <w:color w:val="000000" w:themeColor="text1"/>
              </w:rPr>
              <w:t>Merz</w:t>
            </w:r>
            <w:proofErr w:type="spellEnd"/>
            <w:r w:rsidRPr="00F02CC0">
              <w:rPr>
                <w:rFonts w:asciiTheme="minorHAnsi" w:hAnsiTheme="minorHAnsi" w:cstheme="minorHAnsi"/>
                <w:color w:val="000000" w:themeColor="text1"/>
              </w:rPr>
              <w:t xml:space="preserve"> </w:t>
            </w:r>
            <w:proofErr w:type="spellStart"/>
            <w:r w:rsidRPr="00F02CC0">
              <w:rPr>
                <w:rFonts w:asciiTheme="minorHAnsi" w:hAnsiTheme="minorHAnsi" w:cstheme="minorHAnsi"/>
                <w:color w:val="000000" w:themeColor="text1"/>
              </w:rPr>
              <w:t>Aesthetics</w:t>
            </w:r>
            <w:proofErr w:type="spellEnd"/>
            <w:r w:rsidRPr="00F02CC0">
              <w:rPr>
                <w:rFonts w:asciiTheme="minorHAnsi" w:hAnsiTheme="minorHAnsi" w:cstheme="minorHAnsi"/>
                <w:color w:val="000000" w:themeColor="text1"/>
              </w:rPr>
              <w:t>)</w:t>
            </w:r>
          </w:p>
        </w:tc>
        <w:tc>
          <w:tcPr>
            <w:tcW w:w="1276" w:type="dxa"/>
            <w:vMerge/>
            <w:vAlign w:val="center"/>
          </w:tcPr>
          <w:p w14:paraId="2E066A8B" w14:textId="77777777" w:rsidR="00A67784" w:rsidRPr="00F02CC0" w:rsidRDefault="00A67784" w:rsidP="00F02CC0">
            <w:pPr>
              <w:spacing w:line="276" w:lineRule="auto"/>
              <w:jc w:val="both"/>
              <w:rPr>
                <w:rFonts w:asciiTheme="minorHAnsi" w:hAnsiTheme="minorHAnsi" w:cstheme="minorHAnsi"/>
                <w:color w:val="000000" w:themeColor="text1"/>
              </w:rPr>
            </w:pPr>
          </w:p>
        </w:tc>
        <w:tc>
          <w:tcPr>
            <w:tcW w:w="1559" w:type="dxa"/>
            <w:vMerge/>
            <w:vAlign w:val="center"/>
          </w:tcPr>
          <w:p w14:paraId="47321510" w14:textId="77777777" w:rsidR="00A67784" w:rsidRPr="00F02CC0" w:rsidRDefault="00A67784" w:rsidP="00F02CC0">
            <w:pPr>
              <w:spacing w:line="276" w:lineRule="auto"/>
              <w:jc w:val="both"/>
              <w:rPr>
                <w:rFonts w:asciiTheme="minorHAnsi" w:hAnsiTheme="minorHAnsi" w:cstheme="minorHAnsi"/>
                <w:color w:val="000000" w:themeColor="text1"/>
                <w:lang w:val="en-US"/>
              </w:rPr>
            </w:pPr>
          </w:p>
        </w:tc>
        <w:tc>
          <w:tcPr>
            <w:tcW w:w="1985" w:type="dxa"/>
            <w:vAlign w:val="center"/>
          </w:tcPr>
          <w:p w14:paraId="675ED3FD"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22.5 mg/</w:t>
            </w:r>
            <w:proofErr w:type="spellStart"/>
            <w:r w:rsidRPr="00F02CC0">
              <w:rPr>
                <w:rFonts w:asciiTheme="minorHAnsi" w:hAnsiTheme="minorHAnsi" w:cstheme="minorHAnsi"/>
                <w:color w:val="000000" w:themeColor="text1"/>
              </w:rPr>
              <w:t>mL</w:t>
            </w:r>
            <w:proofErr w:type="spellEnd"/>
            <w:r w:rsidRPr="00F02CC0">
              <w:rPr>
                <w:rFonts w:asciiTheme="minorHAnsi" w:hAnsiTheme="minorHAnsi" w:cstheme="minorHAnsi"/>
                <w:color w:val="000000" w:themeColor="text1"/>
              </w:rPr>
              <w:t xml:space="preserve"> </w:t>
            </w:r>
            <w:proofErr w:type="spellStart"/>
            <w:r w:rsidRPr="00F02CC0">
              <w:rPr>
                <w:rFonts w:asciiTheme="minorHAnsi" w:hAnsiTheme="minorHAnsi" w:cstheme="minorHAnsi"/>
                <w:color w:val="000000" w:themeColor="text1"/>
              </w:rPr>
              <w:t>hyaluronic</w:t>
            </w:r>
            <w:proofErr w:type="spellEnd"/>
            <w:r w:rsidRPr="00F02CC0">
              <w:rPr>
                <w:rFonts w:asciiTheme="minorHAnsi" w:hAnsiTheme="minorHAnsi" w:cstheme="minorHAnsi"/>
                <w:color w:val="000000" w:themeColor="text1"/>
              </w:rPr>
              <w:t xml:space="preserve"> </w:t>
            </w:r>
            <w:proofErr w:type="spellStart"/>
            <w:r w:rsidRPr="00F02CC0">
              <w:rPr>
                <w:rFonts w:asciiTheme="minorHAnsi" w:hAnsiTheme="minorHAnsi" w:cstheme="minorHAnsi"/>
                <w:color w:val="000000" w:themeColor="text1"/>
              </w:rPr>
              <w:t>acid</w:t>
            </w:r>
            <w:proofErr w:type="spellEnd"/>
          </w:p>
        </w:tc>
        <w:tc>
          <w:tcPr>
            <w:tcW w:w="1276" w:type="dxa"/>
            <w:vMerge/>
            <w:vAlign w:val="center"/>
          </w:tcPr>
          <w:p w14:paraId="3BF76E32" w14:textId="77777777" w:rsidR="00A67784" w:rsidRPr="00F02CC0" w:rsidRDefault="00A67784" w:rsidP="00F02CC0">
            <w:pPr>
              <w:spacing w:line="276" w:lineRule="auto"/>
              <w:jc w:val="both"/>
              <w:rPr>
                <w:rFonts w:asciiTheme="minorHAnsi" w:hAnsiTheme="minorHAnsi" w:cstheme="minorHAnsi"/>
                <w:color w:val="000000" w:themeColor="text1"/>
              </w:rPr>
            </w:pPr>
          </w:p>
        </w:tc>
        <w:tc>
          <w:tcPr>
            <w:tcW w:w="1417" w:type="dxa"/>
            <w:vMerge/>
            <w:vAlign w:val="center"/>
          </w:tcPr>
          <w:p w14:paraId="1E4B537A" w14:textId="77777777" w:rsidR="00A67784" w:rsidRPr="00F02CC0" w:rsidRDefault="00A67784" w:rsidP="00F02CC0">
            <w:pPr>
              <w:spacing w:line="276" w:lineRule="auto"/>
              <w:jc w:val="both"/>
              <w:rPr>
                <w:rFonts w:asciiTheme="minorHAnsi" w:hAnsiTheme="minorHAnsi" w:cstheme="minorHAnsi"/>
                <w:color w:val="000000" w:themeColor="text1"/>
              </w:rPr>
            </w:pPr>
          </w:p>
        </w:tc>
      </w:tr>
      <w:tr w:rsidR="00A67784" w:rsidRPr="00F02CC0" w14:paraId="7CAC51DE" w14:textId="77777777" w:rsidTr="00837BF8">
        <w:tc>
          <w:tcPr>
            <w:tcW w:w="1418" w:type="dxa"/>
            <w:vAlign w:val="center"/>
          </w:tcPr>
          <w:p w14:paraId="615EBAAD"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Calcium</w:t>
            </w:r>
            <w:proofErr w:type="spellEnd"/>
            <w:r w:rsidRPr="00F02CC0">
              <w:rPr>
                <w:rFonts w:asciiTheme="minorHAnsi" w:hAnsiTheme="minorHAnsi" w:cstheme="minorHAnsi"/>
                <w:color w:val="000000" w:themeColor="text1"/>
              </w:rPr>
              <w:t xml:space="preserve"> </w:t>
            </w:r>
            <w:proofErr w:type="spellStart"/>
            <w:r w:rsidRPr="00F02CC0">
              <w:rPr>
                <w:rFonts w:asciiTheme="minorHAnsi" w:hAnsiTheme="minorHAnsi" w:cstheme="minorHAnsi"/>
                <w:color w:val="000000" w:themeColor="text1"/>
              </w:rPr>
              <w:t>hydroxylapatite</w:t>
            </w:r>
            <w:proofErr w:type="spellEnd"/>
          </w:p>
        </w:tc>
        <w:tc>
          <w:tcPr>
            <w:tcW w:w="1701" w:type="dxa"/>
            <w:vAlign w:val="center"/>
          </w:tcPr>
          <w:p w14:paraId="0A2C686D"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Radiesse</w:t>
            </w:r>
            <w:proofErr w:type="spellEnd"/>
            <w:r w:rsidRPr="00F02CC0">
              <w:rPr>
                <w:rFonts w:asciiTheme="minorHAnsi" w:hAnsiTheme="minorHAnsi" w:cstheme="minorHAnsi"/>
                <w:color w:val="000000" w:themeColor="text1"/>
                <w:vertAlign w:val="superscript"/>
                <w:lang w:val="en-US"/>
              </w:rPr>
              <w:t>®</w:t>
            </w:r>
            <w:r w:rsidRPr="00F02CC0">
              <w:rPr>
                <w:rFonts w:asciiTheme="minorHAnsi" w:hAnsiTheme="minorHAnsi" w:cstheme="minorHAnsi"/>
                <w:color w:val="000000" w:themeColor="text1"/>
                <w:lang w:val="en-US"/>
              </w:rPr>
              <w:t xml:space="preserve"> (</w:t>
            </w:r>
            <w:proofErr w:type="spellStart"/>
            <w:r w:rsidRPr="00F02CC0">
              <w:rPr>
                <w:rFonts w:asciiTheme="minorHAnsi" w:hAnsiTheme="minorHAnsi" w:cstheme="minorHAnsi"/>
                <w:color w:val="000000" w:themeColor="text1"/>
              </w:rPr>
              <w:t>Merz</w:t>
            </w:r>
            <w:proofErr w:type="spellEnd"/>
            <w:r w:rsidRPr="00F02CC0">
              <w:rPr>
                <w:rFonts w:asciiTheme="minorHAnsi" w:hAnsiTheme="minorHAnsi" w:cstheme="minorHAnsi"/>
                <w:color w:val="000000" w:themeColor="text1"/>
              </w:rPr>
              <w:t xml:space="preserve"> </w:t>
            </w:r>
            <w:proofErr w:type="spellStart"/>
            <w:r w:rsidRPr="00F02CC0">
              <w:rPr>
                <w:rFonts w:asciiTheme="minorHAnsi" w:hAnsiTheme="minorHAnsi" w:cstheme="minorHAnsi"/>
                <w:color w:val="000000" w:themeColor="text1"/>
              </w:rPr>
              <w:t>Aesthetics</w:t>
            </w:r>
            <w:proofErr w:type="spellEnd"/>
            <w:r w:rsidRPr="00F02CC0">
              <w:rPr>
                <w:rFonts w:asciiTheme="minorHAnsi" w:hAnsiTheme="minorHAnsi" w:cstheme="minorHAnsi"/>
                <w:color w:val="000000" w:themeColor="text1"/>
              </w:rPr>
              <w:t>)</w:t>
            </w:r>
          </w:p>
        </w:tc>
        <w:tc>
          <w:tcPr>
            <w:tcW w:w="1276" w:type="dxa"/>
            <w:vAlign w:val="center"/>
          </w:tcPr>
          <w:p w14:paraId="64AECE73"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temporary</w:t>
            </w:r>
            <w:proofErr w:type="spellEnd"/>
          </w:p>
        </w:tc>
        <w:tc>
          <w:tcPr>
            <w:tcW w:w="1559" w:type="dxa"/>
            <w:vAlign w:val="center"/>
          </w:tcPr>
          <w:p w14:paraId="2132FC1A"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Impossible</w:t>
            </w:r>
          </w:p>
        </w:tc>
        <w:tc>
          <w:tcPr>
            <w:tcW w:w="1985" w:type="dxa"/>
            <w:vAlign w:val="center"/>
          </w:tcPr>
          <w:p w14:paraId="3BFE419F"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 xml:space="preserve">30% calcium </w:t>
            </w:r>
            <w:proofErr w:type="spellStart"/>
            <w:r w:rsidRPr="00F02CC0">
              <w:rPr>
                <w:rFonts w:asciiTheme="minorHAnsi" w:hAnsiTheme="minorHAnsi" w:cstheme="minorHAnsi"/>
                <w:color w:val="000000" w:themeColor="text1"/>
                <w:lang w:val="en-US"/>
              </w:rPr>
              <w:t>hydroxylapatite</w:t>
            </w:r>
            <w:proofErr w:type="spellEnd"/>
            <w:r w:rsidRPr="00F02CC0">
              <w:rPr>
                <w:rFonts w:asciiTheme="minorHAnsi" w:hAnsiTheme="minorHAnsi" w:cstheme="minorHAnsi"/>
                <w:color w:val="000000" w:themeColor="text1"/>
                <w:lang w:val="en-US"/>
              </w:rPr>
              <w:t xml:space="preserve"> microspheres and 70% sodium </w:t>
            </w:r>
            <w:r w:rsidRPr="00F02CC0">
              <w:rPr>
                <w:rFonts w:asciiTheme="minorHAnsi" w:hAnsiTheme="minorHAnsi" w:cstheme="minorHAnsi"/>
                <w:color w:val="000000" w:themeColor="text1"/>
                <w:lang w:val="en-US"/>
              </w:rPr>
              <w:lastRenderedPageBreak/>
              <w:t>carboxymethylcellulose carrier gel</w:t>
            </w:r>
          </w:p>
        </w:tc>
        <w:tc>
          <w:tcPr>
            <w:tcW w:w="1276" w:type="dxa"/>
            <w:vAlign w:val="center"/>
          </w:tcPr>
          <w:p w14:paraId="242831E0"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lastRenderedPageBreak/>
              <w:t xml:space="preserve">12-18 </w:t>
            </w:r>
            <w:proofErr w:type="spellStart"/>
            <w:r w:rsidRPr="00F02CC0">
              <w:rPr>
                <w:rFonts w:asciiTheme="minorHAnsi" w:hAnsiTheme="minorHAnsi" w:cstheme="minorHAnsi"/>
                <w:color w:val="000000" w:themeColor="text1"/>
              </w:rPr>
              <w:t>months</w:t>
            </w:r>
            <w:proofErr w:type="spellEnd"/>
          </w:p>
        </w:tc>
        <w:tc>
          <w:tcPr>
            <w:tcW w:w="1417" w:type="dxa"/>
            <w:vAlign w:val="center"/>
          </w:tcPr>
          <w:p w14:paraId="350E324C"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yes</w:t>
            </w:r>
            <w:proofErr w:type="spellEnd"/>
          </w:p>
        </w:tc>
      </w:tr>
      <w:tr w:rsidR="00A67784" w:rsidRPr="00F02CC0" w14:paraId="07C91931" w14:textId="77777777" w:rsidTr="00837BF8">
        <w:tc>
          <w:tcPr>
            <w:tcW w:w="1418" w:type="dxa"/>
            <w:vAlign w:val="center"/>
          </w:tcPr>
          <w:p w14:paraId="79CD9DB1"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Poly</w:t>
            </w:r>
            <w:proofErr w:type="spellEnd"/>
            <w:r w:rsidRPr="00F02CC0">
              <w:rPr>
                <w:rFonts w:asciiTheme="minorHAnsi" w:hAnsiTheme="minorHAnsi" w:cstheme="minorHAnsi"/>
                <w:color w:val="000000" w:themeColor="text1"/>
              </w:rPr>
              <w:t>-L-</w:t>
            </w:r>
            <w:proofErr w:type="spellStart"/>
            <w:r w:rsidRPr="00F02CC0">
              <w:rPr>
                <w:rFonts w:asciiTheme="minorHAnsi" w:hAnsiTheme="minorHAnsi" w:cstheme="minorHAnsi"/>
                <w:color w:val="000000" w:themeColor="text1"/>
              </w:rPr>
              <w:t>lactic</w:t>
            </w:r>
            <w:proofErr w:type="spellEnd"/>
            <w:r w:rsidRPr="00F02CC0">
              <w:rPr>
                <w:rFonts w:asciiTheme="minorHAnsi" w:hAnsiTheme="minorHAnsi" w:cstheme="minorHAnsi"/>
                <w:color w:val="000000" w:themeColor="text1"/>
              </w:rPr>
              <w:t xml:space="preserve"> </w:t>
            </w:r>
            <w:proofErr w:type="spellStart"/>
            <w:r w:rsidRPr="00F02CC0">
              <w:rPr>
                <w:rFonts w:asciiTheme="minorHAnsi" w:hAnsiTheme="minorHAnsi" w:cstheme="minorHAnsi"/>
                <w:color w:val="000000" w:themeColor="text1"/>
              </w:rPr>
              <w:t>acid</w:t>
            </w:r>
            <w:proofErr w:type="spellEnd"/>
          </w:p>
        </w:tc>
        <w:tc>
          <w:tcPr>
            <w:tcW w:w="1701" w:type="dxa"/>
            <w:vAlign w:val="center"/>
          </w:tcPr>
          <w:p w14:paraId="60278CCE"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Sculptra</w:t>
            </w:r>
            <w:proofErr w:type="spellEnd"/>
            <w:r w:rsidRPr="00F02CC0">
              <w:rPr>
                <w:rFonts w:asciiTheme="minorHAnsi" w:hAnsiTheme="minorHAnsi" w:cstheme="minorHAnsi"/>
                <w:color w:val="000000" w:themeColor="text1"/>
                <w:vertAlign w:val="superscript"/>
                <w:lang w:val="en-US"/>
              </w:rPr>
              <w:t>®</w:t>
            </w:r>
            <w:r w:rsidRPr="00F02CC0">
              <w:rPr>
                <w:rFonts w:asciiTheme="minorHAnsi" w:hAnsiTheme="minorHAnsi" w:cstheme="minorHAnsi"/>
                <w:color w:val="000000" w:themeColor="text1"/>
                <w:lang w:val="en-US"/>
              </w:rPr>
              <w:t xml:space="preserve"> (</w:t>
            </w:r>
            <w:proofErr w:type="spellStart"/>
            <w:r w:rsidRPr="00F02CC0">
              <w:rPr>
                <w:rFonts w:asciiTheme="minorHAnsi" w:hAnsiTheme="minorHAnsi" w:cstheme="minorHAnsi"/>
                <w:color w:val="000000" w:themeColor="text1"/>
              </w:rPr>
              <w:t>Galderma</w:t>
            </w:r>
            <w:proofErr w:type="spellEnd"/>
            <w:r w:rsidRPr="00F02CC0">
              <w:rPr>
                <w:rFonts w:asciiTheme="minorHAnsi" w:hAnsiTheme="minorHAnsi" w:cstheme="minorHAnsi"/>
                <w:color w:val="000000" w:themeColor="text1"/>
              </w:rPr>
              <w:t>)</w:t>
            </w:r>
          </w:p>
        </w:tc>
        <w:tc>
          <w:tcPr>
            <w:tcW w:w="1276" w:type="dxa"/>
            <w:vAlign w:val="center"/>
          </w:tcPr>
          <w:p w14:paraId="68519E43"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temporary</w:t>
            </w:r>
            <w:proofErr w:type="spellEnd"/>
          </w:p>
        </w:tc>
        <w:tc>
          <w:tcPr>
            <w:tcW w:w="1559" w:type="dxa"/>
            <w:vAlign w:val="center"/>
          </w:tcPr>
          <w:p w14:paraId="1E3171F8"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Impossible</w:t>
            </w:r>
          </w:p>
        </w:tc>
        <w:tc>
          <w:tcPr>
            <w:tcW w:w="1985" w:type="dxa"/>
            <w:vAlign w:val="center"/>
          </w:tcPr>
          <w:p w14:paraId="69EDF3B5"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powder of poly-L-lactic acid microspheres</w:t>
            </w:r>
          </w:p>
        </w:tc>
        <w:tc>
          <w:tcPr>
            <w:tcW w:w="1276" w:type="dxa"/>
            <w:vAlign w:val="center"/>
          </w:tcPr>
          <w:p w14:paraId="68AB64EE"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 xml:space="preserve">2 </w:t>
            </w:r>
            <w:proofErr w:type="spellStart"/>
            <w:r w:rsidRPr="00F02CC0">
              <w:rPr>
                <w:rFonts w:asciiTheme="minorHAnsi" w:hAnsiTheme="minorHAnsi" w:cstheme="minorHAnsi"/>
                <w:color w:val="000000" w:themeColor="text1"/>
              </w:rPr>
              <w:t>years</w:t>
            </w:r>
            <w:proofErr w:type="spellEnd"/>
          </w:p>
        </w:tc>
        <w:tc>
          <w:tcPr>
            <w:tcW w:w="1417" w:type="dxa"/>
            <w:vAlign w:val="center"/>
          </w:tcPr>
          <w:p w14:paraId="124BFA2C"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yes</w:t>
            </w:r>
            <w:proofErr w:type="spellEnd"/>
          </w:p>
        </w:tc>
      </w:tr>
      <w:tr w:rsidR="00A67784" w:rsidRPr="00F02CC0" w14:paraId="1FB8B129" w14:textId="77777777" w:rsidTr="00837BF8">
        <w:tc>
          <w:tcPr>
            <w:tcW w:w="1418" w:type="dxa"/>
            <w:vAlign w:val="center"/>
          </w:tcPr>
          <w:p w14:paraId="48D830E9"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Polymethyl</w:t>
            </w:r>
            <w:proofErr w:type="spellEnd"/>
            <w:r w:rsidRPr="00F02CC0">
              <w:rPr>
                <w:rFonts w:asciiTheme="minorHAnsi" w:hAnsiTheme="minorHAnsi" w:cstheme="minorHAnsi"/>
                <w:color w:val="000000" w:themeColor="text1"/>
              </w:rPr>
              <w:t xml:space="preserve"> </w:t>
            </w:r>
            <w:proofErr w:type="spellStart"/>
            <w:r w:rsidRPr="00F02CC0">
              <w:rPr>
                <w:rFonts w:asciiTheme="minorHAnsi" w:hAnsiTheme="minorHAnsi" w:cstheme="minorHAnsi"/>
                <w:color w:val="000000" w:themeColor="text1"/>
              </w:rPr>
              <w:t>Methacrylate</w:t>
            </w:r>
            <w:proofErr w:type="spellEnd"/>
          </w:p>
        </w:tc>
        <w:tc>
          <w:tcPr>
            <w:tcW w:w="1701" w:type="dxa"/>
            <w:vAlign w:val="center"/>
          </w:tcPr>
          <w:p w14:paraId="28D938C2"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lang w:val="en-US"/>
              </w:rPr>
              <w:t>Bellafill</w:t>
            </w:r>
            <w:proofErr w:type="spellEnd"/>
            <w:r w:rsidRPr="00F02CC0">
              <w:rPr>
                <w:rFonts w:asciiTheme="minorHAnsi" w:hAnsiTheme="minorHAnsi" w:cstheme="minorHAnsi"/>
                <w:color w:val="000000" w:themeColor="text1"/>
                <w:vertAlign w:val="superscript"/>
                <w:lang w:val="en-US"/>
              </w:rPr>
              <w:t>®</w:t>
            </w:r>
            <w:r w:rsidRPr="00F02CC0">
              <w:rPr>
                <w:rFonts w:asciiTheme="minorHAnsi" w:hAnsiTheme="minorHAnsi" w:cstheme="minorHAnsi"/>
                <w:color w:val="000000" w:themeColor="text1"/>
                <w:lang w:val="en-US"/>
              </w:rPr>
              <w:t xml:space="preserve"> (</w:t>
            </w:r>
            <w:proofErr w:type="spellStart"/>
            <w:r w:rsidRPr="00F02CC0">
              <w:rPr>
                <w:rFonts w:asciiTheme="minorHAnsi" w:hAnsiTheme="minorHAnsi" w:cstheme="minorHAnsi"/>
                <w:color w:val="000000" w:themeColor="text1"/>
              </w:rPr>
              <w:t>Suneva</w:t>
            </w:r>
            <w:proofErr w:type="spellEnd"/>
            <w:r w:rsidRPr="00F02CC0">
              <w:rPr>
                <w:rFonts w:asciiTheme="minorHAnsi" w:hAnsiTheme="minorHAnsi" w:cstheme="minorHAnsi"/>
                <w:color w:val="000000" w:themeColor="text1"/>
              </w:rPr>
              <w:t xml:space="preserve"> </w:t>
            </w:r>
            <w:proofErr w:type="spellStart"/>
            <w:r w:rsidRPr="00F02CC0">
              <w:rPr>
                <w:rFonts w:asciiTheme="minorHAnsi" w:hAnsiTheme="minorHAnsi" w:cstheme="minorHAnsi"/>
                <w:color w:val="000000" w:themeColor="text1"/>
              </w:rPr>
              <w:t>Medical</w:t>
            </w:r>
            <w:proofErr w:type="spellEnd"/>
            <w:r w:rsidRPr="00F02CC0">
              <w:rPr>
                <w:rFonts w:asciiTheme="minorHAnsi" w:hAnsiTheme="minorHAnsi" w:cstheme="minorHAnsi"/>
                <w:color w:val="000000" w:themeColor="text1"/>
              </w:rPr>
              <w:t>)</w:t>
            </w:r>
          </w:p>
        </w:tc>
        <w:tc>
          <w:tcPr>
            <w:tcW w:w="1276" w:type="dxa"/>
            <w:vAlign w:val="center"/>
          </w:tcPr>
          <w:p w14:paraId="30632359"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Permanent</w:t>
            </w:r>
          </w:p>
        </w:tc>
        <w:tc>
          <w:tcPr>
            <w:tcW w:w="1559" w:type="dxa"/>
            <w:vAlign w:val="center"/>
          </w:tcPr>
          <w:p w14:paraId="664FE200"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Impossible</w:t>
            </w:r>
          </w:p>
        </w:tc>
        <w:tc>
          <w:tcPr>
            <w:tcW w:w="1985" w:type="dxa"/>
            <w:vAlign w:val="center"/>
          </w:tcPr>
          <w:p w14:paraId="219DFD95"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20% polymethylmethacrylate suspended in 80% solution of 3.5% bovine collagen and 0.3% lidocaine</w:t>
            </w:r>
          </w:p>
        </w:tc>
        <w:tc>
          <w:tcPr>
            <w:tcW w:w="1276" w:type="dxa"/>
            <w:vAlign w:val="center"/>
          </w:tcPr>
          <w:p w14:paraId="4515FFF7"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 xml:space="preserve">5 </w:t>
            </w:r>
            <w:proofErr w:type="spellStart"/>
            <w:r w:rsidRPr="00F02CC0">
              <w:rPr>
                <w:rFonts w:asciiTheme="minorHAnsi" w:hAnsiTheme="minorHAnsi" w:cstheme="minorHAnsi"/>
                <w:color w:val="000000" w:themeColor="text1"/>
              </w:rPr>
              <w:t>years</w:t>
            </w:r>
            <w:proofErr w:type="spellEnd"/>
          </w:p>
        </w:tc>
        <w:tc>
          <w:tcPr>
            <w:tcW w:w="1417" w:type="dxa"/>
            <w:vAlign w:val="center"/>
          </w:tcPr>
          <w:p w14:paraId="78098177"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no</w:t>
            </w:r>
          </w:p>
        </w:tc>
      </w:tr>
      <w:tr w:rsidR="00A67784" w:rsidRPr="00F02CC0" w14:paraId="294BBB85" w14:textId="77777777" w:rsidTr="00837BF8">
        <w:tc>
          <w:tcPr>
            <w:tcW w:w="1418" w:type="dxa"/>
            <w:vAlign w:val="center"/>
          </w:tcPr>
          <w:p w14:paraId="0B714059"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lang w:val="en-US"/>
              </w:rPr>
              <w:t>Polyalkylimide</w:t>
            </w:r>
          </w:p>
        </w:tc>
        <w:tc>
          <w:tcPr>
            <w:tcW w:w="1701" w:type="dxa"/>
            <w:vAlign w:val="center"/>
          </w:tcPr>
          <w:p w14:paraId="12BE50A1"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Bio-Alcamid</w:t>
            </w:r>
            <w:proofErr w:type="spellEnd"/>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w:t>
            </w:r>
            <w:proofErr w:type="spellStart"/>
            <w:r w:rsidRPr="00F02CC0">
              <w:rPr>
                <w:rFonts w:asciiTheme="minorHAnsi" w:hAnsiTheme="minorHAnsi" w:cstheme="minorHAnsi"/>
                <w:color w:val="000000" w:themeColor="text1"/>
                <w:shd w:val="clear" w:color="auto" w:fill="FFFFFF"/>
              </w:rPr>
              <w:t>Polymekon</w:t>
            </w:r>
            <w:proofErr w:type="spellEnd"/>
            <w:r w:rsidRPr="00F02CC0">
              <w:rPr>
                <w:rFonts w:asciiTheme="minorHAnsi" w:hAnsiTheme="minorHAnsi" w:cstheme="minorHAnsi"/>
                <w:color w:val="000000" w:themeColor="text1"/>
                <w:shd w:val="clear" w:color="auto" w:fill="FFFFFF"/>
              </w:rPr>
              <w:t xml:space="preserve"> </w:t>
            </w:r>
            <w:proofErr w:type="spellStart"/>
            <w:r w:rsidRPr="00F02CC0">
              <w:rPr>
                <w:rFonts w:asciiTheme="minorHAnsi" w:hAnsiTheme="minorHAnsi" w:cstheme="minorHAnsi"/>
                <w:color w:val="000000" w:themeColor="text1"/>
                <w:shd w:val="clear" w:color="auto" w:fill="FFFFFF"/>
              </w:rPr>
              <w:t>Research</w:t>
            </w:r>
            <w:proofErr w:type="spellEnd"/>
            <w:r w:rsidRPr="00F02CC0">
              <w:rPr>
                <w:rFonts w:asciiTheme="minorHAnsi" w:hAnsiTheme="minorHAnsi" w:cstheme="minorHAnsi"/>
                <w:color w:val="000000" w:themeColor="text1"/>
              </w:rPr>
              <w:t>)</w:t>
            </w:r>
          </w:p>
        </w:tc>
        <w:tc>
          <w:tcPr>
            <w:tcW w:w="1276" w:type="dxa"/>
            <w:vAlign w:val="center"/>
          </w:tcPr>
          <w:p w14:paraId="2A27F01B"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Permanent</w:t>
            </w:r>
          </w:p>
        </w:tc>
        <w:tc>
          <w:tcPr>
            <w:tcW w:w="1559" w:type="dxa"/>
            <w:vAlign w:val="center"/>
          </w:tcPr>
          <w:p w14:paraId="5932F773"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Impossible</w:t>
            </w:r>
          </w:p>
        </w:tc>
        <w:tc>
          <w:tcPr>
            <w:tcW w:w="1985" w:type="dxa"/>
            <w:vAlign w:val="center"/>
          </w:tcPr>
          <w:p w14:paraId="134BE719"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 xml:space="preserve">4% </w:t>
            </w:r>
            <w:proofErr w:type="spellStart"/>
            <w:r w:rsidRPr="00F02CC0">
              <w:rPr>
                <w:rFonts w:asciiTheme="minorHAnsi" w:hAnsiTheme="minorHAnsi" w:cstheme="minorHAnsi"/>
                <w:color w:val="000000" w:themeColor="text1"/>
              </w:rPr>
              <w:t>polyalkylimide</w:t>
            </w:r>
            <w:proofErr w:type="spellEnd"/>
            <w:r w:rsidRPr="00F02CC0">
              <w:rPr>
                <w:rFonts w:asciiTheme="minorHAnsi" w:hAnsiTheme="minorHAnsi" w:cstheme="minorHAnsi"/>
                <w:color w:val="000000" w:themeColor="text1"/>
              </w:rPr>
              <w:t xml:space="preserve"> </w:t>
            </w:r>
            <w:proofErr w:type="spellStart"/>
            <w:r w:rsidRPr="00F02CC0">
              <w:rPr>
                <w:rFonts w:asciiTheme="minorHAnsi" w:hAnsiTheme="minorHAnsi" w:cstheme="minorHAnsi"/>
                <w:color w:val="000000" w:themeColor="text1"/>
              </w:rPr>
              <w:t>gel</w:t>
            </w:r>
            <w:proofErr w:type="spellEnd"/>
            <w:r w:rsidRPr="00F02CC0">
              <w:rPr>
                <w:rFonts w:asciiTheme="minorHAnsi" w:hAnsiTheme="minorHAnsi" w:cstheme="minorHAnsi"/>
                <w:color w:val="000000" w:themeColor="text1"/>
              </w:rPr>
              <w:t xml:space="preserve"> and 96% </w:t>
            </w:r>
            <w:proofErr w:type="spellStart"/>
            <w:r w:rsidRPr="00F02CC0">
              <w:rPr>
                <w:rFonts w:asciiTheme="minorHAnsi" w:hAnsiTheme="minorHAnsi" w:cstheme="minorHAnsi"/>
                <w:color w:val="000000" w:themeColor="text1"/>
              </w:rPr>
              <w:t>water</w:t>
            </w:r>
            <w:proofErr w:type="spellEnd"/>
          </w:p>
        </w:tc>
        <w:tc>
          <w:tcPr>
            <w:tcW w:w="1276" w:type="dxa"/>
            <w:vAlign w:val="center"/>
          </w:tcPr>
          <w:p w14:paraId="61ED6845" w14:textId="77777777" w:rsidR="00A67784" w:rsidRPr="00F02CC0" w:rsidRDefault="00A67784" w:rsidP="00F02CC0">
            <w:pPr>
              <w:spacing w:line="276" w:lineRule="auto"/>
              <w:jc w:val="both"/>
              <w:rPr>
                <w:rFonts w:asciiTheme="minorHAnsi" w:hAnsiTheme="minorHAnsi" w:cstheme="minorHAnsi"/>
                <w:color w:val="000000" w:themeColor="text1"/>
                <w:highlight w:val="yellow"/>
              </w:rPr>
            </w:pPr>
            <w:r w:rsidRPr="00F02CC0">
              <w:rPr>
                <w:rFonts w:asciiTheme="minorHAnsi" w:hAnsiTheme="minorHAnsi" w:cstheme="minorHAnsi"/>
                <w:color w:val="000000" w:themeColor="text1"/>
              </w:rPr>
              <w:t xml:space="preserve">5 </w:t>
            </w:r>
            <w:proofErr w:type="spellStart"/>
            <w:r w:rsidRPr="00F02CC0">
              <w:rPr>
                <w:rFonts w:asciiTheme="minorHAnsi" w:hAnsiTheme="minorHAnsi" w:cstheme="minorHAnsi"/>
                <w:color w:val="000000" w:themeColor="text1"/>
              </w:rPr>
              <w:t>years</w:t>
            </w:r>
            <w:proofErr w:type="spellEnd"/>
          </w:p>
        </w:tc>
        <w:tc>
          <w:tcPr>
            <w:tcW w:w="1417" w:type="dxa"/>
            <w:vAlign w:val="center"/>
          </w:tcPr>
          <w:p w14:paraId="6BC61620"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no</w:t>
            </w:r>
          </w:p>
        </w:tc>
      </w:tr>
    </w:tbl>
    <w:p w14:paraId="59659463" w14:textId="77777777" w:rsidR="00A67784" w:rsidRPr="00F02CC0" w:rsidRDefault="00A67784" w:rsidP="00F02CC0">
      <w:pPr>
        <w:spacing w:line="276" w:lineRule="auto"/>
        <w:jc w:val="both"/>
        <w:rPr>
          <w:rFonts w:asciiTheme="minorHAnsi" w:hAnsiTheme="minorHAnsi" w:cstheme="minorHAnsi"/>
          <w:color w:val="000000" w:themeColor="text1"/>
        </w:rPr>
      </w:pPr>
    </w:p>
    <w:p w14:paraId="28FA8736" w14:textId="77777777" w:rsidR="00A67784" w:rsidRPr="00F02CC0" w:rsidRDefault="00A67784" w:rsidP="00F02CC0">
      <w:pPr>
        <w:spacing w:line="276" w:lineRule="auto"/>
        <w:jc w:val="both"/>
        <w:rPr>
          <w:rFonts w:asciiTheme="minorHAnsi" w:hAnsiTheme="minorHAnsi" w:cstheme="minorHAnsi"/>
          <w:b/>
          <w:bCs/>
          <w:color w:val="000000" w:themeColor="text1"/>
          <w:lang w:val="en-US"/>
        </w:rPr>
      </w:pPr>
      <w:r w:rsidRPr="00F02CC0">
        <w:rPr>
          <w:rFonts w:asciiTheme="minorHAnsi" w:hAnsiTheme="minorHAnsi" w:cstheme="minorHAnsi"/>
          <w:b/>
          <w:bCs/>
          <w:color w:val="000000" w:themeColor="text1"/>
          <w:lang w:val="en-US"/>
        </w:rPr>
        <w:t>COMPLICATIONS</w:t>
      </w:r>
    </w:p>
    <w:p w14:paraId="2E21F604" w14:textId="7CE4516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Despite an outstanding safety profile, adverse effects may occur due to dermal filler injections. Hence, the need for comprehensive knowledge among clinicians about the products, correct injection techniques and proper treatment of the arising complications [31]. These are dependent on the type of filler used and its application site. Temporary fillers usually lead to immediate complications, easily treated or resolved spontaneously, while permanent fillers can result in complex issues years after injections.</w:t>
      </w:r>
      <w:r w:rsidRPr="00F02CC0">
        <w:rPr>
          <w:rStyle w:val="FootnoteReference"/>
          <w:rFonts w:asciiTheme="minorHAnsi" w:hAnsiTheme="minorHAnsi" w:cstheme="minorHAnsi"/>
          <w:color w:val="000000" w:themeColor="text1"/>
          <w:lang w:val="en-US"/>
        </w:rPr>
        <w:t xml:space="preserve"> </w:t>
      </w:r>
      <w:r w:rsidRPr="00F02CC0">
        <w:rPr>
          <w:rFonts w:asciiTheme="minorHAnsi" w:hAnsiTheme="minorHAnsi" w:cstheme="minorHAnsi"/>
          <w:color w:val="000000" w:themeColor="text1"/>
          <w:lang w:val="en-US"/>
        </w:rPr>
        <w:t xml:space="preserve">Dermal filler complications can be classified based on onset time as immediate (up to 24 h post-injection), early (24 h to 4 weeks after the procedure) or delayed (over 4 weeks post injection) [19]. </w:t>
      </w:r>
      <w:r w:rsidRPr="00F02CC0">
        <w:rPr>
          <w:rFonts w:asciiTheme="minorHAnsi" w:hAnsiTheme="minorHAnsi" w:cstheme="minorHAnsi"/>
          <w:color w:val="000000" w:themeColor="text1"/>
          <w:shd w:val="clear" w:color="auto" w:fill="FFFFFF"/>
          <w:lang w:val="en-US"/>
        </w:rPr>
        <w:t>They may be also divided according to their severity into mild or severe and classified based on their mechanism into ischemic and non</w:t>
      </w:r>
      <w:r w:rsidR="00F02CC0">
        <w:rPr>
          <w:rFonts w:asciiTheme="minorHAnsi" w:hAnsiTheme="minorHAnsi" w:cstheme="minorHAnsi"/>
          <w:color w:val="000000" w:themeColor="text1"/>
          <w:shd w:val="clear" w:color="auto" w:fill="FFFFFF"/>
          <w:lang w:val="en-US"/>
        </w:rPr>
        <w:t> </w:t>
      </w:r>
      <w:r w:rsidRPr="00F02CC0">
        <w:rPr>
          <w:rFonts w:asciiTheme="minorHAnsi" w:hAnsiTheme="minorHAnsi" w:cstheme="minorHAnsi"/>
          <w:color w:val="000000" w:themeColor="text1"/>
          <w:shd w:val="clear" w:color="auto" w:fill="FFFFFF"/>
          <w:lang w:val="en-US"/>
        </w:rPr>
        <w:t>-</w:t>
      </w:r>
      <w:r w:rsidR="00F02CC0">
        <w:rPr>
          <w:rFonts w:asciiTheme="minorHAnsi" w:hAnsiTheme="minorHAnsi" w:cstheme="minorHAnsi"/>
          <w:color w:val="000000" w:themeColor="text1"/>
          <w:shd w:val="clear" w:color="auto" w:fill="FFFFFF"/>
          <w:lang w:val="en-US"/>
        </w:rPr>
        <w:t> </w:t>
      </w:r>
      <w:r w:rsidRPr="00F02CC0">
        <w:rPr>
          <w:rFonts w:asciiTheme="minorHAnsi" w:hAnsiTheme="minorHAnsi" w:cstheme="minorHAnsi"/>
          <w:color w:val="000000" w:themeColor="text1"/>
          <w:shd w:val="clear" w:color="auto" w:fill="FFFFFF"/>
          <w:lang w:val="en-US"/>
        </w:rPr>
        <w:t>ischemic [32].</w:t>
      </w:r>
      <w:r w:rsidRPr="00F02CC0">
        <w:rPr>
          <w:rFonts w:asciiTheme="minorHAnsi" w:hAnsiTheme="minorHAnsi" w:cstheme="minorHAnsi"/>
          <w:color w:val="000000" w:themeColor="text1"/>
          <w:lang w:val="en-US"/>
        </w:rPr>
        <w:t xml:space="preserve"> Luckily, most adverse events of the periocular dermal filler injections are mild and transient, including bruising, edema, pain or redness of the injection site [7]. More complex and long-lasting complications may occur as nodule or granuloma formation, infections, Herpes reactivation, malar edema, filler migration, skin discoloration or Tyndall</w:t>
      </w:r>
    </w:p>
    <w:p w14:paraId="67E7B14C"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effect, leading to the most severe ischemic adverse events like skin necrosis and visual loss [7,31].</w:t>
      </w:r>
    </w:p>
    <w:p w14:paraId="3E899324"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Table 2 provides an overview of possible adverse effects after dermal filler injections classified based on their onset time.</w:t>
      </w:r>
    </w:p>
    <w:p w14:paraId="3EDEA073" w14:textId="77777777" w:rsidR="00A67784" w:rsidRPr="00F02CC0" w:rsidRDefault="00A67784" w:rsidP="00F02CC0">
      <w:pPr>
        <w:spacing w:line="276" w:lineRule="auto"/>
        <w:jc w:val="both"/>
        <w:rPr>
          <w:rFonts w:asciiTheme="minorHAnsi" w:hAnsiTheme="minorHAnsi" w:cstheme="minorHAnsi"/>
          <w:color w:val="000000" w:themeColor="text1"/>
          <w:lang w:val="en-US"/>
        </w:rPr>
      </w:pPr>
    </w:p>
    <w:p w14:paraId="7DBE237B" w14:textId="77777777" w:rsidR="00A67784" w:rsidRPr="00F02CC0" w:rsidRDefault="00A67784" w:rsidP="00F02CC0">
      <w:pPr>
        <w:spacing w:line="276" w:lineRule="auto"/>
        <w:jc w:val="both"/>
        <w:textAlignment w:val="baseline"/>
        <w:rPr>
          <w:rFonts w:asciiTheme="minorHAnsi" w:hAnsiTheme="minorHAnsi" w:cstheme="minorHAnsi"/>
          <w:color w:val="000000" w:themeColor="text1"/>
          <w:vertAlign w:val="superscript"/>
          <w:lang w:val="en-US"/>
        </w:rPr>
      </w:pPr>
      <w:r w:rsidRPr="00F02CC0">
        <w:rPr>
          <w:rFonts w:asciiTheme="minorHAnsi" w:hAnsiTheme="minorHAnsi" w:cstheme="minorHAnsi"/>
          <w:b/>
          <w:bCs/>
          <w:color w:val="000000" w:themeColor="text1"/>
          <w:lang w:val="en-US"/>
        </w:rPr>
        <w:t>Table 2.</w:t>
      </w:r>
      <w:r w:rsidRPr="00F02CC0">
        <w:rPr>
          <w:rFonts w:asciiTheme="minorHAnsi" w:hAnsiTheme="minorHAnsi" w:cstheme="minorHAnsi"/>
          <w:color w:val="000000" w:themeColor="text1"/>
          <w:lang w:val="en-US"/>
        </w:rPr>
        <w:t xml:space="preserve"> Overview of dermal filler complications [19,26,31,32 ,33]</w:t>
      </w:r>
    </w:p>
    <w:tbl>
      <w:tblPr>
        <w:tblStyle w:val="TableGrid"/>
        <w:tblW w:w="10348" w:type="dxa"/>
        <w:tblInd w:w="-572" w:type="dxa"/>
        <w:tblLook w:val="04A0" w:firstRow="1" w:lastRow="0" w:firstColumn="1" w:lastColumn="0" w:noHBand="0" w:noVBand="1"/>
      </w:tblPr>
      <w:tblGrid>
        <w:gridCol w:w="3273"/>
        <w:gridCol w:w="2282"/>
        <w:gridCol w:w="4793"/>
      </w:tblGrid>
      <w:tr w:rsidR="00A67784" w:rsidRPr="00F02CC0" w14:paraId="5EE52665" w14:textId="77777777" w:rsidTr="002B6325">
        <w:tc>
          <w:tcPr>
            <w:tcW w:w="3273" w:type="dxa"/>
          </w:tcPr>
          <w:p w14:paraId="02641F5F"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Classification</w:t>
            </w:r>
            <w:proofErr w:type="spellEnd"/>
            <w:r w:rsidRPr="00F02CC0">
              <w:rPr>
                <w:rFonts w:asciiTheme="minorHAnsi" w:hAnsiTheme="minorHAnsi" w:cstheme="minorHAnsi"/>
                <w:color w:val="000000" w:themeColor="text1"/>
              </w:rPr>
              <w:t xml:space="preserve"> of </w:t>
            </w:r>
            <w:proofErr w:type="spellStart"/>
            <w:r w:rsidRPr="00F02CC0">
              <w:rPr>
                <w:rFonts w:asciiTheme="minorHAnsi" w:hAnsiTheme="minorHAnsi" w:cstheme="minorHAnsi"/>
                <w:color w:val="000000" w:themeColor="text1"/>
              </w:rPr>
              <w:t>complications</w:t>
            </w:r>
            <w:proofErr w:type="spellEnd"/>
          </w:p>
        </w:tc>
        <w:tc>
          <w:tcPr>
            <w:tcW w:w="2282" w:type="dxa"/>
          </w:tcPr>
          <w:p w14:paraId="56143263"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Onset</w:t>
            </w:r>
            <w:proofErr w:type="spellEnd"/>
            <w:r w:rsidRPr="00F02CC0">
              <w:rPr>
                <w:rFonts w:asciiTheme="minorHAnsi" w:hAnsiTheme="minorHAnsi" w:cstheme="minorHAnsi"/>
                <w:color w:val="000000" w:themeColor="text1"/>
              </w:rPr>
              <w:t xml:space="preserve"> </w:t>
            </w:r>
            <w:proofErr w:type="spellStart"/>
            <w:r w:rsidRPr="00F02CC0">
              <w:rPr>
                <w:rFonts w:asciiTheme="minorHAnsi" w:hAnsiTheme="minorHAnsi" w:cstheme="minorHAnsi"/>
                <w:color w:val="000000" w:themeColor="text1"/>
              </w:rPr>
              <w:t>time</w:t>
            </w:r>
            <w:proofErr w:type="spellEnd"/>
          </w:p>
        </w:tc>
        <w:tc>
          <w:tcPr>
            <w:tcW w:w="4793" w:type="dxa"/>
          </w:tcPr>
          <w:p w14:paraId="5FDDE69E"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t>Clinical</w:t>
            </w:r>
            <w:proofErr w:type="spellEnd"/>
            <w:r w:rsidRPr="00F02CC0">
              <w:rPr>
                <w:rFonts w:asciiTheme="minorHAnsi" w:hAnsiTheme="minorHAnsi" w:cstheme="minorHAnsi"/>
                <w:color w:val="000000" w:themeColor="text1"/>
              </w:rPr>
              <w:t xml:space="preserve"> </w:t>
            </w:r>
            <w:proofErr w:type="spellStart"/>
            <w:r w:rsidRPr="00F02CC0">
              <w:rPr>
                <w:rFonts w:asciiTheme="minorHAnsi" w:hAnsiTheme="minorHAnsi" w:cstheme="minorHAnsi"/>
                <w:color w:val="000000" w:themeColor="text1"/>
              </w:rPr>
              <w:t>presentation</w:t>
            </w:r>
            <w:proofErr w:type="spellEnd"/>
          </w:p>
        </w:tc>
      </w:tr>
      <w:tr w:rsidR="00A67784" w:rsidRPr="00F02CC0" w14:paraId="41BB3ACC" w14:textId="77777777" w:rsidTr="002B6325">
        <w:tc>
          <w:tcPr>
            <w:tcW w:w="3273" w:type="dxa"/>
          </w:tcPr>
          <w:p w14:paraId="17FED938"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rPr>
              <w:t xml:space="preserve">Immediate/ </w:t>
            </w:r>
            <w:proofErr w:type="spellStart"/>
            <w:r w:rsidRPr="00F02CC0">
              <w:rPr>
                <w:rFonts w:asciiTheme="minorHAnsi" w:hAnsiTheme="minorHAnsi" w:cstheme="minorHAnsi"/>
                <w:color w:val="000000" w:themeColor="text1"/>
              </w:rPr>
              <w:t>Early-onset</w:t>
            </w:r>
            <w:proofErr w:type="spellEnd"/>
            <w:r w:rsidRPr="00F02CC0">
              <w:rPr>
                <w:rFonts w:asciiTheme="minorHAnsi" w:hAnsiTheme="minorHAnsi" w:cstheme="minorHAnsi"/>
                <w:color w:val="000000" w:themeColor="text1"/>
              </w:rPr>
              <w:t xml:space="preserve"> </w:t>
            </w:r>
          </w:p>
        </w:tc>
        <w:tc>
          <w:tcPr>
            <w:tcW w:w="2282" w:type="dxa"/>
          </w:tcPr>
          <w:p w14:paraId="26DFFBBB"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 xml:space="preserve">During injection to 4 weeks after the procedure </w:t>
            </w:r>
          </w:p>
        </w:tc>
        <w:tc>
          <w:tcPr>
            <w:tcW w:w="4793" w:type="dxa"/>
          </w:tcPr>
          <w:p w14:paraId="79C90C39" w14:textId="77777777" w:rsidR="00A67784" w:rsidRPr="00F02CC0" w:rsidRDefault="00A67784" w:rsidP="00F02CC0">
            <w:pPr>
              <w:pStyle w:val="ListParagraph"/>
              <w:numPr>
                <w:ilvl w:val="0"/>
                <w:numId w:val="16"/>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rPr>
              <w:t>Ecchymosis</w:t>
            </w:r>
            <w:proofErr w:type="spellEnd"/>
            <w:r w:rsidRPr="00F02CC0">
              <w:rPr>
                <w:rFonts w:asciiTheme="minorHAnsi" w:hAnsiTheme="minorHAnsi" w:cstheme="minorHAnsi"/>
                <w:color w:val="000000" w:themeColor="text1"/>
                <w:sz w:val="24"/>
                <w:szCs w:val="24"/>
              </w:rPr>
              <w:t xml:space="preserve"> </w:t>
            </w:r>
          </w:p>
          <w:p w14:paraId="30E6D800" w14:textId="77777777" w:rsidR="00A67784" w:rsidRPr="00F02CC0" w:rsidRDefault="00A67784" w:rsidP="00F02CC0">
            <w:pPr>
              <w:pStyle w:val="ListParagraph"/>
              <w:numPr>
                <w:ilvl w:val="0"/>
                <w:numId w:val="16"/>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rPr>
              <w:t>Erythema</w:t>
            </w:r>
            <w:proofErr w:type="spellEnd"/>
          </w:p>
          <w:p w14:paraId="22F9440E" w14:textId="77777777" w:rsidR="00A67784" w:rsidRPr="00F02CC0" w:rsidRDefault="00A67784" w:rsidP="00F02CC0">
            <w:pPr>
              <w:pStyle w:val="ListParagraph"/>
              <w:numPr>
                <w:ilvl w:val="0"/>
                <w:numId w:val="16"/>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rPr>
              <w:t>Edema</w:t>
            </w:r>
            <w:proofErr w:type="spellEnd"/>
          </w:p>
          <w:p w14:paraId="4FB48E93" w14:textId="77777777" w:rsidR="00A67784" w:rsidRPr="00F02CC0" w:rsidRDefault="00A67784" w:rsidP="00F02CC0">
            <w:pPr>
              <w:pStyle w:val="ListParagraph"/>
              <w:numPr>
                <w:ilvl w:val="0"/>
                <w:numId w:val="16"/>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rPr>
              <w:t>Pain</w:t>
            </w:r>
            <w:proofErr w:type="spellEnd"/>
          </w:p>
          <w:p w14:paraId="5CCE6DCD" w14:textId="77777777" w:rsidR="00A67784" w:rsidRPr="00F02CC0" w:rsidRDefault="00A67784" w:rsidP="00F02CC0">
            <w:pPr>
              <w:pStyle w:val="ListParagraph"/>
              <w:numPr>
                <w:ilvl w:val="0"/>
                <w:numId w:val="16"/>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rPr>
              <w:t xml:space="preserve">Immediate </w:t>
            </w:r>
            <w:proofErr w:type="spellStart"/>
            <w:r w:rsidRPr="00F02CC0">
              <w:rPr>
                <w:rFonts w:asciiTheme="minorHAnsi" w:hAnsiTheme="minorHAnsi" w:cstheme="minorHAnsi"/>
                <w:color w:val="000000" w:themeColor="text1"/>
                <w:sz w:val="24"/>
                <w:szCs w:val="24"/>
              </w:rPr>
              <w:t>hypersensitivity</w:t>
            </w:r>
            <w:proofErr w:type="spellEnd"/>
            <w:r w:rsidRPr="00F02CC0">
              <w:rPr>
                <w:rFonts w:asciiTheme="minorHAnsi" w:hAnsiTheme="minorHAnsi" w:cstheme="minorHAnsi"/>
                <w:color w:val="000000" w:themeColor="text1"/>
                <w:sz w:val="24"/>
                <w:szCs w:val="24"/>
              </w:rPr>
              <w:t xml:space="preserve"> </w:t>
            </w:r>
            <w:proofErr w:type="spellStart"/>
            <w:r w:rsidRPr="00F02CC0">
              <w:rPr>
                <w:rFonts w:asciiTheme="minorHAnsi" w:hAnsiTheme="minorHAnsi" w:cstheme="minorHAnsi"/>
                <w:color w:val="000000" w:themeColor="text1"/>
                <w:sz w:val="24"/>
                <w:szCs w:val="24"/>
              </w:rPr>
              <w:t>reactions</w:t>
            </w:r>
            <w:proofErr w:type="spellEnd"/>
          </w:p>
          <w:p w14:paraId="7657277D" w14:textId="77777777" w:rsidR="00A67784" w:rsidRPr="00F02CC0" w:rsidRDefault="00A67784" w:rsidP="00F02CC0">
            <w:pPr>
              <w:pStyle w:val="ListParagraph"/>
              <w:numPr>
                <w:ilvl w:val="0"/>
                <w:numId w:val="16"/>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rPr>
              <w:t>Nerve</w:t>
            </w:r>
            <w:proofErr w:type="spellEnd"/>
            <w:r w:rsidRPr="00F02CC0">
              <w:rPr>
                <w:rFonts w:asciiTheme="minorHAnsi" w:hAnsiTheme="minorHAnsi" w:cstheme="minorHAnsi"/>
                <w:color w:val="000000" w:themeColor="text1"/>
                <w:sz w:val="24"/>
                <w:szCs w:val="24"/>
              </w:rPr>
              <w:t xml:space="preserve"> </w:t>
            </w:r>
            <w:proofErr w:type="spellStart"/>
            <w:r w:rsidRPr="00F02CC0">
              <w:rPr>
                <w:rFonts w:asciiTheme="minorHAnsi" w:hAnsiTheme="minorHAnsi" w:cstheme="minorHAnsi"/>
                <w:color w:val="000000" w:themeColor="text1"/>
                <w:sz w:val="24"/>
                <w:szCs w:val="24"/>
              </w:rPr>
              <w:t>damage</w:t>
            </w:r>
            <w:proofErr w:type="spellEnd"/>
          </w:p>
          <w:p w14:paraId="0892D455" w14:textId="77777777" w:rsidR="00A67784" w:rsidRPr="00F02CC0" w:rsidRDefault="00A67784" w:rsidP="00F02CC0">
            <w:pPr>
              <w:pStyle w:val="ListParagraph"/>
              <w:numPr>
                <w:ilvl w:val="0"/>
                <w:numId w:val="16"/>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rPr>
              <w:t>Haematoma</w:t>
            </w:r>
            <w:proofErr w:type="spellEnd"/>
          </w:p>
          <w:p w14:paraId="03E88657" w14:textId="77777777" w:rsidR="00A67784" w:rsidRPr="00F02CC0" w:rsidRDefault="00A67784" w:rsidP="00F02CC0">
            <w:pPr>
              <w:pStyle w:val="ListParagraph"/>
              <w:numPr>
                <w:ilvl w:val="0"/>
                <w:numId w:val="16"/>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rPr>
              <w:t>Nodule</w:t>
            </w:r>
          </w:p>
          <w:p w14:paraId="0A7679B2" w14:textId="77777777" w:rsidR="00A67784" w:rsidRPr="00F02CC0" w:rsidRDefault="00A67784" w:rsidP="00F02CC0">
            <w:pPr>
              <w:pStyle w:val="ListParagraph"/>
              <w:numPr>
                <w:ilvl w:val="0"/>
                <w:numId w:val="16"/>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rPr>
              <w:lastRenderedPageBreak/>
              <w:t>Infection</w:t>
            </w:r>
            <w:proofErr w:type="spellEnd"/>
          </w:p>
          <w:p w14:paraId="7E275D14" w14:textId="77777777" w:rsidR="00A67784" w:rsidRPr="00F02CC0" w:rsidRDefault="00A67784" w:rsidP="00F02CC0">
            <w:pPr>
              <w:pStyle w:val="ListParagraph"/>
              <w:numPr>
                <w:ilvl w:val="0"/>
                <w:numId w:val="16"/>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rPr>
              <w:t>Herpes</w:t>
            </w:r>
            <w:proofErr w:type="spellEnd"/>
            <w:r w:rsidRPr="00F02CC0">
              <w:rPr>
                <w:rFonts w:asciiTheme="minorHAnsi" w:hAnsiTheme="minorHAnsi" w:cstheme="minorHAnsi"/>
                <w:color w:val="000000" w:themeColor="text1"/>
                <w:sz w:val="24"/>
                <w:szCs w:val="24"/>
              </w:rPr>
              <w:t xml:space="preserve"> </w:t>
            </w:r>
            <w:proofErr w:type="spellStart"/>
            <w:r w:rsidRPr="00F02CC0">
              <w:rPr>
                <w:rFonts w:asciiTheme="minorHAnsi" w:hAnsiTheme="minorHAnsi" w:cstheme="minorHAnsi"/>
                <w:color w:val="000000" w:themeColor="text1"/>
                <w:sz w:val="24"/>
                <w:szCs w:val="24"/>
              </w:rPr>
              <w:t>reactivation</w:t>
            </w:r>
            <w:proofErr w:type="spellEnd"/>
          </w:p>
          <w:p w14:paraId="472ACA0B" w14:textId="77777777" w:rsidR="00A67784" w:rsidRPr="00F02CC0" w:rsidRDefault="00A67784" w:rsidP="00F02CC0">
            <w:pPr>
              <w:pStyle w:val="ListParagraph"/>
              <w:numPr>
                <w:ilvl w:val="0"/>
                <w:numId w:val="16"/>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rPr>
              <w:t xml:space="preserve">Skin </w:t>
            </w:r>
            <w:proofErr w:type="spellStart"/>
            <w:r w:rsidRPr="00F02CC0">
              <w:rPr>
                <w:rFonts w:asciiTheme="minorHAnsi" w:hAnsiTheme="minorHAnsi" w:cstheme="minorHAnsi"/>
                <w:color w:val="000000" w:themeColor="text1"/>
                <w:sz w:val="24"/>
                <w:szCs w:val="24"/>
              </w:rPr>
              <w:t>necrosis</w:t>
            </w:r>
            <w:proofErr w:type="spellEnd"/>
          </w:p>
          <w:p w14:paraId="4F95D28D" w14:textId="77777777" w:rsidR="00A67784" w:rsidRPr="00F02CC0" w:rsidRDefault="00A67784" w:rsidP="00F02CC0">
            <w:pPr>
              <w:pStyle w:val="ListParagraph"/>
              <w:numPr>
                <w:ilvl w:val="0"/>
                <w:numId w:val="16"/>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rPr>
              <w:t>Vission</w:t>
            </w:r>
            <w:proofErr w:type="spellEnd"/>
            <w:r w:rsidRPr="00F02CC0">
              <w:rPr>
                <w:rFonts w:asciiTheme="minorHAnsi" w:hAnsiTheme="minorHAnsi" w:cstheme="minorHAnsi"/>
                <w:color w:val="000000" w:themeColor="text1"/>
                <w:sz w:val="24"/>
                <w:szCs w:val="24"/>
              </w:rPr>
              <w:t xml:space="preserve"> </w:t>
            </w:r>
            <w:proofErr w:type="spellStart"/>
            <w:r w:rsidRPr="00F02CC0">
              <w:rPr>
                <w:rFonts w:asciiTheme="minorHAnsi" w:hAnsiTheme="minorHAnsi" w:cstheme="minorHAnsi"/>
                <w:color w:val="000000" w:themeColor="text1"/>
                <w:sz w:val="24"/>
                <w:szCs w:val="24"/>
              </w:rPr>
              <w:t>loss</w:t>
            </w:r>
            <w:proofErr w:type="spellEnd"/>
          </w:p>
        </w:tc>
      </w:tr>
      <w:tr w:rsidR="00A67784" w:rsidRPr="00F02CC0" w14:paraId="28ECEBCE" w14:textId="77777777" w:rsidTr="002B6325">
        <w:tc>
          <w:tcPr>
            <w:tcW w:w="3273" w:type="dxa"/>
          </w:tcPr>
          <w:p w14:paraId="46CB7A34" w14:textId="77777777" w:rsidR="00A67784" w:rsidRPr="00F02CC0" w:rsidRDefault="00A67784" w:rsidP="00F02CC0">
            <w:pPr>
              <w:spacing w:line="276" w:lineRule="auto"/>
              <w:jc w:val="both"/>
              <w:rPr>
                <w:rFonts w:asciiTheme="minorHAnsi" w:hAnsiTheme="minorHAnsi" w:cstheme="minorHAnsi"/>
                <w:color w:val="000000" w:themeColor="text1"/>
              </w:rPr>
            </w:pPr>
            <w:proofErr w:type="spellStart"/>
            <w:r w:rsidRPr="00F02CC0">
              <w:rPr>
                <w:rFonts w:asciiTheme="minorHAnsi" w:hAnsiTheme="minorHAnsi" w:cstheme="minorHAnsi"/>
                <w:color w:val="000000" w:themeColor="text1"/>
              </w:rPr>
              <w:lastRenderedPageBreak/>
              <w:t>Late</w:t>
            </w:r>
            <w:proofErr w:type="spellEnd"/>
            <w:r w:rsidRPr="00F02CC0">
              <w:rPr>
                <w:rFonts w:asciiTheme="minorHAnsi" w:hAnsiTheme="minorHAnsi" w:cstheme="minorHAnsi"/>
                <w:color w:val="000000" w:themeColor="text1"/>
              </w:rPr>
              <w:t xml:space="preserve">- </w:t>
            </w:r>
            <w:proofErr w:type="spellStart"/>
            <w:r w:rsidRPr="00F02CC0">
              <w:rPr>
                <w:rFonts w:asciiTheme="minorHAnsi" w:hAnsiTheme="minorHAnsi" w:cstheme="minorHAnsi"/>
                <w:color w:val="000000" w:themeColor="text1"/>
              </w:rPr>
              <w:t>onset</w:t>
            </w:r>
            <w:proofErr w:type="spellEnd"/>
            <w:r w:rsidRPr="00F02CC0">
              <w:rPr>
                <w:rFonts w:asciiTheme="minorHAnsi" w:hAnsiTheme="minorHAnsi" w:cstheme="minorHAnsi"/>
                <w:color w:val="000000" w:themeColor="text1"/>
              </w:rPr>
              <w:t xml:space="preserve"> </w:t>
            </w:r>
          </w:p>
        </w:tc>
        <w:tc>
          <w:tcPr>
            <w:tcW w:w="2282" w:type="dxa"/>
          </w:tcPr>
          <w:p w14:paraId="071BEB6B" w14:textId="77777777" w:rsidR="00A67784" w:rsidRPr="00F02CC0" w:rsidRDefault="00A67784" w:rsidP="00F02CC0">
            <w:pPr>
              <w:spacing w:line="276" w:lineRule="auto"/>
              <w:jc w:val="both"/>
              <w:rPr>
                <w:rFonts w:asciiTheme="minorHAnsi" w:hAnsiTheme="minorHAnsi" w:cstheme="minorHAnsi"/>
                <w:color w:val="000000" w:themeColor="text1"/>
              </w:rPr>
            </w:pPr>
            <w:r w:rsidRPr="00F02CC0">
              <w:rPr>
                <w:rFonts w:asciiTheme="minorHAnsi" w:hAnsiTheme="minorHAnsi" w:cstheme="minorHAnsi"/>
                <w:color w:val="000000" w:themeColor="text1"/>
                <w:lang w:val="en-US"/>
              </w:rPr>
              <w:t xml:space="preserve">over </w:t>
            </w:r>
            <w:r w:rsidRPr="00F02CC0">
              <w:rPr>
                <w:rFonts w:asciiTheme="minorHAnsi" w:hAnsiTheme="minorHAnsi" w:cstheme="minorHAnsi"/>
                <w:color w:val="000000" w:themeColor="text1"/>
              </w:rPr>
              <w:t xml:space="preserve">4 </w:t>
            </w:r>
            <w:proofErr w:type="spellStart"/>
            <w:r w:rsidRPr="00F02CC0">
              <w:rPr>
                <w:rFonts w:asciiTheme="minorHAnsi" w:hAnsiTheme="minorHAnsi" w:cstheme="minorHAnsi"/>
                <w:color w:val="000000" w:themeColor="text1"/>
              </w:rPr>
              <w:t>weeks</w:t>
            </w:r>
            <w:proofErr w:type="spellEnd"/>
            <w:r w:rsidRPr="00F02CC0">
              <w:rPr>
                <w:rFonts w:asciiTheme="minorHAnsi" w:hAnsiTheme="minorHAnsi" w:cstheme="minorHAnsi"/>
                <w:color w:val="000000" w:themeColor="text1"/>
                <w:lang w:val="en-US"/>
              </w:rPr>
              <w:t xml:space="preserve"> post injection</w:t>
            </w:r>
          </w:p>
        </w:tc>
        <w:tc>
          <w:tcPr>
            <w:tcW w:w="4793" w:type="dxa"/>
          </w:tcPr>
          <w:p w14:paraId="55232922" w14:textId="77777777" w:rsidR="00A67784" w:rsidRPr="00F02CC0" w:rsidRDefault="00A67784" w:rsidP="00F02CC0">
            <w:pPr>
              <w:pStyle w:val="ListParagraph"/>
              <w:numPr>
                <w:ilvl w:val="0"/>
                <w:numId w:val="17"/>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rPr>
              <w:t>Delayed</w:t>
            </w:r>
            <w:proofErr w:type="spellEnd"/>
            <w:r w:rsidRPr="00F02CC0">
              <w:rPr>
                <w:rFonts w:asciiTheme="minorHAnsi" w:hAnsiTheme="minorHAnsi" w:cstheme="minorHAnsi"/>
                <w:color w:val="000000" w:themeColor="text1"/>
                <w:sz w:val="24"/>
                <w:szCs w:val="24"/>
              </w:rPr>
              <w:t xml:space="preserve"> </w:t>
            </w:r>
            <w:proofErr w:type="spellStart"/>
            <w:r w:rsidRPr="00F02CC0">
              <w:rPr>
                <w:rFonts w:asciiTheme="minorHAnsi" w:hAnsiTheme="minorHAnsi" w:cstheme="minorHAnsi"/>
                <w:color w:val="000000" w:themeColor="text1"/>
                <w:sz w:val="24"/>
                <w:szCs w:val="24"/>
              </w:rPr>
              <w:t>hypersensitivity</w:t>
            </w:r>
            <w:proofErr w:type="spellEnd"/>
            <w:r w:rsidRPr="00F02CC0">
              <w:rPr>
                <w:rFonts w:asciiTheme="minorHAnsi" w:hAnsiTheme="minorHAnsi" w:cstheme="minorHAnsi"/>
                <w:color w:val="000000" w:themeColor="text1"/>
                <w:sz w:val="24"/>
                <w:szCs w:val="24"/>
              </w:rPr>
              <w:t xml:space="preserve"> </w:t>
            </w:r>
            <w:proofErr w:type="spellStart"/>
            <w:r w:rsidRPr="00F02CC0">
              <w:rPr>
                <w:rFonts w:asciiTheme="minorHAnsi" w:hAnsiTheme="minorHAnsi" w:cstheme="minorHAnsi"/>
                <w:color w:val="000000" w:themeColor="text1"/>
                <w:sz w:val="24"/>
                <w:szCs w:val="24"/>
              </w:rPr>
              <w:t>reactions</w:t>
            </w:r>
            <w:proofErr w:type="spellEnd"/>
          </w:p>
          <w:p w14:paraId="40EDDF35" w14:textId="77777777" w:rsidR="00A67784" w:rsidRPr="00F02CC0" w:rsidRDefault="00A67784" w:rsidP="00F02CC0">
            <w:pPr>
              <w:pStyle w:val="ListParagraph"/>
              <w:numPr>
                <w:ilvl w:val="0"/>
                <w:numId w:val="17"/>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lang w:val="en-US"/>
              </w:rPr>
              <w:t xml:space="preserve">Tyndall effect/ </w:t>
            </w:r>
            <w:proofErr w:type="spellStart"/>
            <w:r w:rsidRPr="00F02CC0">
              <w:rPr>
                <w:rFonts w:asciiTheme="minorHAnsi" w:hAnsiTheme="minorHAnsi" w:cstheme="minorHAnsi"/>
                <w:color w:val="000000" w:themeColor="text1"/>
                <w:sz w:val="24"/>
                <w:szCs w:val="24"/>
                <w:shd w:val="clear" w:color="auto" w:fill="FFFFFF"/>
              </w:rPr>
              <w:t>blue-gray</w:t>
            </w:r>
            <w:proofErr w:type="spellEnd"/>
            <w:r w:rsidRPr="00F02CC0">
              <w:rPr>
                <w:rFonts w:asciiTheme="minorHAnsi" w:hAnsiTheme="minorHAnsi" w:cstheme="minorHAnsi"/>
                <w:color w:val="000000" w:themeColor="text1"/>
                <w:sz w:val="24"/>
                <w:szCs w:val="24"/>
                <w:shd w:val="clear" w:color="auto" w:fill="FFFFFF"/>
              </w:rPr>
              <w:t xml:space="preserve"> </w:t>
            </w:r>
            <w:proofErr w:type="spellStart"/>
            <w:r w:rsidRPr="00F02CC0">
              <w:rPr>
                <w:rFonts w:asciiTheme="minorHAnsi" w:hAnsiTheme="minorHAnsi" w:cstheme="minorHAnsi"/>
                <w:color w:val="000000" w:themeColor="text1"/>
                <w:sz w:val="24"/>
                <w:szCs w:val="24"/>
                <w:shd w:val="clear" w:color="auto" w:fill="FFFFFF"/>
              </w:rPr>
              <w:t>dyschromia</w:t>
            </w:r>
            <w:proofErr w:type="spellEnd"/>
          </w:p>
          <w:p w14:paraId="0098D6A4" w14:textId="77777777" w:rsidR="00A67784" w:rsidRPr="00F02CC0" w:rsidRDefault="00A67784" w:rsidP="00F02CC0">
            <w:pPr>
              <w:pStyle w:val="ListParagraph"/>
              <w:numPr>
                <w:ilvl w:val="0"/>
                <w:numId w:val="17"/>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rPr>
              <w:t>Hyperpigmentation</w:t>
            </w:r>
            <w:proofErr w:type="spellEnd"/>
          </w:p>
          <w:p w14:paraId="026EF1A7" w14:textId="77777777" w:rsidR="00A67784" w:rsidRPr="00F02CC0" w:rsidRDefault="00A67784" w:rsidP="00F02CC0">
            <w:pPr>
              <w:pStyle w:val="ListParagraph"/>
              <w:numPr>
                <w:ilvl w:val="0"/>
                <w:numId w:val="17"/>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rPr>
              <w:t>Filler</w:t>
            </w:r>
            <w:proofErr w:type="spellEnd"/>
            <w:r w:rsidRPr="00F02CC0">
              <w:rPr>
                <w:rFonts w:asciiTheme="minorHAnsi" w:hAnsiTheme="minorHAnsi" w:cstheme="minorHAnsi"/>
                <w:color w:val="000000" w:themeColor="text1"/>
                <w:sz w:val="24"/>
                <w:szCs w:val="24"/>
              </w:rPr>
              <w:t xml:space="preserve"> </w:t>
            </w:r>
            <w:proofErr w:type="spellStart"/>
            <w:r w:rsidRPr="00F02CC0">
              <w:rPr>
                <w:rFonts w:asciiTheme="minorHAnsi" w:hAnsiTheme="minorHAnsi" w:cstheme="minorHAnsi"/>
                <w:color w:val="000000" w:themeColor="text1"/>
                <w:sz w:val="24"/>
                <w:szCs w:val="24"/>
              </w:rPr>
              <w:t>migration</w:t>
            </w:r>
            <w:proofErr w:type="spellEnd"/>
          </w:p>
          <w:p w14:paraId="75393D40" w14:textId="77777777" w:rsidR="00A67784" w:rsidRPr="00F02CC0" w:rsidRDefault="00A67784" w:rsidP="00F02CC0">
            <w:pPr>
              <w:pStyle w:val="ListParagraph"/>
              <w:numPr>
                <w:ilvl w:val="0"/>
                <w:numId w:val="17"/>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rPr>
              <w:t>Malar</w:t>
            </w:r>
            <w:proofErr w:type="spellEnd"/>
            <w:r w:rsidRPr="00F02CC0">
              <w:rPr>
                <w:rFonts w:asciiTheme="minorHAnsi" w:hAnsiTheme="minorHAnsi" w:cstheme="minorHAnsi"/>
                <w:color w:val="000000" w:themeColor="text1"/>
                <w:sz w:val="24"/>
                <w:szCs w:val="24"/>
              </w:rPr>
              <w:t xml:space="preserve"> </w:t>
            </w:r>
            <w:proofErr w:type="spellStart"/>
            <w:r w:rsidRPr="00F02CC0">
              <w:rPr>
                <w:rFonts w:asciiTheme="minorHAnsi" w:hAnsiTheme="minorHAnsi" w:cstheme="minorHAnsi"/>
                <w:color w:val="000000" w:themeColor="text1"/>
                <w:sz w:val="24"/>
                <w:szCs w:val="24"/>
              </w:rPr>
              <w:t>edema</w:t>
            </w:r>
            <w:proofErr w:type="spellEnd"/>
          </w:p>
          <w:p w14:paraId="2FEFC4AF" w14:textId="77777777" w:rsidR="00A67784" w:rsidRPr="00F02CC0" w:rsidRDefault="00A67784" w:rsidP="00F02CC0">
            <w:pPr>
              <w:pStyle w:val="ListParagraph"/>
              <w:numPr>
                <w:ilvl w:val="0"/>
                <w:numId w:val="17"/>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rPr>
              <w:t xml:space="preserve">Nodule </w:t>
            </w:r>
          </w:p>
          <w:p w14:paraId="1C59459E" w14:textId="77777777" w:rsidR="00A67784" w:rsidRPr="00F02CC0" w:rsidRDefault="00A67784" w:rsidP="00F02CC0">
            <w:pPr>
              <w:pStyle w:val="ListParagraph"/>
              <w:numPr>
                <w:ilvl w:val="0"/>
                <w:numId w:val="17"/>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rPr>
              <w:t>Granuloma</w:t>
            </w:r>
          </w:p>
          <w:p w14:paraId="27D08249" w14:textId="77777777" w:rsidR="00A67784" w:rsidRPr="00F02CC0" w:rsidRDefault="00A67784" w:rsidP="00F02CC0">
            <w:pPr>
              <w:pStyle w:val="ListParagraph"/>
              <w:numPr>
                <w:ilvl w:val="0"/>
                <w:numId w:val="17"/>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rPr>
              <w:t>Infection</w:t>
            </w:r>
            <w:proofErr w:type="spellEnd"/>
          </w:p>
          <w:p w14:paraId="0522F3BA" w14:textId="77777777" w:rsidR="00A67784" w:rsidRPr="00F02CC0" w:rsidRDefault="00A67784" w:rsidP="00F02CC0">
            <w:pPr>
              <w:pStyle w:val="ListParagraph"/>
              <w:numPr>
                <w:ilvl w:val="0"/>
                <w:numId w:val="17"/>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rPr>
              <w:t>Abscess</w:t>
            </w:r>
            <w:proofErr w:type="spellEnd"/>
            <w:r w:rsidRPr="00F02CC0">
              <w:rPr>
                <w:rFonts w:asciiTheme="minorHAnsi" w:hAnsiTheme="minorHAnsi" w:cstheme="minorHAnsi"/>
                <w:color w:val="000000" w:themeColor="text1"/>
                <w:sz w:val="24"/>
                <w:szCs w:val="24"/>
              </w:rPr>
              <w:t xml:space="preserve"> </w:t>
            </w:r>
          </w:p>
        </w:tc>
      </w:tr>
    </w:tbl>
    <w:p w14:paraId="02B11DE5" w14:textId="77777777" w:rsidR="00A67784" w:rsidRPr="00F02CC0" w:rsidRDefault="00A67784" w:rsidP="00F02CC0">
      <w:pPr>
        <w:spacing w:line="276" w:lineRule="auto"/>
        <w:contextualSpacing/>
        <w:jc w:val="both"/>
        <w:rPr>
          <w:rFonts w:asciiTheme="minorHAnsi" w:hAnsiTheme="minorHAnsi" w:cstheme="minorHAnsi"/>
          <w:b/>
          <w:bCs/>
          <w:color w:val="000000" w:themeColor="text1"/>
          <w:lang w:val="en-US"/>
        </w:rPr>
      </w:pPr>
    </w:p>
    <w:p w14:paraId="5FD488F2" w14:textId="77777777" w:rsidR="00A67784" w:rsidRPr="00F02CC0" w:rsidRDefault="00A67784" w:rsidP="00F02CC0">
      <w:pPr>
        <w:spacing w:line="276" w:lineRule="auto"/>
        <w:contextualSpacing/>
        <w:jc w:val="both"/>
        <w:rPr>
          <w:rFonts w:asciiTheme="minorHAnsi" w:hAnsiTheme="minorHAnsi" w:cstheme="minorHAnsi"/>
          <w:b/>
          <w:bCs/>
          <w:color w:val="000000" w:themeColor="text1"/>
          <w:lang w:val="en-US"/>
        </w:rPr>
      </w:pPr>
      <w:r w:rsidRPr="00F02CC0">
        <w:rPr>
          <w:rFonts w:asciiTheme="minorHAnsi" w:hAnsiTheme="minorHAnsi" w:cstheme="minorHAnsi"/>
          <w:b/>
          <w:bCs/>
          <w:color w:val="000000" w:themeColor="text1"/>
          <w:lang w:val="en-US"/>
        </w:rPr>
        <w:t>NON-ISCHEMIC COMPLICATIONS</w:t>
      </w:r>
    </w:p>
    <w:p w14:paraId="779692F1" w14:textId="77777777" w:rsidR="00A67784" w:rsidRPr="00F02CC0" w:rsidRDefault="00A67784" w:rsidP="00F02CC0">
      <w:pPr>
        <w:spacing w:line="276" w:lineRule="auto"/>
        <w:contextualSpacing/>
        <w:jc w:val="both"/>
        <w:rPr>
          <w:rFonts w:asciiTheme="minorHAnsi" w:hAnsiTheme="minorHAnsi" w:cstheme="minorHAnsi"/>
          <w:b/>
          <w:bCs/>
          <w:color w:val="000000" w:themeColor="text1"/>
          <w:highlight w:val="yellow"/>
          <w:lang w:val="en-US"/>
        </w:rPr>
      </w:pPr>
      <w:r w:rsidRPr="00F02CC0">
        <w:rPr>
          <w:rFonts w:asciiTheme="minorHAnsi" w:hAnsiTheme="minorHAnsi" w:cstheme="minorHAnsi"/>
          <w:b/>
          <w:bCs/>
          <w:i/>
          <w:iCs/>
          <w:color w:val="000000" w:themeColor="text1"/>
          <w:lang w:val="en-US"/>
        </w:rPr>
        <w:t>Ecchymosis, erythema, edema</w:t>
      </w:r>
    </w:p>
    <w:p w14:paraId="66900F06" w14:textId="11395522" w:rsidR="00A67784" w:rsidRPr="00F02CC0" w:rsidRDefault="00A67784" w:rsidP="00F02CC0">
      <w:pPr>
        <w:spacing w:line="276" w:lineRule="auto"/>
        <w:contextualSpacing/>
        <w:jc w:val="both"/>
        <w:rPr>
          <w:rFonts w:asciiTheme="minorHAnsi" w:hAnsiTheme="minorHAnsi" w:cstheme="minorHAnsi"/>
          <w:b/>
          <w:bCs/>
          <w:color w:val="000000" w:themeColor="text1"/>
          <w:highlight w:val="yellow"/>
          <w:lang w:val="en-US"/>
        </w:rPr>
      </w:pPr>
      <w:r w:rsidRPr="00F02CC0">
        <w:rPr>
          <w:rFonts w:asciiTheme="minorHAnsi" w:hAnsiTheme="minorHAnsi" w:cstheme="minorHAnsi"/>
          <w:color w:val="000000" w:themeColor="text1"/>
          <w:lang w:val="en-US"/>
        </w:rPr>
        <w:t>Post-procedure ecchymosis, erythema or swelling are commonly occurring complications after all dermal fillers, usually resolving spontaneously, often evident after periocular filler injections because of the thin skin in this area. Slow injections with small filler volumes administered at the adequate level substantially reduce the complication rate [32].</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If possible, substances with an anticoagulant effect, such as non-steroidal anti-inflammatory drugs (NSAID), gingko supplements and anti</w:t>
      </w:r>
      <w:r w:rsidR="00F02CC0">
        <w:rPr>
          <w:rFonts w:asciiTheme="minorHAnsi" w:hAnsiTheme="minorHAnsi" w:cstheme="minorHAnsi"/>
          <w:color w:val="000000" w:themeColor="text1"/>
          <w:lang w:val="en-US"/>
        </w:rPr>
        <w:t> – </w:t>
      </w:r>
      <w:r w:rsidRPr="00F02CC0">
        <w:rPr>
          <w:rFonts w:asciiTheme="minorHAnsi" w:hAnsiTheme="minorHAnsi" w:cstheme="minorHAnsi"/>
          <w:color w:val="000000" w:themeColor="text1"/>
          <w:lang w:val="en-US"/>
        </w:rPr>
        <w:t>platelet</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aggregating drugs should be discontinued approximately a week before filler injections. Moreover, studies have shown that administering the filler into immediate subdermal or dermal planes by incorporating threading and fanning techniques cause bruising more frequently [33]. Applying cold compresses, vitamin K creams or arnica prior and post injections, as well as, avoiding excessive exercise after the procedure can minimize the risk of erythema and significant bruising. In case of persistent erythema, topical steroids should be applied [32]. Depending on the severity, edema can be treated with cold compresses, non-steroidal anti</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inflammatory drugs and anti-inflammatory enzymes (</w:t>
      </w:r>
      <w:proofErr w:type="spellStart"/>
      <w:r w:rsidRPr="00F02CC0">
        <w:rPr>
          <w:rFonts w:asciiTheme="minorHAnsi" w:hAnsiTheme="minorHAnsi" w:cstheme="minorHAnsi"/>
          <w:color w:val="000000" w:themeColor="text1"/>
          <w:lang w:val="en-US"/>
        </w:rPr>
        <w:t>Wobenzym</w:t>
      </w:r>
      <w:proofErr w:type="spellEnd"/>
      <w:r w:rsidRPr="00F02CC0">
        <w:rPr>
          <w:rFonts w:asciiTheme="minorHAnsi" w:hAnsiTheme="minorHAnsi" w:cstheme="minorHAnsi"/>
          <w:color w:val="000000" w:themeColor="text1"/>
          <w:lang w:val="en-US"/>
        </w:rPr>
        <w:t xml:space="preserve"> Vital or Bromelain) or steroids in severe cases [19].</w:t>
      </w:r>
    </w:p>
    <w:p w14:paraId="5BEE5724" w14:textId="77777777" w:rsidR="00F02CC0" w:rsidRPr="00F02CC0" w:rsidRDefault="00F02CC0" w:rsidP="00F02CC0">
      <w:pPr>
        <w:spacing w:line="276" w:lineRule="auto"/>
        <w:contextualSpacing/>
        <w:jc w:val="both"/>
        <w:rPr>
          <w:rFonts w:asciiTheme="minorHAnsi" w:hAnsiTheme="minorHAnsi" w:cstheme="minorHAnsi"/>
          <w:b/>
          <w:bCs/>
          <w:i/>
          <w:iCs/>
          <w:color w:val="000000" w:themeColor="text1"/>
          <w:lang w:val="en-US"/>
        </w:rPr>
      </w:pPr>
    </w:p>
    <w:p w14:paraId="119AA05D" w14:textId="77777777" w:rsidR="00A67784" w:rsidRPr="00F02CC0" w:rsidRDefault="00A67784" w:rsidP="00F02CC0">
      <w:pPr>
        <w:spacing w:line="276" w:lineRule="auto"/>
        <w:contextualSpacing/>
        <w:jc w:val="both"/>
        <w:rPr>
          <w:rFonts w:asciiTheme="minorHAnsi" w:hAnsiTheme="minorHAnsi" w:cstheme="minorHAnsi"/>
          <w:b/>
          <w:bCs/>
          <w:i/>
          <w:iCs/>
          <w:color w:val="000000" w:themeColor="text1"/>
          <w:lang w:val="en-US"/>
        </w:rPr>
      </w:pPr>
      <w:r w:rsidRPr="00F02CC0">
        <w:rPr>
          <w:rFonts w:asciiTheme="minorHAnsi" w:hAnsiTheme="minorHAnsi" w:cstheme="minorHAnsi"/>
          <w:b/>
          <w:bCs/>
          <w:i/>
          <w:iCs/>
          <w:color w:val="000000" w:themeColor="text1"/>
          <w:lang w:val="en-US"/>
        </w:rPr>
        <w:t xml:space="preserve">Immediate hypersensitivity reactions </w:t>
      </w:r>
    </w:p>
    <w:p w14:paraId="7406D158" w14:textId="77777777" w:rsidR="00A67784" w:rsidRPr="00F02CC0" w:rsidRDefault="00A67784" w:rsidP="00F02CC0">
      <w:pPr>
        <w:spacing w:line="276" w:lineRule="auto"/>
        <w:contextualSpacing/>
        <w:jc w:val="both"/>
        <w:rPr>
          <w:rFonts w:asciiTheme="minorHAnsi" w:hAnsiTheme="minorHAnsi" w:cstheme="minorHAnsi"/>
          <w:i/>
          <w:iCs/>
          <w:color w:val="000000" w:themeColor="text1"/>
          <w:lang w:val="en-US"/>
        </w:rPr>
      </w:pPr>
      <w:r w:rsidRPr="00F02CC0">
        <w:rPr>
          <w:rFonts w:asciiTheme="minorHAnsi" w:hAnsiTheme="minorHAnsi" w:cstheme="minorHAnsi"/>
          <w:color w:val="000000" w:themeColor="text1"/>
          <w:lang w:val="en-US"/>
        </w:rPr>
        <w:t>Immediate hypersensitivity reactions (Type 1) after dermal filler injections occur due to histamine being released in response to exposure to antigens [35].</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 xml:space="preserve">Within minutes of the injection, increased vascular permeability due to histamine release, causes </w:t>
      </w:r>
      <w:proofErr w:type="spellStart"/>
      <w:r w:rsidRPr="00F02CC0">
        <w:rPr>
          <w:rFonts w:asciiTheme="minorHAnsi" w:hAnsiTheme="minorHAnsi" w:cstheme="minorHAnsi"/>
          <w:color w:val="000000" w:themeColor="text1"/>
          <w:lang w:val="en-US"/>
        </w:rPr>
        <w:t>localised</w:t>
      </w:r>
      <w:proofErr w:type="spellEnd"/>
      <w:r w:rsidRPr="00F02CC0">
        <w:rPr>
          <w:rFonts w:asciiTheme="minorHAnsi" w:hAnsiTheme="minorHAnsi" w:cstheme="minorHAnsi"/>
          <w:color w:val="000000" w:themeColor="text1"/>
          <w:lang w:val="en-US"/>
        </w:rPr>
        <w:t xml:space="preserve"> or </w:t>
      </w:r>
      <w:proofErr w:type="spellStart"/>
      <w:r w:rsidRPr="00F02CC0">
        <w:rPr>
          <w:rFonts w:asciiTheme="minorHAnsi" w:hAnsiTheme="minorHAnsi" w:cstheme="minorHAnsi"/>
          <w:color w:val="000000" w:themeColor="text1"/>
          <w:lang w:val="en-US"/>
        </w:rPr>
        <w:t>generalised</w:t>
      </w:r>
      <w:proofErr w:type="spellEnd"/>
      <w:r w:rsidRPr="00F02CC0">
        <w:rPr>
          <w:rFonts w:asciiTheme="minorHAnsi" w:hAnsiTheme="minorHAnsi" w:cstheme="minorHAnsi"/>
          <w:color w:val="000000" w:themeColor="text1"/>
          <w:lang w:val="en-US"/>
        </w:rPr>
        <w:t xml:space="preserve"> erythema, edema, pain, itching and discomfort. Patients should be monitored due to the possibility of airway obstruction. The intensity of the reaction determines the course of treatment. In most cases the reactions are mild and do not require medication as they resolve spontaneously in a matter of hours or days. Antihistamines administered orally can reduce edema, however, persistent angioedema may be treated with oral corticosteroids [32,35].</w:t>
      </w:r>
    </w:p>
    <w:p w14:paraId="449A1AB3" w14:textId="77777777" w:rsidR="00A67784" w:rsidRDefault="00A67784" w:rsidP="00F02CC0">
      <w:pPr>
        <w:spacing w:line="276" w:lineRule="auto"/>
        <w:contextualSpacing/>
        <w:jc w:val="both"/>
        <w:rPr>
          <w:rFonts w:asciiTheme="minorHAnsi" w:hAnsiTheme="minorHAnsi" w:cstheme="minorHAnsi"/>
          <w:i/>
          <w:iCs/>
          <w:color w:val="000000" w:themeColor="text1"/>
          <w:highlight w:val="yellow"/>
          <w:lang w:val="en-US"/>
        </w:rPr>
      </w:pPr>
    </w:p>
    <w:p w14:paraId="1EB39AD4" w14:textId="77777777" w:rsidR="00F92D35" w:rsidRDefault="00F92D35" w:rsidP="00F02CC0">
      <w:pPr>
        <w:spacing w:line="276" w:lineRule="auto"/>
        <w:contextualSpacing/>
        <w:jc w:val="both"/>
        <w:rPr>
          <w:rFonts w:asciiTheme="minorHAnsi" w:hAnsiTheme="minorHAnsi" w:cstheme="minorHAnsi"/>
          <w:i/>
          <w:iCs/>
          <w:color w:val="000000" w:themeColor="text1"/>
          <w:highlight w:val="yellow"/>
          <w:lang w:val="en-US"/>
        </w:rPr>
      </w:pPr>
    </w:p>
    <w:p w14:paraId="305C97F6" w14:textId="77777777" w:rsidR="00F92D35" w:rsidRPr="00F02CC0" w:rsidRDefault="00F92D35" w:rsidP="00F02CC0">
      <w:pPr>
        <w:spacing w:line="276" w:lineRule="auto"/>
        <w:contextualSpacing/>
        <w:jc w:val="both"/>
        <w:rPr>
          <w:rFonts w:asciiTheme="minorHAnsi" w:hAnsiTheme="minorHAnsi" w:cstheme="minorHAnsi"/>
          <w:i/>
          <w:iCs/>
          <w:color w:val="000000" w:themeColor="text1"/>
          <w:highlight w:val="yellow"/>
          <w:lang w:val="en-US"/>
        </w:rPr>
      </w:pPr>
    </w:p>
    <w:p w14:paraId="66FF1712" w14:textId="77777777" w:rsidR="00A67784" w:rsidRPr="00F02CC0" w:rsidRDefault="00A67784" w:rsidP="00F02CC0">
      <w:pPr>
        <w:spacing w:line="276" w:lineRule="auto"/>
        <w:contextualSpacing/>
        <w:jc w:val="both"/>
        <w:rPr>
          <w:rFonts w:asciiTheme="minorHAnsi" w:hAnsiTheme="minorHAnsi" w:cstheme="minorHAnsi"/>
          <w:b/>
          <w:bCs/>
          <w:i/>
          <w:iCs/>
          <w:color w:val="000000" w:themeColor="text1"/>
          <w:lang w:val="en-US"/>
        </w:rPr>
      </w:pPr>
      <w:r w:rsidRPr="00F02CC0">
        <w:rPr>
          <w:rFonts w:asciiTheme="minorHAnsi" w:hAnsiTheme="minorHAnsi" w:cstheme="minorHAnsi"/>
          <w:b/>
          <w:bCs/>
          <w:i/>
          <w:iCs/>
          <w:color w:val="000000" w:themeColor="text1"/>
          <w:lang w:val="en-US"/>
        </w:rPr>
        <w:lastRenderedPageBreak/>
        <w:t xml:space="preserve">Delayed hypersensitivity reactions </w:t>
      </w:r>
    </w:p>
    <w:p w14:paraId="632509C5" w14:textId="77777777" w:rsidR="00A67784" w:rsidRPr="00F02CC0" w:rsidRDefault="00A67784" w:rsidP="00F02CC0">
      <w:pPr>
        <w:spacing w:line="276" w:lineRule="auto"/>
        <w:contextualSpacing/>
        <w:jc w:val="both"/>
        <w:rPr>
          <w:rFonts w:asciiTheme="minorHAnsi" w:hAnsiTheme="minorHAnsi" w:cstheme="minorHAnsi"/>
          <w:color w:val="000000" w:themeColor="text1"/>
          <w:vertAlign w:val="superscript"/>
          <w:lang w:val="en-US"/>
        </w:rPr>
      </w:pPr>
      <w:r w:rsidRPr="00F02CC0">
        <w:rPr>
          <w:rFonts w:asciiTheme="minorHAnsi" w:hAnsiTheme="minorHAnsi" w:cstheme="minorHAnsi"/>
          <w:color w:val="000000" w:themeColor="text1"/>
          <w:lang w:val="en-US"/>
        </w:rPr>
        <w:t>Delayed type hypersensitivity reactions (Type 4) may occur 1-3 days after injections. They are mediated by T cells activated as a response to antigens [35]. Possible symptoms can include edema, erythema, granulomas and induration. Treatment of persistent cases is based on administration of oral steroids and dissolving fillers with hyaluronidase or surgical excision [32,35].</w:t>
      </w:r>
    </w:p>
    <w:p w14:paraId="1EF4AA8D" w14:textId="77777777" w:rsidR="00A67784" w:rsidRPr="00F02CC0" w:rsidRDefault="00A67784" w:rsidP="00F02CC0">
      <w:pPr>
        <w:spacing w:line="276" w:lineRule="auto"/>
        <w:contextualSpacing/>
        <w:jc w:val="both"/>
        <w:rPr>
          <w:rFonts w:asciiTheme="minorHAnsi" w:hAnsiTheme="minorHAnsi" w:cstheme="minorHAnsi"/>
          <w:i/>
          <w:iCs/>
          <w:color w:val="000000" w:themeColor="text1"/>
          <w:lang w:val="en-US"/>
        </w:rPr>
      </w:pPr>
    </w:p>
    <w:p w14:paraId="2B3FB0DA" w14:textId="77777777" w:rsidR="00A67784" w:rsidRPr="00F02CC0" w:rsidRDefault="00A67784" w:rsidP="00F02CC0">
      <w:pPr>
        <w:spacing w:line="276" w:lineRule="auto"/>
        <w:jc w:val="both"/>
        <w:rPr>
          <w:rFonts w:asciiTheme="minorHAnsi" w:hAnsiTheme="minorHAnsi" w:cstheme="minorHAnsi"/>
          <w:b/>
          <w:bCs/>
          <w:i/>
          <w:iCs/>
          <w:color w:val="000000" w:themeColor="text1"/>
          <w:lang w:val="en-US"/>
        </w:rPr>
      </w:pPr>
      <w:r w:rsidRPr="00F02CC0">
        <w:rPr>
          <w:rFonts w:asciiTheme="minorHAnsi" w:hAnsiTheme="minorHAnsi" w:cstheme="minorHAnsi"/>
          <w:b/>
          <w:bCs/>
          <w:i/>
          <w:iCs/>
          <w:color w:val="000000" w:themeColor="text1"/>
          <w:lang w:val="en-US"/>
        </w:rPr>
        <w:t>Nerve damage</w:t>
      </w:r>
    </w:p>
    <w:p w14:paraId="45705590" w14:textId="065C5059" w:rsidR="00A67784" w:rsidRPr="00F02CC0" w:rsidRDefault="00A67784" w:rsidP="00F02CC0">
      <w:pPr>
        <w:spacing w:line="276" w:lineRule="auto"/>
        <w:jc w:val="both"/>
        <w:rPr>
          <w:rFonts w:asciiTheme="minorHAnsi" w:hAnsiTheme="minorHAnsi" w:cstheme="minorHAnsi"/>
          <w:i/>
          <w:iCs/>
          <w:color w:val="000000" w:themeColor="text1"/>
          <w:lang w:val="en-US"/>
        </w:rPr>
      </w:pPr>
      <w:r w:rsidRPr="00F02CC0">
        <w:rPr>
          <w:rFonts w:asciiTheme="minorHAnsi" w:hAnsiTheme="minorHAnsi" w:cstheme="minorHAnsi"/>
          <w:color w:val="000000" w:themeColor="text1"/>
          <w:lang w:val="en-US"/>
        </w:rPr>
        <w:t>Nerve damage is a rather rare adverse effect of dermal filler injections that can be a result of the nerve’s partial or full transection by a needle or due to tissue compression [32,36]. Hence, temporary or permanent paresthesia, dysesthesia or anesthesia can occur [26].</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 xml:space="preserve">The most frequently injured nerve is the infraorbital nerve, situated about 7 mm below the inferior orbital rim at the mid-pupillary line, which affects sensation from the lower eyelid, cheek, lateral part of the nose, upper lip and upper teeth [33,37]. </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In rare cases, the facial nerve may also be affected, resulting in lagophthalmos and the exposure of the ocular surface [33].</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Treatment recommendations include steroid injections (triamcinolone), hyaluronidase injections, especially for HA fillers, or diluting the product with saline and cold compresses for reducing the edema [36].</w:t>
      </w:r>
    </w:p>
    <w:p w14:paraId="018F6243" w14:textId="77777777" w:rsidR="00A67784" w:rsidRPr="00F02CC0" w:rsidRDefault="00A67784" w:rsidP="00F02CC0">
      <w:pPr>
        <w:spacing w:line="276" w:lineRule="auto"/>
        <w:jc w:val="both"/>
        <w:rPr>
          <w:rFonts w:asciiTheme="minorHAnsi" w:hAnsiTheme="minorHAnsi" w:cstheme="minorHAnsi"/>
          <w:b/>
          <w:bCs/>
          <w:i/>
          <w:iCs/>
          <w:color w:val="000000" w:themeColor="text1"/>
          <w:lang w:val="en-US"/>
        </w:rPr>
      </w:pPr>
    </w:p>
    <w:p w14:paraId="74B95BDC" w14:textId="77777777" w:rsidR="00A67784" w:rsidRPr="00F02CC0" w:rsidRDefault="00A67784" w:rsidP="00F02CC0">
      <w:pPr>
        <w:spacing w:line="276" w:lineRule="auto"/>
        <w:jc w:val="both"/>
        <w:rPr>
          <w:rFonts w:asciiTheme="minorHAnsi" w:hAnsiTheme="minorHAnsi" w:cstheme="minorHAnsi"/>
          <w:b/>
          <w:bCs/>
          <w:i/>
          <w:iCs/>
          <w:color w:val="000000" w:themeColor="text1"/>
          <w:lang w:val="en-US"/>
        </w:rPr>
      </w:pPr>
      <w:r w:rsidRPr="00F02CC0">
        <w:rPr>
          <w:rFonts w:asciiTheme="minorHAnsi" w:hAnsiTheme="minorHAnsi" w:cstheme="minorHAnsi"/>
          <w:b/>
          <w:bCs/>
          <w:i/>
          <w:iCs/>
          <w:color w:val="000000" w:themeColor="text1"/>
          <w:lang w:val="en-US"/>
        </w:rPr>
        <w:t xml:space="preserve">Tyndall effect/ </w:t>
      </w:r>
      <w:r w:rsidRPr="00F02CC0">
        <w:rPr>
          <w:rFonts w:asciiTheme="minorHAnsi" w:hAnsiTheme="minorHAnsi" w:cstheme="minorHAnsi"/>
          <w:b/>
          <w:bCs/>
          <w:i/>
          <w:iCs/>
          <w:color w:val="000000" w:themeColor="text1"/>
          <w:shd w:val="clear" w:color="auto" w:fill="FFFFFF"/>
          <w:lang w:val="en-US"/>
        </w:rPr>
        <w:t>blue-gray dyschromia</w:t>
      </w:r>
    </w:p>
    <w:p w14:paraId="0605F79E" w14:textId="2420874A"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 xml:space="preserve">A technique-dependent adverse effect associated with dermal fillers is the Tyndall effect [19]. When traveling through microscopic particles, blue light is scattered more than longer wavelengths. Therefore, a faint blue-gray </w:t>
      </w:r>
      <w:r w:rsidR="00F02CC0" w:rsidRPr="00F02CC0">
        <w:rPr>
          <w:rFonts w:asciiTheme="minorHAnsi" w:hAnsiTheme="minorHAnsi" w:cstheme="minorHAnsi"/>
          <w:color w:val="000000" w:themeColor="text1"/>
          <w:lang w:val="en-US"/>
        </w:rPr>
        <w:t>discoloration</w:t>
      </w:r>
      <w:r w:rsidRPr="00F02CC0">
        <w:rPr>
          <w:rFonts w:asciiTheme="minorHAnsi" w:hAnsiTheme="minorHAnsi" w:cstheme="minorHAnsi"/>
          <w:color w:val="000000" w:themeColor="text1"/>
          <w:lang w:val="en-US"/>
        </w:rPr>
        <w:t xml:space="preserve"> appears where the filler injection was administered. This is caused by the filler being injected too superficially, especially in high-risk areas such as the tear troughs or superficial fine lines in the periorbital area [8,35].</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Treatment options include hyaluronidase injections to dissolve the filler, nicking the skin and mechanically evacuating the filler or performing a surgical excision [33].</w:t>
      </w:r>
    </w:p>
    <w:p w14:paraId="2DF92E9C" w14:textId="77777777" w:rsidR="00A67784" w:rsidRPr="00F02CC0" w:rsidRDefault="00A67784" w:rsidP="00F02CC0">
      <w:pPr>
        <w:spacing w:line="276" w:lineRule="auto"/>
        <w:jc w:val="both"/>
        <w:rPr>
          <w:rFonts w:asciiTheme="minorHAnsi" w:hAnsiTheme="minorHAnsi" w:cstheme="minorHAnsi"/>
          <w:i/>
          <w:iCs/>
          <w:color w:val="000000" w:themeColor="text1"/>
          <w:lang w:val="en-US"/>
        </w:rPr>
      </w:pPr>
    </w:p>
    <w:p w14:paraId="4B7DD1B7" w14:textId="77777777" w:rsidR="00A67784" w:rsidRPr="00F02CC0" w:rsidRDefault="00A67784" w:rsidP="00F02CC0">
      <w:pPr>
        <w:spacing w:line="276" w:lineRule="auto"/>
        <w:jc w:val="both"/>
        <w:rPr>
          <w:rFonts w:asciiTheme="minorHAnsi" w:hAnsiTheme="minorHAnsi" w:cstheme="minorHAnsi"/>
          <w:b/>
          <w:bCs/>
          <w:i/>
          <w:iCs/>
          <w:color w:val="000000" w:themeColor="text1"/>
          <w:lang w:val="en-US"/>
        </w:rPr>
      </w:pPr>
      <w:r w:rsidRPr="00F02CC0">
        <w:rPr>
          <w:rFonts w:asciiTheme="minorHAnsi" w:hAnsiTheme="minorHAnsi" w:cstheme="minorHAnsi"/>
          <w:b/>
          <w:bCs/>
          <w:i/>
          <w:iCs/>
          <w:color w:val="000000" w:themeColor="text1"/>
          <w:lang w:val="en-US"/>
        </w:rPr>
        <w:t>Hyperpigmentation</w:t>
      </w:r>
    </w:p>
    <w:p w14:paraId="0BF819AC" w14:textId="0EF2F295" w:rsidR="00A67784"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Hyperpigmentation is especially common in patients with Fitzpatrick skin types IV–VI, however, it can be observed in all skin types [33]. The first line of treatment should include bleaching substances such as Retin-A (tretinoin) and topical hydroquinone (2–8%) along with high UV protection sunscreens applied daily.</w:t>
      </w:r>
      <w:r w:rsidRPr="00F02CC0">
        <w:rPr>
          <w:rStyle w:val="FootnoteReference"/>
          <w:rFonts w:asciiTheme="minorHAnsi" w:hAnsiTheme="minorHAnsi" w:cstheme="minorHAnsi"/>
          <w:color w:val="000000" w:themeColor="text1"/>
          <w:lang w:val="en-US"/>
        </w:rPr>
        <w:t xml:space="preserve"> </w:t>
      </w:r>
      <w:r w:rsidRPr="00F02CC0">
        <w:rPr>
          <w:rFonts w:asciiTheme="minorHAnsi" w:hAnsiTheme="minorHAnsi" w:cstheme="minorHAnsi"/>
          <w:color w:val="000000" w:themeColor="text1"/>
          <w:lang w:val="en-US"/>
        </w:rPr>
        <w:t>In more severe cases of skin discoloration chemical peels or fractional CO</w:t>
      </w:r>
      <w:r w:rsidRPr="00F02CC0">
        <w:rPr>
          <w:rFonts w:asciiTheme="minorHAnsi" w:hAnsiTheme="minorHAnsi" w:cstheme="minorHAnsi"/>
          <w:color w:val="000000" w:themeColor="text1"/>
          <w:vertAlign w:val="subscript"/>
          <w:lang w:val="en-US"/>
        </w:rPr>
        <w:t>2</w:t>
      </w:r>
      <w:r w:rsidRPr="00F02CC0">
        <w:rPr>
          <w:rFonts w:asciiTheme="minorHAnsi" w:hAnsiTheme="minorHAnsi" w:cstheme="minorHAnsi"/>
          <w:color w:val="000000" w:themeColor="text1"/>
          <w:lang w:val="en-US"/>
        </w:rPr>
        <w:t xml:space="preserve"> lasers may be applied [19,33].</w:t>
      </w:r>
    </w:p>
    <w:p w14:paraId="10528064" w14:textId="642F3073" w:rsidR="006121B9" w:rsidRPr="00F02CC0" w:rsidRDefault="008E30AC" w:rsidP="00F02CC0">
      <w:pPr>
        <w:spacing w:line="276" w:lineRule="auto"/>
        <w:jc w:val="both"/>
        <w:rPr>
          <w:rFonts w:asciiTheme="minorHAnsi" w:hAnsiTheme="minorHAnsi" w:cstheme="minorHAnsi"/>
          <w:i/>
          <w:iCs/>
          <w:color w:val="000000" w:themeColor="text1"/>
          <w:lang w:val="en-US"/>
        </w:rPr>
      </w:pPr>
      <w:r>
        <w:rPr>
          <w:rFonts w:asciiTheme="minorHAnsi" w:hAnsiTheme="minorHAnsi" w:cstheme="minorHAnsi"/>
          <w:color w:val="000000" w:themeColor="text1"/>
          <w:lang w:val="en-US"/>
        </w:rPr>
        <w:t xml:space="preserve"> </w:t>
      </w:r>
    </w:p>
    <w:p w14:paraId="47FD82D2" w14:textId="77777777" w:rsidR="00A67784" w:rsidRPr="00F02CC0" w:rsidRDefault="00A67784" w:rsidP="00F02CC0">
      <w:pPr>
        <w:spacing w:line="276" w:lineRule="auto"/>
        <w:jc w:val="both"/>
        <w:rPr>
          <w:rFonts w:asciiTheme="minorHAnsi" w:hAnsiTheme="minorHAnsi" w:cstheme="minorHAnsi"/>
          <w:b/>
          <w:bCs/>
          <w:i/>
          <w:iCs/>
          <w:color w:val="000000" w:themeColor="text1"/>
          <w:shd w:val="clear" w:color="auto" w:fill="FFFFFF"/>
          <w:lang w:val="en-US"/>
        </w:rPr>
      </w:pPr>
      <w:r w:rsidRPr="00F02CC0">
        <w:rPr>
          <w:rFonts w:asciiTheme="minorHAnsi" w:hAnsiTheme="minorHAnsi" w:cstheme="minorHAnsi"/>
          <w:b/>
          <w:bCs/>
          <w:i/>
          <w:iCs/>
          <w:color w:val="000000" w:themeColor="text1"/>
          <w:shd w:val="clear" w:color="auto" w:fill="FFFFFF"/>
          <w:lang w:val="en-US"/>
        </w:rPr>
        <w:t>Malar edema</w:t>
      </w:r>
    </w:p>
    <w:p w14:paraId="579BEE08" w14:textId="77777777" w:rsidR="00F92D35"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Malar edema following periocular dermal filler injections, especially to treat tear troughs and infraorbital hollows, is a serious complication experienced by over 11% of patients [32,33].</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 xml:space="preserve">The superficial orbicularis oculi fat is divided into superficial and deep compartments by the malar septum. The lymphatic drainage of the superficial compartment is compromised, while for the deep compartment it is continuous with the cheek. Therefore, an excessive amount of volume or a viscous substance applied too superficially may compress the lymphatics, impairing drainage and leading to edema [35,37]. </w:t>
      </w:r>
    </w:p>
    <w:p w14:paraId="02040A79" w14:textId="77777777" w:rsidR="00F92D35" w:rsidRDefault="00F92D35" w:rsidP="00F02CC0">
      <w:pPr>
        <w:spacing w:line="276" w:lineRule="auto"/>
        <w:jc w:val="both"/>
        <w:rPr>
          <w:rFonts w:asciiTheme="minorHAnsi" w:hAnsiTheme="minorHAnsi" w:cstheme="minorHAnsi"/>
          <w:color w:val="000000" w:themeColor="text1"/>
          <w:lang w:val="en-US"/>
        </w:rPr>
      </w:pPr>
    </w:p>
    <w:p w14:paraId="639099FD" w14:textId="140795A1" w:rsidR="00A67784" w:rsidRPr="00F02CC0" w:rsidRDefault="00A67784" w:rsidP="00F02CC0">
      <w:pPr>
        <w:spacing w:line="276" w:lineRule="auto"/>
        <w:jc w:val="both"/>
        <w:rPr>
          <w:rFonts w:asciiTheme="minorHAnsi" w:hAnsiTheme="minorHAnsi" w:cstheme="minorHAnsi"/>
          <w:i/>
          <w:iCs/>
          <w:color w:val="000000" w:themeColor="text1"/>
          <w:shd w:val="clear" w:color="auto" w:fill="FFFFFF"/>
          <w:lang w:val="en-US"/>
        </w:rPr>
      </w:pPr>
      <w:r w:rsidRPr="00F02CC0">
        <w:rPr>
          <w:rFonts w:asciiTheme="minorHAnsi" w:hAnsiTheme="minorHAnsi" w:cstheme="minorHAnsi"/>
          <w:color w:val="000000" w:themeColor="text1"/>
          <w:lang w:val="en-US"/>
        </w:rPr>
        <w:lastRenderedPageBreak/>
        <w:t xml:space="preserve">Malar edema may be chronic and challenging to treat. Head elevation, applying cold compresses, manual lymphatic massage and drainage, and intralesional corticosteroid injections (triamcinolone) are among the treatment recommendations [33,38]. In case of hyaluronic acid fillers, hyaluronidase injections should be administered [33].  However, the most effective preventative method is to match the procedures and fillers individually to every patient, apply limited volumes of filler in a single session and administer the product at the immediate </w:t>
      </w:r>
      <w:proofErr w:type="spellStart"/>
      <w:r w:rsidRPr="00F02CC0">
        <w:rPr>
          <w:rFonts w:asciiTheme="minorHAnsi" w:hAnsiTheme="minorHAnsi" w:cstheme="minorHAnsi"/>
          <w:color w:val="000000" w:themeColor="text1"/>
          <w:lang w:val="en-US"/>
        </w:rPr>
        <w:t>preperiosteal</w:t>
      </w:r>
      <w:proofErr w:type="spellEnd"/>
      <w:r w:rsidRPr="00F02CC0">
        <w:rPr>
          <w:rFonts w:asciiTheme="minorHAnsi" w:hAnsiTheme="minorHAnsi" w:cstheme="minorHAnsi"/>
          <w:color w:val="000000" w:themeColor="text1"/>
          <w:lang w:val="en-US"/>
        </w:rPr>
        <w:t xml:space="preserve"> level in the malar septum [32,35].</w:t>
      </w:r>
    </w:p>
    <w:p w14:paraId="3D7067BC" w14:textId="77777777" w:rsidR="00A67784" w:rsidRPr="00F02CC0" w:rsidRDefault="00A67784" w:rsidP="00F02CC0">
      <w:pPr>
        <w:spacing w:line="276" w:lineRule="auto"/>
        <w:contextualSpacing/>
        <w:jc w:val="both"/>
        <w:rPr>
          <w:rFonts w:asciiTheme="minorHAnsi" w:hAnsiTheme="minorHAnsi" w:cstheme="minorHAnsi"/>
          <w:b/>
          <w:bCs/>
          <w:i/>
          <w:iCs/>
          <w:color w:val="000000" w:themeColor="text1"/>
          <w:lang w:val="en-US"/>
        </w:rPr>
      </w:pPr>
    </w:p>
    <w:p w14:paraId="1C48758F" w14:textId="77777777" w:rsidR="00A67784" w:rsidRPr="00F02CC0" w:rsidRDefault="00A67784" w:rsidP="00F02CC0">
      <w:pPr>
        <w:spacing w:line="276" w:lineRule="auto"/>
        <w:contextualSpacing/>
        <w:jc w:val="both"/>
        <w:rPr>
          <w:rFonts w:asciiTheme="minorHAnsi" w:hAnsiTheme="minorHAnsi" w:cstheme="minorHAnsi"/>
          <w:b/>
          <w:bCs/>
          <w:i/>
          <w:iCs/>
          <w:color w:val="000000" w:themeColor="text1"/>
          <w:lang w:val="en-US"/>
        </w:rPr>
      </w:pPr>
      <w:r w:rsidRPr="00F02CC0">
        <w:rPr>
          <w:rFonts w:asciiTheme="minorHAnsi" w:hAnsiTheme="minorHAnsi" w:cstheme="minorHAnsi"/>
          <w:b/>
          <w:bCs/>
          <w:i/>
          <w:iCs/>
          <w:color w:val="000000" w:themeColor="text1"/>
          <w:lang w:val="en-US"/>
        </w:rPr>
        <w:t>Nodules</w:t>
      </w:r>
    </w:p>
    <w:p w14:paraId="22D2B5C2" w14:textId="1AF49CB8" w:rsidR="00A67784" w:rsidRPr="00F02CC0" w:rsidRDefault="00A67784" w:rsidP="00F02CC0">
      <w:pPr>
        <w:spacing w:line="276" w:lineRule="auto"/>
        <w:contextualSpacing/>
        <w:jc w:val="both"/>
        <w:rPr>
          <w:rFonts w:asciiTheme="minorHAnsi" w:hAnsiTheme="minorHAnsi" w:cstheme="minorHAnsi"/>
          <w:b/>
          <w:bCs/>
          <w:i/>
          <w:iCs/>
          <w:color w:val="000000" w:themeColor="text1"/>
          <w:lang w:val="en-US"/>
        </w:rPr>
      </w:pPr>
      <w:r w:rsidRPr="00F02CC0">
        <w:rPr>
          <w:rFonts w:asciiTheme="minorHAnsi" w:hAnsiTheme="minorHAnsi" w:cstheme="minorHAnsi"/>
          <w:color w:val="000000" w:themeColor="text1"/>
          <w:lang w:val="en-US"/>
        </w:rPr>
        <w:t>Nodules are among the most frequent adverse effects of dermal filler injections. They can be described as a localized firm swelling or a lump [19]. In general, nodules can be classified as either non-inflammatory or inflammatory. Non</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inflammatory palpable nodules result from incorrect and asymmetric filler placement or injections performed too superficially, whereas inflammatory ones are due to infection or an inflammatory reaction to the injected foreign body [36]. Nodules appearing after hyaluronic acid filler injections have a transient nature and if necessary, can be managed with hyaluronidase [19]. CaHA and PLLA are also temporary fillers, in which case nodules usually dissipate over time (2</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w:t>
      </w:r>
      <w:r w:rsidR="00F02CC0">
        <w:rPr>
          <w:rFonts w:asciiTheme="minorHAnsi" w:hAnsiTheme="minorHAnsi" w:cstheme="minorHAnsi"/>
          <w:color w:val="000000" w:themeColor="text1"/>
          <w:lang w:val="en-US"/>
        </w:rPr>
        <w:t> </w:t>
      </w:r>
      <w:r w:rsidRPr="00F02CC0">
        <w:rPr>
          <w:rFonts w:asciiTheme="minorHAnsi" w:hAnsiTheme="minorHAnsi" w:cstheme="minorHAnsi"/>
          <w:color w:val="000000" w:themeColor="text1"/>
          <w:lang w:val="en-US"/>
        </w:rPr>
        <w:t>6 weeks), however, if needed treatment with saline injections and redistribution of the product with massage is possible [1,19]. More severe and cosmetically unpleasing cases may require intralesional steroid injections or surgical excision. Poly-l-lactic acid filler nodules also bear a greater likelihood of being fibrotic, which may be treated with 5-fluorouracil. It allows the scar tissue around the implant to soften and the nodule to become less apparent [1]. Nodules after permanent dermal filler injections should be surgically removed using dermabrasion, punch excision, and micro-electric dissection [19].</w:t>
      </w:r>
    </w:p>
    <w:p w14:paraId="08939FE8" w14:textId="77777777" w:rsidR="00A67784" w:rsidRPr="00F02CC0" w:rsidRDefault="00A67784" w:rsidP="00F02CC0">
      <w:pPr>
        <w:spacing w:line="276" w:lineRule="auto"/>
        <w:contextualSpacing/>
        <w:jc w:val="both"/>
        <w:rPr>
          <w:rFonts w:asciiTheme="minorHAnsi" w:hAnsiTheme="minorHAnsi" w:cstheme="minorHAnsi"/>
          <w:b/>
          <w:bCs/>
          <w:i/>
          <w:iCs/>
          <w:color w:val="000000" w:themeColor="text1"/>
          <w:lang w:val="en-US"/>
        </w:rPr>
      </w:pPr>
    </w:p>
    <w:p w14:paraId="226A4540" w14:textId="77777777" w:rsidR="00A67784" w:rsidRPr="00F02CC0" w:rsidRDefault="00A67784" w:rsidP="00F02CC0">
      <w:pPr>
        <w:spacing w:line="276" w:lineRule="auto"/>
        <w:jc w:val="both"/>
        <w:rPr>
          <w:rFonts w:asciiTheme="minorHAnsi" w:hAnsiTheme="minorHAnsi" w:cstheme="minorHAnsi"/>
          <w:b/>
          <w:bCs/>
          <w:i/>
          <w:iCs/>
          <w:color w:val="000000" w:themeColor="text1"/>
          <w:lang w:val="en-US"/>
        </w:rPr>
      </w:pPr>
      <w:r w:rsidRPr="00F02CC0">
        <w:rPr>
          <w:rFonts w:asciiTheme="minorHAnsi" w:hAnsiTheme="minorHAnsi" w:cstheme="minorHAnsi"/>
          <w:b/>
          <w:bCs/>
          <w:i/>
          <w:iCs/>
          <w:color w:val="000000" w:themeColor="text1"/>
          <w:lang w:val="en-US"/>
        </w:rPr>
        <w:t>Granulomas</w:t>
      </w:r>
    </w:p>
    <w:p w14:paraId="194D5A79" w14:textId="77777777" w:rsid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 xml:space="preserve">Granulomas may form as a result of chronic inflammation, which is the immune’s system response to an injected foreign body that macrophages are unable to phagocytose [33,36]. </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 xml:space="preserve">They are considered a late-onset complication, forming months or even years after injection. However, granuloma incidence is rare, oscillating around 0.01 to 1%, even though they can occur after injections of all dermal filler materials [33]. A number of variables can increase the chance of granuloma formation including volume of the injected filler, superficial placement, intramuscular injection, small particle size, hydrophobic properties of the filler or prior occurrence of post-injection infections [36]. Granulomas can be treated with intralesional steroids, 5-fluorouracil, as well as, immunomodulatory and anti-inflammatory drugs, such as hydroxychloroquine, minocycline or rifampicin. </w:t>
      </w:r>
    </w:p>
    <w:p w14:paraId="61EF640B" w14:textId="352CF8B0" w:rsidR="00A67784" w:rsidRPr="00F02CC0" w:rsidRDefault="00A67784" w:rsidP="00F02CC0">
      <w:pPr>
        <w:spacing w:line="276" w:lineRule="auto"/>
        <w:jc w:val="both"/>
        <w:rPr>
          <w:rFonts w:asciiTheme="minorHAnsi" w:hAnsiTheme="minorHAnsi" w:cstheme="minorHAnsi"/>
          <w:i/>
          <w:iCs/>
          <w:color w:val="000000" w:themeColor="text1"/>
          <w:lang w:val="en-US"/>
        </w:rPr>
      </w:pPr>
      <w:r w:rsidRPr="00F02CC0">
        <w:rPr>
          <w:rFonts w:asciiTheme="minorHAnsi" w:hAnsiTheme="minorHAnsi" w:cstheme="minorHAnsi"/>
          <w:color w:val="000000" w:themeColor="text1"/>
          <w:lang w:val="en-US"/>
        </w:rPr>
        <w:t>Intralesional injection with a combination of 5-fluorouracil and triamcinolone has been found effective in treating granulomas. Using tacrolimus, antihistamines or NSAIDs is an alternate choice [19,36].</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However, the most effective technique seems to be the removal of the dermal filler, which includes the use of hyaluronidase, especially for HA fillers. In case of poly-L-lactic acid, polymethyl methacrylate or polyalkylimide fillers, which lack a reversing agent, surgical excision is performed [7].</w:t>
      </w:r>
    </w:p>
    <w:p w14:paraId="37DDD1E3" w14:textId="77777777" w:rsidR="00A67784" w:rsidRDefault="00A67784" w:rsidP="00F02CC0">
      <w:pPr>
        <w:spacing w:line="276" w:lineRule="auto"/>
        <w:jc w:val="both"/>
        <w:rPr>
          <w:rFonts w:asciiTheme="minorHAnsi" w:hAnsiTheme="minorHAnsi" w:cstheme="minorHAnsi"/>
          <w:b/>
          <w:bCs/>
          <w:i/>
          <w:iCs/>
          <w:color w:val="000000" w:themeColor="text1"/>
          <w:lang w:val="en-US"/>
        </w:rPr>
      </w:pPr>
    </w:p>
    <w:p w14:paraId="0F03F46F" w14:textId="77777777" w:rsidR="00F92D35" w:rsidRDefault="00F92D35" w:rsidP="00F02CC0">
      <w:pPr>
        <w:spacing w:line="276" w:lineRule="auto"/>
        <w:jc w:val="both"/>
        <w:rPr>
          <w:rFonts w:asciiTheme="minorHAnsi" w:hAnsiTheme="minorHAnsi" w:cstheme="minorHAnsi"/>
          <w:b/>
          <w:bCs/>
          <w:i/>
          <w:iCs/>
          <w:color w:val="000000" w:themeColor="text1"/>
          <w:lang w:val="en-US"/>
        </w:rPr>
      </w:pPr>
    </w:p>
    <w:p w14:paraId="1145786C" w14:textId="77777777" w:rsidR="00F92D35" w:rsidRPr="00F02CC0" w:rsidRDefault="00F92D35" w:rsidP="00F02CC0">
      <w:pPr>
        <w:spacing w:line="276" w:lineRule="auto"/>
        <w:jc w:val="both"/>
        <w:rPr>
          <w:rFonts w:asciiTheme="minorHAnsi" w:hAnsiTheme="minorHAnsi" w:cstheme="minorHAnsi"/>
          <w:b/>
          <w:bCs/>
          <w:i/>
          <w:iCs/>
          <w:color w:val="000000" w:themeColor="text1"/>
          <w:lang w:val="en-US"/>
        </w:rPr>
      </w:pPr>
    </w:p>
    <w:p w14:paraId="53C9CDC7" w14:textId="77777777" w:rsidR="00A67784" w:rsidRPr="00F02CC0" w:rsidRDefault="00A67784" w:rsidP="00F02CC0">
      <w:pPr>
        <w:spacing w:line="276" w:lineRule="auto"/>
        <w:jc w:val="both"/>
        <w:rPr>
          <w:rFonts w:asciiTheme="minorHAnsi" w:hAnsiTheme="minorHAnsi" w:cstheme="minorHAnsi"/>
          <w:b/>
          <w:bCs/>
          <w:i/>
          <w:iCs/>
          <w:color w:val="000000" w:themeColor="text1"/>
          <w:lang w:val="en-US"/>
        </w:rPr>
      </w:pPr>
      <w:r w:rsidRPr="00F02CC0">
        <w:rPr>
          <w:rFonts w:asciiTheme="minorHAnsi" w:hAnsiTheme="minorHAnsi" w:cstheme="minorHAnsi"/>
          <w:b/>
          <w:bCs/>
          <w:i/>
          <w:iCs/>
          <w:color w:val="000000" w:themeColor="text1"/>
          <w:lang w:val="en-US"/>
        </w:rPr>
        <w:lastRenderedPageBreak/>
        <w:t>Infections</w:t>
      </w:r>
    </w:p>
    <w:p w14:paraId="7FE81CBD" w14:textId="77777777" w:rsidR="00A67784" w:rsidRPr="00F02CC0" w:rsidRDefault="00A67784" w:rsidP="00F02CC0">
      <w:pPr>
        <w:spacing w:line="276" w:lineRule="auto"/>
        <w:jc w:val="both"/>
        <w:rPr>
          <w:rFonts w:asciiTheme="minorHAnsi" w:hAnsiTheme="minorHAnsi" w:cstheme="minorHAnsi"/>
          <w:color w:val="000000" w:themeColor="text1"/>
          <w:vertAlign w:val="superscript"/>
          <w:lang w:val="en-US"/>
        </w:rPr>
      </w:pPr>
      <w:r w:rsidRPr="00F02CC0">
        <w:rPr>
          <w:rFonts w:asciiTheme="minorHAnsi" w:hAnsiTheme="minorHAnsi" w:cstheme="minorHAnsi"/>
          <w:color w:val="000000" w:themeColor="text1"/>
          <w:lang w:val="en-US"/>
        </w:rPr>
        <w:t xml:space="preserve">As dermal filler injections involve interrupting the skin’s continuity, they carry a risk of infections. Common skin pathogens like </w:t>
      </w:r>
      <w:r w:rsidRPr="00F02CC0">
        <w:rPr>
          <w:rFonts w:asciiTheme="minorHAnsi" w:hAnsiTheme="minorHAnsi" w:cstheme="minorHAnsi"/>
          <w:i/>
          <w:iCs/>
          <w:color w:val="000000" w:themeColor="text1"/>
          <w:lang w:val="en-US"/>
        </w:rPr>
        <w:t>Streptococcus pyogenes</w:t>
      </w:r>
      <w:r w:rsidRPr="00F02CC0">
        <w:rPr>
          <w:rFonts w:asciiTheme="minorHAnsi" w:hAnsiTheme="minorHAnsi" w:cstheme="minorHAnsi"/>
          <w:color w:val="000000" w:themeColor="text1"/>
          <w:lang w:val="en-US"/>
        </w:rPr>
        <w:t xml:space="preserve"> or </w:t>
      </w:r>
      <w:r w:rsidRPr="00F02CC0">
        <w:rPr>
          <w:rFonts w:asciiTheme="minorHAnsi" w:hAnsiTheme="minorHAnsi" w:cstheme="minorHAnsi"/>
          <w:i/>
          <w:iCs/>
          <w:color w:val="000000" w:themeColor="text1"/>
          <w:lang w:val="en-US"/>
        </w:rPr>
        <w:t>Staphylococcus aureus</w:t>
      </w:r>
      <w:r w:rsidRPr="00F02CC0">
        <w:rPr>
          <w:rFonts w:asciiTheme="minorHAnsi" w:hAnsiTheme="minorHAnsi" w:cstheme="minorHAnsi"/>
          <w:color w:val="000000" w:themeColor="text1"/>
          <w:lang w:val="en-US"/>
        </w:rPr>
        <w:t xml:space="preserve"> are typically the cause of acute infections, which manifest as abscesses or acute inflammation with edema and erythema at the injection site [32,33]. Since face cellulitis can lead to sepsis in susceptible patients, infections should be treated immediately after detection. If left untreated, </w:t>
      </w:r>
      <w:proofErr w:type="spellStart"/>
      <w:r w:rsidRPr="00F02CC0">
        <w:rPr>
          <w:rFonts w:asciiTheme="minorHAnsi" w:hAnsiTheme="minorHAnsi" w:cstheme="minorHAnsi"/>
          <w:color w:val="000000" w:themeColor="text1"/>
          <w:lang w:val="en-US"/>
        </w:rPr>
        <w:t>preseptal</w:t>
      </w:r>
      <w:proofErr w:type="spellEnd"/>
      <w:r w:rsidRPr="00F02CC0">
        <w:rPr>
          <w:rFonts w:asciiTheme="minorHAnsi" w:hAnsiTheme="minorHAnsi" w:cstheme="minorHAnsi"/>
          <w:color w:val="000000" w:themeColor="text1"/>
          <w:lang w:val="en-US"/>
        </w:rPr>
        <w:t xml:space="preserve"> cellulitis in the periocular area can develop into orbital cellulitis and cause visual loss. Mild infections can be successfully treated with oral antibiotics, whereas more severe infections may require antibiotics administered intravenously and patient’s hospitalization [32].</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 xml:space="preserve">The recommended treatment involves Flucloxacillin for 7 days, Amoxicillin with clavulanic acid for 10-15 days or Ciprofloxacin for 2 to 4 weeks [33]. </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If the involvement of the periocular area is present, an ophthalmological consultation should be performed. Surgical drainage may be required for abscesses that do not respond sufficiently to antibiotics. In order to prevent infections, procedures should not be performed on inflamed skin and the number of injections should be minimal with the avoidance of previous filler sites [32].</w:t>
      </w:r>
    </w:p>
    <w:p w14:paraId="06A36983" w14:textId="77777777" w:rsidR="00A67784" w:rsidRPr="00F02CC0" w:rsidRDefault="00A67784" w:rsidP="00F02CC0">
      <w:pPr>
        <w:spacing w:line="276" w:lineRule="auto"/>
        <w:jc w:val="both"/>
        <w:rPr>
          <w:rFonts w:asciiTheme="minorHAnsi" w:hAnsiTheme="minorHAnsi" w:cstheme="minorHAnsi"/>
          <w:i/>
          <w:iCs/>
          <w:color w:val="000000" w:themeColor="text1"/>
          <w:lang w:val="en-US"/>
        </w:rPr>
      </w:pPr>
    </w:p>
    <w:p w14:paraId="46137AF7" w14:textId="77777777" w:rsidR="00A67784" w:rsidRPr="00F02CC0" w:rsidRDefault="00A67784" w:rsidP="00F02CC0">
      <w:pPr>
        <w:spacing w:line="276" w:lineRule="auto"/>
        <w:contextualSpacing/>
        <w:jc w:val="both"/>
        <w:rPr>
          <w:rFonts w:asciiTheme="minorHAnsi" w:hAnsiTheme="minorHAnsi" w:cstheme="minorHAnsi"/>
          <w:b/>
          <w:bCs/>
          <w:i/>
          <w:iCs/>
          <w:color w:val="000000" w:themeColor="text1"/>
          <w:lang w:val="en-US"/>
        </w:rPr>
      </w:pPr>
      <w:r w:rsidRPr="00F02CC0">
        <w:rPr>
          <w:rFonts w:asciiTheme="minorHAnsi" w:hAnsiTheme="minorHAnsi" w:cstheme="minorHAnsi"/>
          <w:b/>
          <w:bCs/>
          <w:i/>
          <w:iCs/>
          <w:color w:val="000000" w:themeColor="text1"/>
          <w:lang w:val="en-US"/>
        </w:rPr>
        <w:t>Herpes reactivation</w:t>
      </w:r>
    </w:p>
    <w:p w14:paraId="74612E4B" w14:textId="77777777" w:rsidR="00A67784" w:rsidRPr="00F02CC0" w:rsidRDefault="00A67784" w:rsidP="00F02CC0">
      <w:pPr>
        <w:spacing w:line="276" w:lineRule="auto"/>
        <w:contextualSpacing/>
        <w:jc w:val="both"/>
        <w:rPr>
          <w:rFonts w:asciiTheme="minorHAnsi" w:hAnsiTheme="minorHAnsi" w:cstheme="minorHAnsi"/>
          <w:i/>
          <w:iCs/>
          <w:color w:val="000000" w:themeColor="text1"/>
          <w:lang w:val="en-US"/>
        </w:rPr>
      </w:pPr>
      <w:r w:rsidRPr="00F02CC0">
        <w:rPr>
          <w:rFonts w:asciiTheme="minorHAnsi" w:hAnsiTheme="minorHAnsi" w:cstheme="minorHAnsi"/>
          <w:color w:val="000000" w:themeColor="text1"/>
          <w:lang w:val="en-US"/>
        </w:rPr>
        <w:t>Injections of dermal fillers may cause herpes simplex virus infections (HSV) to reactivate. Most herpes recurrences are observed in the perioral region, nasal mucosa, and the mucosa of the hard palate.</w:t>
      </w:r>
      <w:r w:rsidRPr="00F02CC0">
        <w:rPr>
          <w:rStyle w:val="FootnoteReference"/>
          <w:rFonts w:asciiTheme="minorHAnsi" w:hAnsiTheme="minorHAnsi" w:cstheme="minorHAnsi"/>
          <w:color w:val="000000" w:themeColor="text1"/>
          <w:lang w:val="en-US"/>
        </w:rPr>
        <w:t xml:space="preserve"> </w:t>
      </w:r>
      <w:r w:rsidRPr="00F02CC0">
        <w:rPr>
          <w:rFonts w:asciiTheme="minorHAnsi" w:hAnsiTheme="minorHAnsi" w:cstheme="minorHAnsi"/>
          <w:color w:val="000000" w:themeColor="text1"/>
          <w:lang w:val="en-US"/>
        </w:rPr>
        <w:t xml:space="preserve">Prior to injections, proper </w:t>
      </w:r>
      <w:proofErr w:type="spellStart"/>
      <w:r w:rsidRPr="00F02CC0">
        <w:rPr>
          <w:rFonts w:asciiTheme="minorHAnsi" w:hAnsiTheme="minorHAnsi" w:cstheme="minorHAnsi"/>
          <w:color w:val="000000" w:themeColor="text1"/>
          <w:lang w:val="en-US"/>
        </w:rPr>
        <w:t>antiherpes</w:t>
      </w:r>
      <w:proofErr w:type="spellEnd"/>
      <w:r w:rsidRPr="00F02CC0">
        <w:rPr>
          <w:rFonts w:asciiTheme="minorHAnsi" w:hAnsiTheme="minorHAnsi" w:cstheme="minorHAnsi"/>
          <w:color w:val="000000" w:themeColor="text1"/>
          <w:lang w:val="en-US"/>
        </w:rPr>
        <w:t xml:space="preserve"> prophylaxis should be prescribed to patients with over 3 episodes of severe cold sores [33,36]. The use of Valaciclovir 1g one day before and three days following the procedure is recommended. In case of active herpes lesions, patients should be advised to postpone filler injections until full recovery [33].</w:t>
      </w:r>
    </w:p>
    <w:p w14:paraId="4F39E7E9" w14:textId="77777777" w:rsidR="00A67784" w:rsidRPr="00F02CC0" w:rsidRDefault="00A67784" w:rsidP="00F02CC0">
      <w:pPr>
        <w:spacing w:line="276" w:lineRule="auto"/>
        <w:contextualSpacing/>
        <w:jc w:val="both"/>
        <w:rPr>
          <w:rFonts w:asciiTheme="minorHAnsi" w:hAnsiTheme="minorHAnsi" w:cstheme="minorHAnsi"/>
          <w:i/>
          <w:iCs/>
          <w:color w:val="000000" w:themeColor="text1"/>
          <w:lang w:val="en-US"/>
        </w:rPr>
      </w:pPr>
    </w:p>
    <w:p w14:paraId="7B82A870" w14:textId="77777777" w:rsidR="00A67784" w:rsidRPr="00F02CC0" w:rsidRDefault="00A67784" w:rsidP="00F02CC0">
      <w:pPr>
        <w:spacing w:line="276" w:lineRule="auto"/>
        <w:contextualSpacing/>
        <w:jc w:val="both"/>
        <w:rPr>
          <w:rFonts w:asciiTheme="minorHAnsi" w:hAnsiTheme="minorHAnsi" w:cstheme="minorHAnsi"/>
          <w:b/>
          <w:bCs/>
          <w:color w:val="000000" w:themeColor="text1"/>
          <w:lang w:val="en-US"/>
        </w:rPr>
      </w:pPr>
      <w:r w:rsidRPr="00F02CC0">
        <w:rPr>
          <w:rFonts w:asciiTheme="minorHAnsi" w:hAnsiTheme="minorHAnsi" w:cstheme="minorHAnsi"/>
          <w:b/>
          <w:bCs/>
          <w:color w:val="000000" w:themeColor="text1"/>
          <w:lang w:val="en-US"/>
        </w:rPr>
        <w:t>ISCHEMIC COMPLICATIONS</w:t>
      </w:r>
    </w:p>
    <w:p w14:paraId="5E84C5E0" w14:textId="77777777" w:rsidR="00A67784" w:rsidRPr="00F02CC0" w:rsidRDefault="00A67784" w:rsidP="00F02CC0">
      <w:pPr>
        <w:spacing w:line="276" w:lineRule="auto"/>
        <w:contextualSpacing/>
        <w:jc w:val="both"/>
        <w:rPr>
          <w:rFonts w:asciiTheme="minorHAnsi" w:hAnsiTheme="minorHAnsi" w:cstheme="minorHAnsi"/>
          <w:b/>
          <w:bCs/>
          <w:color w:val="000000" w:themeColor="text1"/>
          <w:lang w:val="en-US"/>
        </w:rPr>
      </w:pPr>
      <w:r w:rsidRPr="00F02CC0">
        <w:rPr>
          <w:rFonts w:asciiTheme="minorHAnsi" w:hAnsiTheme="minorHAnsi" w:cstheme="minorHAnsi"/>
          <w:b/>
          <w:bCs/>
          <w:i/>
          <w:iCs/>
          <w:color w:val="000000" w:themeColor="text1"/>
          <w:lang w:val="en-US"/>
        </w:rPr>
        <w:t>Skin necrosis</w:t>
      </w:r>
    </w:p>
    <w:p w14:paraId="3C00BD4B" w14:textId="77777777" w:rsidR="009E7D64" w:rsidRDefault="00A67784" w:rsidP="00F02CC0">
      <w:pPr>
        <w:spacing w:line="276" w:lineRule="auto"/>
        <w:contextualSpacing/>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Vascular occlusion is rare, yet the most severe and feared adverse event occurring post dermal filler injections. The incidence of these complications is estimated to be 0.003% [37]. The most frequent cause is intravascular injection of filler into veins or arteries supplying the skin or mucosa, however, pressure from filler deposition or localized edema can also lead to vessel occlusion [32,33].</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 xml:space="preserve">Typical symptoms presented by patients include blanching and severe pain disproportionate to the injection, followed by </w:t>
      </w:r>
      <w:r w:rsidRPr="00F02CC0">
        <w:rPr>
          <w:rFonts w:asciiTheme="minorHAnsi" w:hAnsiTheme="minorHAnsi" w:cstheme="minorHAnsi"/>
          <w:color w:val="000000" w:themeColor="text1"/>
          <w:shd w:val="clear" w:color="auto" w:fill="FFFFFF"/>
          <w:lang w:val="en-US"/>
        </w:rPr>
        <w:t>livedo reticularis as a result of vascular obstruction. This causes swelling of the vessels, delayed capillary refill and a dusky, purple discoloration [35,39]. However, in some cases pain can be completely absent, hence causing diagnostic challenges for clinicians [40].</w:t>
      </w:r>
      <w:r w:rsidRPr="00F02CC0">
        <w:rPr>
          <w:rFonts w:asciiTheme="minorHAnsi" w:hAnsiTheme="minorHAnsi" w:cstheme="minorHAnsi"/>
          <w:color w:val="000000" w:themeColor="text1"/>
          <w:lang w:val="en-US"/>
        </w:rPr>
        <w:t xml:space="preserve"> </w:t>
      </w:r>
    </w:p>
    <w:p w14:paraId="21A58F26" w14:textId="77777777" w:rsidR="00F92D35" w:rsidRDefault="00A67784" w:rsidP="00F02CC0">
      <w:pPr>
        <w:spacing w:line="276" w:lineRule="auto"/>
        <w:contextualSpacing/>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shd w:val="clear" w:color="auto" w:fill="FFFFFF"/>
          <w:lang w:val="en-US"/>
        </w:rPr>
        <w:t xml:space="preserve">Late symptoms may include tissue necrosis and sloughing or blisters. The onset time depends on the mechanism behind the vascular occlusion with arterial embolic obstructions causing immediate ischemic symptoms, whereas venous compressions can take hours before becoming clinically apparent [35]. Moreover, </w:t>
      </w:r>
      <w:r w:rsidRPr="00F02CC0">
        <w:rPr>
          <w:rFonts w:asciiTheme="minorHAnsi" w:hAnsiTheme="minorHAnsi" w:cstheme="minorHAnsi"/>
          <w:color w:val="000000" w:themeColor="text1"/>
          <w:lang w:val="en-US"/>
        </w:rPr>
        <w:t xml:space="preserve">a recent study revealed that 62% out of 52 surveyed injectors had unintentionally administered one or more intravascular injections in their medical career [40]. Treatment recommendations include an immediate stop of the injection and an aspiration attempt of the injected product, along with applying a warm compress and massaging the area. </w:t>
      </w:r>
    </w:p>
    <w:p w14:paraId="07455AEE" w14:textId="77777777" w:rsidR="00F92D35" w:rsidRDefault="00F92D35" w:rsidP="00F02CC0">
      <w:pPr>
        <w:spacing w:line="276" w:lineRule="auto"/>
        <w:contextualSpacing/>
        <w:jc w:val="both"/>
        <w:rPr>
          <w:rFonts w:asciiTheme="minorHAnsi" w:hAnsiTheme="minorHAnsi" w:cstheme="minorHAnsi"/>
          <w:color w:val="000000" w:themeColor="text1"/>
          <w:lang w:val="en-US"/>
        </w:rPr>
      </w:pPr>
    </w:p>
    <w:p w14:paraId="26A7FF83" w14:textId="6771793F" w:rsidR="00A67784" w:rsidRPr="00F02CC0" w:rsidRDefault="00A67784" w:rsidP="00F02CC0">
      <w:pPr>
        <w:spacing w:line="276" w:lineRule="auto"/>
        <w:contextualSpacing/>
        <w:jc w:val="both"/>
        <w:rPr>
          <w:rFonts w:asciiTheme="minorHAnsi" w:hAnsiTheme="minorHAnsi" w:cstheme="minorHAnsi"/>
          <w:b/>
          <w:bCs/>
          <w:i/>
          <w:iCs/>
          <w:color w:val="000000" w:themeColor="text1"/>
          <w:lang w:val="en-US"/>
        </w:rPr>
      </w:pPr>
      <w:r w:rsidRPr="00F02CC0">
        <w:rPr>
          <w:rFonts w:asciiTheme="minorHAnsi" w:hAnsiTheme="minorHAnsi" w:cstheme="minorHAnsi"/>
          <w:color w:val="000000" w:themeColor="text1"/>
          <w:lang w:val="en-US"/>
        </w:rPr>
        <w:lastRenderedPageBreak/>
        <w:t>Hyaluronidase ought to be administered immediately to the injection site and throughout the entire ischemic area, followed by a massage for better results, regardless of the type of filler as it reduces edema [33,39].</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Repeatedly performed injections may be required to treat the vascular occlusion.  Acetylsalicylic acid, low molecular weight heparin, systemic or topical steroids and hyperbaric oxygen can also be administered as adjuvant treatment [32,33</w:t>
      </w:r>
      <w:r w:rsidRPr="00F02CC0">
        <w:rPr>
          <w:rFonts w:asciiTheme="minorHAnsi" w:hAnsiTheme="minorHAnsi" w:cstheme="minorHAnsi"/>
          <w:color w:val="000000" w:themeColor="text1"/>
          <w:shd w:val="clear" w:color="auto" w:fill="FFFFFF"/>
          <w:lang w:val="en-US"/>
        </w:rPr>
        <w:t xml:space="preserve">]. Phosphodiesterase type-5 inhibitors (e.g., </w:t>
      </w:r>
      <w:r w:rsidRPr="00F02CC0">
        <w:rPr>
          <w:rFonts w:asciiTheme="minorHAnsi" w:hAnsiTheme="minorHAnsi" w:cstheme="minorHAnsi"/>
          <w:color w:val="000000" w:themeColor="text1"/>
          <w:lang w:val="en-US"/>
        </w:rPr>
        <w:t>sildenafil, tadalafil) can also improve the situation by dilating blood vessels, hence increasing blood flow to the ischemic area. Topical vasodilators, on the other hand, like 1or 2% nitroglycerin paste are no longer recommended, as they failed to indicate their beneficiary role in the recent studies performed on animal models.</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 xml:space="preserve">Dead cells and tissue constitute necrosis, which is susceptible to secondary infections, hence topical or oral antibiotics may be necessary to encourage healing and avoid further complications [40]. Finally, surgical debridement and wound closure are necessary for tissue necrosis, and skin grafts or rotating flaps may be required [33]. </w:t>
      </w:r>
    </w:p>
    <w:p w14:paraId="2F441597" w14:textId="77777777" w:rsidR="009E7D64" w:rsidRDefault="009E7D64" w:rsidP="00F02CC0">
      <w:pPr>
        <w:spacing w:line="276" w:lineRule="auto"/>
        <w:jc w:val="both"/>
        <w:rPr>
          <w:rFonts w:asciiTheme="minorHAnsi" w:hAnsiTheme="minorHAnsi" w:cstheme="minorHAnsi"/>
          <w:b/>
          <w:bCs/>
          <w:i/>
          <w:iCs/>
          <w:color w:val="000000" w:themeColor="text1"/>
          <w:lang w:val="en-US"/>
        </w:rPr>
      </w:pPr>
    </w:p>
    <w:p w14:paraId="33F85CD6" w14:textId="036AB23A" w:rsidR="00A67784" w:rsidRPr="00F02CC0" w:rsidRDefault="00A67784" w:rsidP="00F02CC0">
      <w:pPr>
        <w:spacing w:line="276" w:lineRule="auto"/>
        <w:jc w:val="both"/>
        <w:rPr>
          <w:rFonts w:asciiTheme="minorHAnsi" w:hAnsiTheme="minorHAnsi" w:cstheme="minorHAnsi"/>
          <w:b/>
          <w:bCs/>
          <w:i/>
          <w:iCs/>
          <w:color w:val="000000" w:themeColor="text1"/>
          <w:lang w:val="en-US"/>
        </w:rPr>
      </w:pPr>
      <w:r w:rsidRPr="00F02CC0">
        <w:rPr>
          <w:rFonts w:asciiTheme="minorHAnsi" w:hAnsiTheme="minorHAnsi" w:cstheme="minorHAnsi"/>
          <w:b/>
          <w:bCs/>
          <w:i/>
          <w:iCs/>
          <w:color w:val="000000" w:themeColor="text1"/>
          <w:lang w:val="en-US"/>
        </w:rPr>
        <w:t>Vision loss</w:t>
      </w:r>
    </w:p>
    <w:p w14:paraId="5A0E57CE"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Although rare, vision loss due to dermal filler injections is the most devastating complication. In the 1980s, first cases of post aesthetic filler injections blindness were reported [41].</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Incidence rate of post-injection vision loss is greater for fillers administrated in the glabella, forehead, nasolabial folds and nasal region due to the challenging anatomy of these areas [33,39].</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An unintentional injection of the filler intravascularly causes the arterioles to expand, and the retrograde flow of filler emboli can occlude the ophthalmic artery or its branches, including the supraorbital, dorsal nasal, supratrochlear or central retinal artery, resulting in a loss of vision. Furthermore, it can cause periorbital pain, ischemic optic neuropathy, ischemia of the choroid, ophthalmoplegia, ptosis and even lead to cerebral infarction.</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 xml:space="preserve">Possible symptoms that should be associated with the possibility of occlusion of the ophthalmic artery or its branches include </w:t>
      </w:r>
      <w:r w:rsidRPr="00F02CC0">
        <w:rPr>
          <w:rFonts w:asciiTheme="minorHAnsi" w:hAnsiTheme="minorHAnsi" w:cstheme="minorHAnsi"/>
          <w:color w:val="000000" w:themeColor="text1"/>
          <w:shd w:val="clear" w:color="auto" w:fill="FFFFFF"/>
          <w:lang w:val="en-US"/>
        </w:rPr>
        <w:t xml:space="preserve">ocular pain, visual field defect, </w:t>
      </w:r>
      <w:r w:rsidRPr="00F02CC0">
        <w:rPr>
          <w:rFonts w:asciiTheme="minorHAnsi" w:hAnsiTheme="minorHAnsi" w:cstheme="minorHAnsi"/>
          <w:color w:val="000000" w:themeColor="text1"/>
          <w:lang w:val="en-US"/>
        </w:rPr>
        <w:t>headaches, vomiting, nausea or other neurological symptoms [32,35]. Studies have shown that the recovery of palpebral position and ocular motility is possible, whereas visual loss is often permanent [42].</w:t>
      </w:r>
    </w:p>
    <w:p w14:paraId="45503685" w14:textId="77777777" w:rsidR="009E7D64" w:rsidRDefault="00A67784" w:rsidP="00F02CC0">
      <w:pPr>
        <w:spacing w:line="276" w:lineRule="auto"/>
        <w:jc w:val="both"/>
        <w:rPr>
          <w:rFonts w:asciiTheme="minorHAnsi" w:hAnsiTheme="minorHAnsi" w:cstheme="minorHAnsi"/>
          <w:color w:val="000000" w:themeColor="text1"/>
          <w:vertAlign w:val="superscript"/>
          <w:lang w:val="en-US"/>
        </w:rPr>
      </w:pPr>
      <w:r w:rsidRPr="00F02CC0">
        <w:rPr>
          <w:rFonts w:asciiTheme="minorHAnsi" w:hAnsiTheme="minorHAnsi" w:cstheme="minorHAnsi"/>
          <w:color w:val="000000" w:themeColor="text1"/>
          <w:lang w:val="en-US"/>
        </w:rPr>
        <w:t>Treatment should include stopping the injection instantly, placing the patient in a supine position to lower the intraocular pressure and urgently transferring them to an ophthalmology department for assessment and further care [33,35].</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 xml:space="preserve">In order to avoid irreversible retinal ischemia, treatment should begin within 1 hour [32]. The ophthalmologist should immediately begin therapy aimed at lowering the intraocular pressure and </w:t>
      </w:r>
      <w:proofErr w:type="spellStart"/>
      <w:r w:rsidRPr="00F02CC0">
        <w:rPr>
          <w:rFonts w:asciiTheme="minorHAnsi" w:hAnsiTheme="minorHAnsi" w:cstheme="minorHAnsi"/>
          <w:color w:val="000000" w:themeColor="text1"/>
          <w:lang w:val="en-US"/>
        </w:rPr>
        <w:t>mobilising</w:t>
      </w:r>
      <w:proofErr w:type="spellEnd"/>
      <w:r w:rsidRPr="00F02CC0">
        <w:rPr>
          <w:rFonts w:asciiTheme="minorHAnsi" w:hAnsiTheme="minorHAnsi" w:cstheme="minorHAnsi"/>
          <w:color w:val="000000" w:themeColor="text1"/>
          <w:lang w:val="en-US"/>
        </w:rPr>
        <w:t xml:space="preserve"> the embolus to migrate to a peripheral vessel, hence preserving patient’s central vision [39,42].</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This includes administering e.g., topical timolol 0.5%, mannitol, intravenous or oral acetazolamide and performing paracentesis to lower the IOP. Intravenous steroids, e.g., methylprednisolone, may be administered to reduce the retinal edema due to ischemia [39].</w:t>
      </w:r>
      <w:r w:rsidRPr="00F02CC0">
        <w:rPr>
          <w:rFonts w:asciiTheme="minorHAnsi" w:hAnsiTheme="minorHAnsi" w:cstheme="minorHAnsi"/>
          <w:color w:val="000000" w:themeColor="text1"/>
          <w:vertAlign w:val="superscript"/>
          <w:lang w:val="en-US"/>
        </w:rPr>
        <w:t xml:space="preserve"> </w:t>
      </w:r>
    </w:p>
    <w:p w14:paraId="2DBE8F89" w14:textId="7FD483D5" w:rsidR="00A67784" w:rsidRPr="00F92D35"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 xml:space="preserve">To dislodge the embolus patient can be advised to repeatedly breath into a paper bag for 10 min every 30 min, which causes vasodilation, or the clinician can perform a trans palpebral ocular massage with 2 fingers or by using Goldman lens [32,39]. Furthermore, an attempt at dissolving the filler with hyaluronidase should be made, starting at the injection site, followed by the supraorbital and supratrochlear regions along with a massage to facilitate the filler’s breakdown. Peribulbar, high dose retrobulbar hyaluronidase injections and hyperbaric oxygen therapy may also be attempted, however, studies about their efficacy remain limited [32,42]. </w:t>
      </w:r>
    </w:p>
    <w:p w14:paraId="02954A1F" w14:textId="77777777" w:rsidR="00A67784" w:rsidRPr="00F02CC0" w:rsidRDefault="00A67784" w:rsidP="00F02CC0">
      <w:pPr>
        <w:spacing w:line="276" w:lineRule="auto"/>
        <w:contextualSpacing/>
        <w:jc w:val="both"/>
        <w:rPr>
          <w:rFonts w:asciiTheme="minorHAnsi" w:hAnsiTheme="minorHAnsi" w:cstheme="minorHAnsi"/>
          <w:b/>
          <w:bCs/>
          <w:i/>
          <w:iCs/>
          <w:color w:val="000000" w:themeColor="text1"/>
          <w:lang w:val="en-US"/>
        </w:rPr>
      </w:pPr>
      <w:r w:rsidRPr="00F02CC0">
        <w:rPr>
          <w:rFonts w:asciiTheme="minorHAnsi" w:hAnsiTheme="minorHAnsi" w:cstheme="minorHAnsi"/>
          <w:b/>
          <w:bCs/>
          <w:i/>
          <w:iCs/>
          <w:color w:val="000000" w:themeColor="text1"/>
          <w:lang w:val="en-US"/>
        </w:rPr>
        <w:lastRenderedPageBreak/>
        <w:t>Preventative methods</w:t>
      </w:r>
    </w:p>
    <w:p w14:paraId="34494873" w14:textId="77777777" w:rsidR="00A67784" w:rsidRPr="00F02CC0" w:rsidRDefault="00A67784" w:rsidP="00F02CC0">
      <w:pPr>
        <w:spacing w:line="276" w:lineRule="auto"/>
        <w:contextualSpacing/>
        <w:jc w:val="both"/>
        <w:rPr>
          <w:rFonts w:asciiTheme="minorHAnsi" w:hAnsiTheme="minorHAnsi" w:cstheme="minorHAnsi"/>
          <w:b/>
          <w:bCs/>
          <w:i/>
          <w:iCs/>
          <w:color w:val="000000" w:themeColor="text1"/>
          <w:lang w:val="en-US"/>
        </w:rPr>
      </w:pPr>
      <w:r w:rsidRPr="00F02CC0">
        <w:rPr>
          <w:rFonts w:asciiTheme="minorHAnsi" w:hAnsiTheme="minorHAnsi" w:cstheme="minorHAnsi"/>
          <w:color w:val="000000" w:themeColor="text1"/>
          <w:lang w:val="en-US"/>
        </w:rPr>
        <w:t>As prevention is better than cure, methods to avert the ischemic adverse events of dermal filler injections have been outlined. These strategies include:</w:t>
      </w:r>
    </w:p>
    <w:p w14:paraId="7A6D3EAA" w14:textId="77777777" w:rsidR="00A67784" w:rsidRPr="00F02CC0" w:rsidRDefault="00A67784" w:rsidP="00F02CC0">
      <w:pPr>
        <w:pStyle w:val="NormalWeb"/>
        <w:numPr>
          <w:ilvl w:val="0"/>
          <w:numId w:val="18"/>
        </w:numPr>
        <w:suppressAutoHyphens w:val="0"/>
        <w:spacing w:beforeAutospacing="0" w:after="0" w:line="276" w:lineRule="auto"/>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proper knowledge of the periocular anatomy and safe injection points</w:t>
      </w:r>
    </w:p>
    <w:p w14:paraId="4C09FD43" w14:textId="77777777" w:rsidR="00A67784" w:rsidRPr="00F02CC0" w:rsidRDefault="00A67784" w:rsidP="00F02CC0">
      <w:pPr>
        <w:pStyle w:val="NormalWeb"/>
        <w:numPr>
          <w:ilvl w:val="0"/>
          <w:numId w:val="18"/>
        </w:numPr>
        <w:suppressAutoHyphens w:val="0"/>
        <w:spacing w:beforeAutospacing="0" w:after="0" w:line="276" w:lineRule="auto"/>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shd w:val="clear" w:color="auto" w:fill="FFFFFF"/>
          <w:lang w:val="en-US"/>
        </w:rPr>
        <w:t xml:space="preserve">aspirating prior to injecting the filler to minimize the chance of an intravascular injection </w:t>
      </w:r>
    </w:p>
    <w:p w14:paraId="3645D6C5" w14:textId="77777777" w:rsidR="00A67784" w:rsidRPr="00F02CC0" w:rsidRDefault="00A67784" w:rsidP="00F02CC0">
      <w:pPr>
        <w:pStyle w:val="NormalWeb"/>
        <w:numPr>
          <w:ilvl w:val="0"/>
          <w:numId w:val="18"/>
        </w:numPr>
        <w:suppressAutoHyphens w:val="0"/>
        <w:spacing w:beforeAutospacing="0" w:after="0" w:line="276" w:lineRule="auto"/>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avoiding subdermal vasculature by performing injections in the mid, deep dermal or even </w:t>
      </w:r>
      <w:proofErr w:type="spellStart"/>
      <w:r w:rsidRPr="00F02CC0">
        <w:rPr>
          <w:rFonts w:asciiTheme="minorHAnsi" w:hAnsiTheme="minorHAnsi" w:cstheme="minorHAnsi"/>
          <w:color w:val="000000" w:themeColor="text1"/>
          <w:sz w:val="24"/>
          <w:szCs w:val="24"/>
          <w:lang w:val="en-US"/>
        </w:rPr>
        <w:t>supraperiosteal</w:t>
      </w:r>
      <w:proofErr w:type="spellEnd"/>
      <w:r w:rsidRPr="00F02CC0">
        <w:rPr>
          <w:rFonts w:asciiTheme="minorHAnsi" w:hAnsiTheme="minorHAnsi" w:cstheme="minorHAnsi"/>
          <w:color w:val="000000" w:themeColor="text1"/>
          <w:sz w:val="24"/>
          <w:szCs w:val="24"/>
          <w:lang w:val="en-US"/>
        </w:rPr>
        <w:t xml:space="preserve"> plane, depending on the filler type and manufacturer’s guidelines </w:t>
      </w:r>
    </w:p>
    <w:p w14:paraId="304D1ED5" w14:textId="77777777" w:rsidR="00A67784" w:rsidRPr="00F02CC0" w:rsidRDefault="00A67784" w:rsidP="00F02CC0">
      <w:pPr>
        <w:pStyle w:val="NormalWeb"/>
        <w:numPr>
          <w:ilvl w:val="0"/>
          <w:numId w:val="18"/>
        </w:numPr>
        <w:suppressAutoHyphens w:val="0"/>
        <w:spacing w:beforeAutospacing="0" w:after="0" w:line="276" w:lineRule="auto"/>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using cannulas over needles, as their blunt tip reduces the risk of vascular injury, yet remembering that they do not fully eliminate the chance of intravascular injection </w:t>
      </w:r>
    </w:p>
    <w:p w14:paraId="19A48E00" w14:textId="77777777" w:rsidR="00A67784" w:rsidRPr="00F02CC0" w:rsidRDefault="00A67784" w:rsidP="00F02CC0">
      <w:pPr>
        <w:pStyle w:val="NormalWeb"/>
        <w:numPr>
          <w:ilvl w:val="0"/>
          <w:numId w:val="18"/>
        </w:numPr>
        <w:suppressAutoHyphens w:val="0"/>
        <w:spacing w:beforeAutospacing="0" w:after="0" w:line="276" w:lineRule="auto"/>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administering small volumes with slow injections using a threading or fanning technique</w:t>
      </w:r>
    </w:p>
    <w:p w14:paraId="58E84774" w14:textId="1C7DA0AF" w:rsidR="00A67784" w:rsidRPr="00F02CC0" w:rsidRDefault="00A67784" w:rsidP="00F02CC0">
      <w:pPr>
        <w:pStyle w:val="NormalWeb"/>
        <w:numPr>
          <w:ilvl w:val="0"/>
          <w:numId w:val="18"/>
        </w:numPr>
        <w:suppressAutoHyphens w:val="0"/>
        <w:spacing w:beforeAutospacing="0" w:after="0" w:line="276" w:lineRule="auto"/>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manually compressing the vessel pathway when injecting near the supraorbital, s</w:t>
      </w:r>
      <w:r w:rsidR="003502A6">
        <w:rPr>
          <w:rFonts w:asciiTheme="minorHAnsi" w:hAnsiTheme="minorHAnsi" w:cstheme="minorHAnsi"/>
          <w:color w:val="000000" w:themeColor="text1"/>
          <w:sz w:val="24"/>
          <w:szCs w:val="24"/>
          <w:lang w:val="en-US"/>
        </w:rPr>
        <w:t>u</w:t>
      </w:r>
      <w:r w:rsidRPr="00F02CC0">
        <w:rPr>
          <w:rFonts w:asciiTheme="minorHAnsi" w:hAnsiTheme="minorHAnsi" w:cstheme="minorHAnsi"/>
          <w:color w:val="000000" w:themeColor="text1"/>
          <w:sz w:val="24"/>
          <w:szCs w:val="24"/>
          <w:lang w:val="en-US"/>
        </w:rPr>
        <w:t>pratrochlear or dorsal nasal artery to prevent retrograde flow</w:t>
      </w:r>
    </w:p>
    <w:p w14:paraId="620A027B" w14:textId="77777777" w:rsidR="00A67784" w:rsidRPr="009E7D64" w:rsidRDefault="00A67784" w:rsidP="00F02CC0">
      <w:pPr>
        <w:pStyle w:val="NormalWeb"/>
        <w:numPr>
          <w:ilvl w:val="0"/>
          <w:numId w:val="18"/>
        </w:numPr>
        <w:suppressAutoHyphens w:val="0"/>
        <w:spacing w:beforeAutospacing="0" w:after="0" w:line="276" w:lineRule="auto"/>
        <w:jc w:val="both"/>
        <w:rPr>
          <w:rFonts w:asciiTheme="minorHAnsi" w:hAnsiTheme="minorHAnsi" w:cstheme="minorHAnsi"/>
          <w:color w:val="000000" w:themeColor="text1"/>
          <w:sz w:val="24"/>
          <w:szCs w:val="24"/>
          <w:vertAlign w:val="superscript"/>
          <w:lang w:val="en-US"/>
        </w:rPr>
      </w:pPr>
      <w:r w:rsidRPr="00F02CC0">
        <w:rPr>
          <w:rFonts w:asciiTheme="minorHAnsi" w:hAnsiTheme="minorHAnsi" w:cstheme="minorHAnsi"/>
          <w:color w:val="000000" w:themeColor="text1"/>
          <w:sz w:val="24"/>
          <w:szCs w:val="24"/>
          <w:lang w:val="en-US"/>
        </w:rPr>
        <w:t>incorporating doppler ultrasound to map vasculature and determine the position of the needle/cannula and its proximity to the vessels [</w:t>
      </w:r>
      <w:r w:rsidRPr="00F02CC0">
        <w:rPr>
          <w:rFonts w:asciiTheme="minorHAnsi" w:hAnsiTheme="minorHAnsi" w:cstheme="minorHAnsi"/>
          <w:color w:val="000000" w:themeColor="text1"/>
          <w:sz w:val="24"/>
          <w:szCs w:val="24"/>
          <w:shd w:val="clear" w:color="auto" w:fill="FFFFFF"/>
          <w:lang w:val="en-US"/>
        </w:rPr>
        <w:t>30,32,39,</w:t>
      </w:r>
      <w:r w:rsidRPr="00F02CC0">
        <w:rPr>
          <w:rFonts w:asciiTheme="minorHAnsi" w:hAnsiTheme="minorHAnsi" w:cstheme="minorHAnsi"/>
          <w:color w:val="000000" w:themeColor="text1"/>
          <w:sz w:val="24"/>
          <w:szCs w:val="24"/>
          <w:lang w:val="en-US"/>
        </w:rPr>
        <w:t>42].</w:t>
      </w:r>
    </w:p>
    <w:p w14:paraId="3F4D97AE" w14:textId="77777777" w:rsidR="009E7D64" w:rsidRPr="00F02CC0" w:rsidRDefault="009E7D64" w:rsidP="009E7D64">
      <w:pPr>
        <w:pStyle w:val="NormalWeb"/>
        <w:suppressAutoHyphens w:val="0"/>
        <w:spacing w:beforeAutospacing="0" w:after="0" w:line="276" w:lineRule="auto"/>
        <w:ind w:left="360"/>
        <w:jc w:val="both"/>
        <w:rPr>
          <w:rFonts w:asciiTheme="minorHAnsi" w:hAnsiTheme="minorHAnsi" w:cstheme="minorHAnsi"/>
          <w:color w:val="000000" w:themeColor="text1"/>
          <w:sz w:val="24"/>
          <w:szCs w:val="24"/>
          <w:vertAlign w:val="superscript"/>
          <w:lang w:val="en-US"/>
        </w:rPr>
      </w:pPr>
    </w:p>
    <w:p w14:paraId="350E249E" w14:textId="77777777" w:rsidR="00A67784" w:rsidRPr="00F02CC0" w:rsidRDefault="00A67784" w:rsidP="00F02CC0">
      <w:pPr>
        <w:spacing w:line="276" w:lineRule="auto"/>
        <w:jc w:val="both"/>
        <w:rPr>
          <w:rFonts w:asciiTheme="minorHAnsi" w:hAnsiTheme="minorHAnsi" w:cstheme="minorHAnsi"/>
          <w:b/>
          <w:bCs/>
          <w:color w:val="000000" w:themeColor="text1"/>
          <w:lang w:val="en-US"/>
        </w:rPr>
      </w:pPr>
      <w:r w:rsidRPr="00F02CC0">
        <w:rPr>
          <w:rFonts w:asciiTheme="minorHAnsi" w:hAnsiTheme="minorHAnsi" w:cstheme="minorHAnsi"/>
          <w:b/>
          <w:bCs/>
          <w:color w:val="000000" w:themeColor="text1"/>
          <w:lang w:val="en-US"/>
        </w:rPr>
        <w:t>DISCUSSION</w:t>
      </w:r>
    </w:p>
    <w:p w14:paraId="7A9F8581"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 xml:space="preserve">The dermal filler market is rapidly expanding, hence adequate knowledge of the products and possible adverse effects of their administration is essential among aesthetic doctors. Injections in the periocular region, especially in the tear trough, are predominantly performed for rejuvenation purposes. This area is exceptionally demanding, which requires excellent anatomical awareness of the injector, the plausible anatomical variations, safe injection points for different orbit shapes and the proper administration technique for satisfactory outcomes. The doctor’s role is to take very detailed patient’s medical history, which allows to prepare an individually adjusted treatment plan to the patient’s needs and properly select the product for the injections [1,31]. Patients ought to be informed about possible adverse effect prior to the procedure and give a fully informed consent before the injections. </w:t>
      </w:r>
    </w:p>
    <w:p w14:paraId="65A4C26F" w14:textId="77777777" w:rsidR="009E7D64"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 xml:space="preserve">Hyaluronic acid continues to be the most commonly used dermal filler, providing immediate hydration and volume for the skin, which is often used to treat the periocular region, especially tear trough deformities [1,5,6]. </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 xml:space="preserve">On top of that, it is characterized by an outstanding safety profile, especially due to its reversing agent hyaluronidase, which allows successful treatment of most post-injection complications [7]. Filler material should be carefully chosen for each procedure, bearing in mind their characteristics, durability, and indications. </w:t>
      </w:r>
    </w:p>
    <w:p w14:paraId="4081D699" w14:textId="77777777" w:rsidR="003502A6"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 xml:space="preserve">For an immediate volumizing and rejuvenating effect CaHA or HA fillers should be chosen. Moreover, calcium </w:t>
      </w:r>
      <w:proofErr w:type="spellStart"/>
      <w:r w:rsidRPr="00F02CC0">
        <w:rPr>
          <w:rFonts w:asciiTheme="minorHAnsi" w:hAnsiTheme="minorHAnsi" w:cstheme="minorHAnsi"/>
          <w:color w:val="000000" w:themeColor="text1"/>
          <w:lang w:val="en-US"/>
        </w:rPr>
        <w:t>hydroxylapatite</w:t>
      </w:r>
      <w:proofErr w:type="spellEnd"/>
      <w:r w:rsidRPr="00F02CC0">
        <w:rPr>
          <w:rFonts w:asciiTheme="minorHAnsi" w:hAnsiTheme="minorHAnsi" w:cstheme="minorHAnsi"/>
          <w:color w:val="000000" w:themeColor="text1"/>
          <w:lang w:val="en-US"/>
        </w:rPr>
        <w:t xml:space="preserve"> fillers, provide an </w:t>
      </w:r>
      <w:r w:rsidRPr="00F02CC0">
        <w:rPr>
          <w:rFonts w:asciiTheme="minorHAnsi" w:hAnsiTheme="minorHAnsi" w:cstheme="minorHAnsi"/>
          <w:color w:val="000000" w:themeColor="text1"/>
          <w:shd w:val="clear" w:color="auto" w:fill="FFFFFF"/>
          <w:lang w:val="en-US"/>
        </w:rPr>
        <w:t>immediate brightening effect, which may be a major advantage for patients with visible venous circulation or hyperpigmentation in the periocular area [18].</w:t>
      </w:r>
      <w:r w:rsidRPr="00F02CC0">
        <w:rPr>
          <w:rFonts w:asciiTheme="minorHAnsi" w:hAnsiTheme="minorHAnsi" w:cstheme="minorHAnsi"/>
          <w:color w:val="000000" w:themeColor="text1"/>
          <w:shd w:val="clear" w:color="auto" w:fill="FFFFFF"/>
          <w:vertAlign w:val="superscript"/>
          <w:lang w:val="en-US"/>
        </w:rPr>
        <w:t xml:space="preserve"> </w:t>
      </w:r>
      <w:r w:rsidRPr="00F02CC0">
        <w:rPr>
          <w:rFonts w:asciiTheme="minorHAnsi" w:hAnsiTheme="minorHAnsi" w:cstheme="minorHAnsi"/>
          <w:color w:val="000000" w:themeColor="text1"/>
          <w:lang w:val="en-US"/>
        </w:rPr>
        <w:t xml:space="preserve">They are also biosynthetically produced without the use of any animal-derived product, therefore a great choice for allergy-prone patients [16]. However, they are both temporary fillers, with a durability of 6-18 months for HA and 12-18 months for CaHA fillers, therefore, patients need to repeat these procedures to maintain the results, which may be a financial obstacle for some patients and should be considered prior to choosing the filler [7,17]. </w:t>
      </w:r>
    </w:p>
    <w:p w14:paraId="7036A1AE" w14:textId="77777777" w:rsidR="003502A6" w:rsidRDefault="003502A6" w:rsidP="00F02CC0">
      <w:pPr>
        <w:spacing w:line="276" w:lineRule="auto"/>
        <w:jc w:val="both"/>
        <w:rPr>
          <w:rFonts w:asciiTheme="minorHAnsi" w:hAnsiTheme="minorHAnsi" w:cstheme="minorHAnsi"/>
          <w:color w:val="000000" w:themeColor="text1"/>
          <w:lang w:val="en-US"/>
        </w:rPr>
      </w:pPr>
    </w:p>
    <w:p w14:paraId="54D1AA56" w14:textId="50127C47" w:rsidR="00A67784" w:rsidRPr="00F02CC0" w:rsidRDefault="00A67784" w:rsidP="00F02CC0">
      <w:pPr>
        <w:spacing w:line="276" w:lineRule="auto"/>
        <w:jc w:val="both"/>
        <w:rPr>
          <w:rFonts w:asciiTheme="minorHAnsi" w:hAnsiTheme="minorHAnsi" w:cstheme="minorHAnsi"/>
          <w:color w:val="000000" w:themeColor="text1"/>
          <w:vertAlign w:val="superscript"/>
          <w:lang w:val="en-US"/>
        </w:rPr>
      </w:pPr>
      <w:r w:rsidRPr="00F02CC0">
        <w:rPr>
          <w:rFonts w:asciiTheme="minorHAnsi" w:hAnsiTheme="minorHAnsi" w:cstheme="minorHAnsi"/>
          <w:color w:val="000000" w:themeColor="text1"/>
          <w:lang w:val="en-US"/>
        </w:rPr>
        <w:lastRenderedPageBreak/>
        <w:t>Polymethyl methacrylate (</w:t>
      </w:r>
      <w:proofErr w:type="spellStart"/>
      <w:r w:rsidRPr="00F02CC0">
        <w:rPr>
          <w:rFonts w:asciiTheme="minorHAnsi" w:hAnsiTheme="minorHAnsi" w:cstheme="minorHAnsi"/>
          <w:color w:val="000000" w:themeColor="text1"/>
          <w:lang w:val="en-US"/>
        </w:rPr>
        <w:t>Bellafill</w:t>
      </w:r>
      <w:proofErr w:type="spellEnd"/>
      <w:r w:rsidRPr="00F02CC0">
        <w:rPr>
          <w:rFonts w:asciiTheme="minorHAnsi" w:hAnsiTheme="minorHAnsi" w:cstheme="minorHAnsi"/>
          <w:color w:val="000000" w:themeColor="text1"/>
          <w:vertAlign w:val="superscript"/>
          <w:lang w:val="en-US"/>
        </w:rPr>
        <w:t>®</w:t>
      </w:r>
      <w:r w:rsidRPr="00F02CC0">
        <w:rPr>
          <w:rFonts w:asciiTheme="minorHAnsi" w:hAnsiTheme="minorHAnsi" w:cstheme="minorHAnsi"/>
          <w:color w:val="000000" w:themeColor="text1"/>
          <w:lang w:val="en-US"/>
        </w:rPr>
        <w:t xml:space="preserve">), on the other hand, has been found to be a great long-term option for patients with dark circles and tear trough deformities as it is a permanent filler lasting up to 5 years [22,25]. Sculptra®, </w:t>
      </w:r>
      <w:proofErr w:type="spellStart"/>
      <w:r w:rsidRPr="00F02CC0">
        <w:rPr>
          <w:rFonts w:asciiTheme="minorHAnsi" w:hAnsiTheme="minorHAnsi" w:cstheme="minorHAnsi"/>
          <w:color w:val="000000" w:themeColor="text1"/>
          <w:lang w:val="en-US"/>
        </w:rPr>
        <w:t>Radiesse</w:t>
      </w:r>
      <w:proofErr w:type="spellEnd"/>
      <w:r w:rsidRPr="00F02CC0">
        <w:rPr>
          <w:rFonts w:asciiTheme="minorHAnsi" w:hAnsiTheme="minorHAnsi" w:cstheme="minorHAnsi"/>
          <w:color w:val="000000" w:themeColor="text1"/>
          <w:lang w:val="en-US"/>
        </w:rPr>
        <w:t xml:space="preserve">®, and </w:t>
      </w:r>
      <w:proofErr w:type="spellStart"/>
      <w:r w:rsidRPr="00F02CC0">
        <w:rPr>
          <w:rFonts w:asciiTheme="minorHAnsi" w:hAnsiTheme="minorHAnsi" w:cstheme="minorHAnsi"/>
          <w:color w:val="000000" w:themeColor="text1"/>
          <w:lang w:val="en-US"/>
        </w:rPr>
        <w:t>Bellafill</w:t>
      </w:r>
      <w:proofErr w:type="spellEnd"/>
      <w:r w:rsidRPr="00F02CC0">
        <w:rPr>
          <w:rFonts w:asciiTheme="minorHAnsi" w:hAnsiTheme="minorHAnsi" w:cstheme="minorHAnsi"/>
          <w:color w:val="000000" w:themeColor="text1"/>
          <w:lang w:val="en-US"/>
        </w:rPr>
        <w:t xml:space="preserve">® are </w:t>
      </w:r>
      <w:proofErr w:type="spellStart"/>
      <w:r w:rsidRPr="00F02CC0">
        <w:rPr>
          <w:rFonts w:asciiTheme="minorHAnsi" w:hAnsiTheme="minorHAnsi" w:cstheme="minorHAnsi"/>
          <w:color w:val="000000" w:themeColor="text1"/>
          <w:lang w:val="en-US"/>
        </w:rPr>
        <w:t>biostimulatory</w:t>
      </w:r>
      <w:proofErr w:type="spellEnd"/>
      <w:r w:rsidRPr="00F02CC0">
        <w:rPr>
          <w:rFonts w:asciiTheme="minorHAnsi" w:hAnsiTheme="minorHAnsi" w:cstheme="minorHAnsi"/>
          <w:color w:val="000000" w:themeColor="text1"/>
          <w:lang w:val="en-US"/>
        </w:rPr>
        <w:t xml:space="preserve"> fillers that encourage collagen production 4-6 weeks post-injection, which is a great benefit for rejuvenation of the periocular area, improving dermal thickness and apparent soft tissue laxity [1,13,15,23 ].</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In case of patients with apparent facial asymmetry, lipoatrophy or deepened scars, polyalkylimide may be the suitable filler due to its permanent nature and large volumes that can be administered by a single procedure [26].</w:t>
      </w:r>
    </w:p>
    <w:p w14:paraId="0A80847B" w14:textId="77777777" w:rsidR="00A67784" w:rsidRPr="00F02CC0"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 xml:space="preserve">Most adverse events after dermal filler injections are mild and resolve spontaneously without the need of medical interventions. The use of calcium </w:t>
      </w:r>
      <w:proofErr w:type="spellStart"/>
      <w:r w:rsidRPr="00F02CC0">
        <w:rPr>
          <w:rFonts w:asciiTheme="minorHAnsi" w:hAnsiTheme="minorHAnsi" w:cstheme="minorHAnsi"/>
          <w:color w:val="000000" w:themeColor="text1"/>
          <w:lang w:val="en-US"/>
        </w:rPr>
        <w:t>hydroxylapatite</w:t>
      </w:r>
      <w:proofErr w:type="spellEnd"/>
      <w:r w:rsidRPr="00F02CC0">
        <w:rPr>
          <w:rFonts w:asciiTheme="minorHAnsi" w:hAnsiTheme="minorHAnsi" w:cstheme="minorHAnsi"/>
          <w:color w:val="000000" w:themeColor="text1"/>
          <w:lang w:val="en-US"/>
        </w:rPr>
        <w:t>, polymethyl methacrylate, poly-L-lactic acid or polyalkylimide in highly mobile structures, such as the tear trough and the periorbital region is discouraged by some researchers due to their irreversibility and an increased risk of nodule formation. This may require saline injections and redistribution of the product with massage, intralesional steroid injections or even surgical excision [1,19,36]. The most severe complications after dermal filler injections are the ischemic adverse events, including skin necrosis and vision loss, which require immediate treatment. In both cases vasodilating drugs can be administered, e.g., phosphodiesterase type-5 inhibitors, alongside hyaluronidase and topical or intravenous steroids, regardless of the filler type as they reduce edema [33,40].</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 xml:space="preserve">Hyperbaric oxygen therapy may also be attempted as adjuvant treatment [32]. Unfortunately, despite immediate treatment visual loss is often permanent, hence the need for extreme caution and adherence to preventative guidelines for vascular complications [42]. </w:t>
      </w:r>
    </w:p>
    <w:p w14:paraId="7F6710FC" w14:textId="77777777" w:rsidR="00A67784"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 xml:space="preserve">Aesthetic medicine doctors must follow preventative guidelines to minimize the risk of complications, which include aspirating before injecting the product, performing injections in the mid or deep dermal plane and administering small volumes with slow injections using a linear threading or fanning technique [32,40]. Numerous studies have shown the benefits of performing Doppler ultrasound analysis of the face to map vasculature prior to injections and determine the position of the inserted needle/cannula. Unfortunately, still only a limited number of clinicians use imaging techniques in their medical practice, which needs to change [38]. </w:t>
      </w:r>
    </w:p>
    <w:p w14:paraId="7977C57C" w14:textId="77777777" w:rsidR="009E7D64" w:rsidRPr="00F02CC0" w:rsidRDefault="009E7D64" w:rsidP="00F02CC0">
      <w:pPr>
        <w:spacing w:line="276" w:lineRule="auto"/>
        <w:jc w:val="both"/>
        <w:rPr>
          <w:rFonts w:asciiTheme="minorHAnsi" w:hAnsiTheme="minorHAnsi" w:cstheme="minorHAnsi"/>
          <w:color w:val="000000" w:themeColor="text1"/>
          <w:lang w:val="en-US"/>
        </w:rPr>
      </w:pPr>
    </w:p>
    <w:p w14:paraId="30039D7E" w14:textId="77777777" w:rsidR="00A67784" w:rsidRPr="00F02CC0" w:rsidRDefault="00A67784" w:rsidP="00F02CC0">
      <w:pPr>
        <w:spacing w:line="276" w:lineRule="auto"/>
        <w:contextualSpacing/>
        <w:jc w:val="both"/>
        <w:rPr>
          <w:rFonts w:asciiTheme="minorHAnsi" w:hAnsiTheme="minorHAnsi" w:cstheme="minorHAnsi"/>
          <w:b/>
          <w:bCs/>
          <w:color w:val="000000" w:themeColor="text1"/>
          <w:lang w:val="en-US"/>
        </w:rPr>
      </w:pPr>
      <w:r w:rsidRPr="00F02CC0">
        <w:rPr>
          <w:rFonts w:asciiTheme="minorHAnsi" w:hAnsiTheme="minorHAnsi" w:cstheme="minorHAnsi"/>
          <w:b/>
          <w:bCs/>
          <w:color w:val="000000" w:themeColor="text1"/>
          <w:lang w:val="en-US"/>
        </w:rPr>
        <w:t>CONCLUSION</w:t>
      </w:r>
    </w:p>
    <w:p w14:paraId="4DA85562" w14:textId="77777777" w:rsidR="003502A6" w:rsidRDefault="00A67784" w:rsidP="00F02CC0">
      <w:pPr>
        <w:spacing w:line="276" w:lineRule="auto"/>
        <w:contextualSpacing/>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shd w:val="clear" w:color="auto" w:fill="FFFFFF"/>
          <w:lang w:val="en-US"/>
        </w:rPr>
        <w:t xml:space="preserve">The dermal filler market is a continuously growing industry worth billions of dollars with the number of performed injections constantly increasing, concurrently with the amount of post-injection complications [8,33]. </w:t>
      </w:r>
      <w:r w:rsidRPr="00F02CC0">
        <w:rPr>
          <w:rFonts w:asciiTheme="minorHAnsi" w:hAnsiTheme="minorHAnsi" w:cstheme="minorHAnsi"/>
          <w:color w:val="000000" w:themeColor="text1"/>
          <w:lang w:val="en-US"/>
        </w:rPr>
        <w:t>Thus, it is necessary to develop proper administration techniques that minimize the risk of adverse events, guidelines for preventative methods and treatment regimen.</w:t>
      </w:r>
      <w:r w:rsidRPr="00F02CC0">
        <w:rPr>
          <w:rFonts w:asciiTheme="minorHAnsi" w:hAnsiTheme="minorHAnsi" w:cstheme="minorHAnsi"/>
          <w:color w:val="000000" w:themeColor="text1"/>
          <w:vertAlign w:val="superscript"/>
          <w:lang w:val="en-US"/>
        </w:rPr>
        <w:t xml:space="preserve"> </w:t>
      </w:r>
      <w:r w:rsidRPr="00F02CC0">
        <w:rPr>
          <w:rFonts w:asciiTheme="minorHAnsi" w:hAnsiTheme="minorHAnsi" w:cstheme="minorHAnsi"/>
          <w:color w:val="000000" w:themeColor="text1"/>
          <w:lang w:val="en-US"/>
        </w:rPr>
        <w:t xml:space="preserve">The periocular area is anatomically complex and remains challenging to treat. Although, dermal fillers are oftentimes chosen over surgical procedures due to their efficacy and remarkable safety profiles, a variety of complications can still occur [1]. The majority of adverse events are mild and transient, however, nodules, granulomas, malar edema or Tyndall effect may require prolonged and unpleasant treatment, including intralesional steroid injections, dissolving the filler using hyaluronidase or a surgical removal, which may leave the patient with a far less cosmetically pleasing result than their initial appearance [8,19]. The most severe ischemic complications may lead to irreversible damage, including skin necrosis, causing facial deformity and massive scars or even permanent vision loss [39]. </w:t>
      </w:r>
    </w:p>
    <w:p w14:paraId="15BDADB0" w14:textId="47A986E2" w:rsidR="00A67784" w:rsidRPr="00F02CC0" w:rsidRDefault="00A67784" w:rsidP="00F02CC0">
      <w:pPr>
        <w:spacing w:line="276" w:lineRule="auto"/>
        <w:contextualSpacing/>
        <w:jc w:val="both"/>
        <w:rPr>
          <w:rFonts w:asciiTheme="minorHAnsi" w:hAnsiTheme="minorHAnsi" w:cstheme="minorHAnsi"/>
          <w:color w:val="000000" w:themeColor="text1"/>
          <w:shd w:val="clear" w:color="auto" w:fill="FFFFFF"/>
          <w:lang w:val="en-US"/>
        </w:rPr>
      </w:pPr>
      <w:r w:rsidRPr="00F02CC0">
        <w:rPr>
          <w:rFonts w:asciiTheme="minorHAnsi" w:hAnsiTheme="minorHAnsi" w:cstheme="minorHAnsi"/>
          <w:color w:val="000000" w:themeColor="text1"/>
          <w:lang w:val="en-US"/>
        </w:rPr>
        <w:lastRenderedPageBreak/>
        <w:t xml:space="preserve">Hyaluronic acid fillers have been thoroughly researched over the years, allowing to observe possible complications, developing adequate treatment algorithms and action protocols for emergencies. Moreover, imaging techniques are growing in importance allowing aesthetic doctors to significantly minimize the risk of ischemic complications and observe an increment in satisfactory patient outcomes [36,39]. </w:t>
      </w:r>
    </w:p>
    <w:p w14:paraId="28BCF448" w14:textId="77777777" w:rsidR="00A67784" w:rsidRDefault="00A67784" w:rsidP="00F02CC0">
      <w:pPr>
        <w:spacing w:line="276" w:lineRule="auto"/>
        <w:jc w:val="both"/>
        <w:rPr>
          <w:rFonts w:asciiTheme="minorHAnsi" w:hAnsiTheme="minorHAnsi" w:cstheme="minorHAnsi"/>
          <w:color w:val="000000" w:themeColor="text1"/>
          <w:lang w:val="en-US"/>
        </w:rPr>
      </w:pPr>
      <w:r w:rsidRPr="00F02CC0">
        <w:rPr>
          <w:rFonts w:asciiTheme="minorHAnsi" w:hAnsiTheme="minorHAnsi" w:cstheme="minorHAnsi"/>
          <w:color w:val="000000" w:themeColor="text1"/>
          <w:lang w:val="en-US"/>
        </w:rPr>
        <w:t>The selected scientific research allows to conclude that the literature available about the remaining dermal fillers is unfortunately still limited, offering scarce guidelines in case of adverse events. Certain improvements should be implemented in this industry including, promoting research about dermal fillers other than HA and introducing a common database of the occurring complications, administered treatment and its results.</w:t>
      </w:r>
    </w:p>
    <w:p w14:paraId="6C4215C1" w14:textId="77777777" w:rsidR="009E7D64" w:rsidRPr="00F02CC0" w:rsidRDefault="009E7D64" w:rsidP="00F02CC0">
      <w:pPr>
        <w:spacing w:line="276" w:lineRule="auto"/>
        <w:jc w:val="both"/>
        <w:rPr>
          <w:rFonts w:asciiTheme="minorHAnsi" w:hAnsiTheme="minorHAnsi" w:cstheme="minorHAnsi"/>
          <w:color w:val="000000" w:themeColor="text1"/>
          <w:lang w:val="en-US"/>
        </w:rPr>
      </w:pPr>
    </w:p>
    <w:p w14:paraId="73F44299"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r w:rsidRPr="00F02CC0">
        <w:rPr>
          <w:rFonts w:asciiTheme="minorHAnsi" w:hAnsiTheme="minorHAnsi" w:cstheme="minorHAnsi"/>
          <w:b/>
          <w:bCs/>
          <w:color w:val="000000" w:themeColor="text1"/>
          <w:sz w:val="24"/>
          <w:szCs w:val="24"/>
          <w:lang w:val="en-US"/>
        </w:rPr>
        <w:t>AUTHORS' CONTRIBUTIONS STATEMENT:</w:t>
      </w:r>
    </w:p>
    <w:p w14:paraId="7CABDC9E"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Conceptualization: </w:t>
      </w:r>
      <w:r w:rsidRPr="00F02CC0">
        <w:rPr>
          <w:rFonts w:asciiTheme="minorHAnsi" w:hAnsiTheme="minorHAnsi" w:cstheme="minorHAnsi"/>
          <w:color w:val="000000" w:themeColor="text1"/>
          <w:sz w:val="24"/>
          <w:szCs w:val="24"/>
          <w:lang w:val="en-US"/>
        </w:rPr>
        <w:t>A.C.</w:t>
      </w:r>
    </w:p>
    <w:p w14:paraId="683B8F1C"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Methodology: </w:t>
      </w:r>
      <w:r w:rsidRPr="00F02CC0">
        <w:rPr>
          <w:rFonts w:asciiTheme="minorHAnsi" w:hAnsiTheme="minorHAnsi" w:cstheme="minorHAnsi"/>
          <w:color w:val="000000" w:themeColor="text1"/>
          <w:sz w:val="24"/>
          <w:szCs w:val="24"/>
          <w:lang w:val="en-US"/>
        </w:rPr>
        <w:t xml:space="preserve">A.C., A.S., K.S., A.K., M.W., N.M., A.R., M.P., P.M., M.M. </w:t>
      </w:r>
    </w:p>
    <w:p w14:paraId="4FEE0CCC"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Software: </w:t>
      </w:r>
      <w:r w:rsidRPr="00F02CC0">
        <w:rPr>
          <w:rFonts w:asciiTheme="minorHAnsi" w:hAnsiTheme="minorHAnsi" w:cstheme="minorHAnsi"/>
          <w:color w:val="000000" w:themeColor="text1"/>
          <w:sz w:val="24"/>
          <w:szCs w:val="24"/>
          <w:lang w:val="en-US"/>
        </w:rPr>
        <w:t xml:space="preserve">A.C., A.S., K.S., A.K., M.W., N.M., A.R., M.P., P.M., M.M. </w:t>
      </w:r>
    </w:p>
    <w:p w14:paraId="7A6DCFF6"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Check: </w:t>
      </w:r>
      <w:r w:rsidRPr="00F02CC0">
        <w:rPr>
          <w:rFonts w:asciiTheme="minorHAnsi" w:hAnsiTheme="minorHAnsi" w:cstheme="minorHAnsi"/>
          <w:color w:val="000000" w:themeColor="text1"/>
          <w:sz w:val="24"/>
          <w:szCs w:val="24"/>
          <w:lang w:val="en-US"/>
        </w:rPr>
        <w:t>A.C., A.S., K.S., A.K., M.W., N.M., A.R., M.P., P.M., M.M.</w:t>
      </w:r>
      <w:r w:rsidRPr="00F02CC0">
        <w:rPr>
          <w:rFonts w:asciiTheme="minorHAnsi" w:hAnsiTheme="minorHAnsi" w:cstheme="minorHAnsi"/>
          <w:b/>
          <w:bCs/>
          <w:color w:val="000000" w:themeColor="text1"/>
          <w:sz w:val="24"/>
          <w:szCs w:val="24"/>
          <w:lang w:val="en-US"/>
        </w:rPr>
        <w:t xml:space="preserve"> </w:t>
      </w:r>
    </w:p>
    <w:p w14:paraId="61D0191C"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Formal Analysis: </w:t>
      </w:r>
      <w:r w:rsidRPr="00F02CC0">
        <w:rPr>
          <w:rFonts w:asciiTheme="minorHAnsi" w:hAnsiTheme="minorHAnsi" w:cstheme="minorHAnsi"/>
          <w:color w:val="000000" w:themeColor="text1"/>
          <w:sz w:val="24"/>
          <w:szCs w:val="24"/>
          <w:lang w:val="en-US"/>
        </w:rPr>
        <w:t xml:space="preserve">A.C., A.S., K.S., A.K., M.W., N.M., A.R., M.P., P.M., M.M. </w:t>
      </w:r>
    </w:p>
    <w:p w14:paraId="0760340C"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Investigation: </w:t>
      </w:r>
      <w:r w:rsidRPr="00F02CC0">
        <w:rPr>
          <w:rFonts w:asciiTheme="minorHAnsi" w:hAnsiTheme="minorHAnsi" w:cstheme="minorHAnsi"/>
          <w:color w:val="000000" w:themeColor="text1"/>
          <w:sz w:val="24"/>
          <w:szCs w:val="24"/>
          <w:lang w:val="en-US"/>
        </w:rPr>
        <w:t xml:space="preserve">A.C., A.S., K.S., A.K., M.W., N.M., A.R., M.P., P.M., M.M. </w:t>
      </w:r>
    </w:p>
    <w:p w14:paraId="10B960EB"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Resources: </w:t>
      </w:r>
      <w:r w:rsidRPr="00F02CC0">
        <w:rPr>
          <w:rFonts w:asciiTheme="minorHAnsi" w:hAnsiTheme="minorHAnsi" w:cstheme="minorHAnsi"/>
          <w:color w:val="000000" w:themeColor="text1"/>
          <w:sz w:val="24"/>
          <w:szCs w:val="24"/>
          <w:lang w:val="en-US"/>
        </w:rPr>
        <w:t xml:space="preserve">A.C., A.S., K.S., A.K., M.W., N.M., A.R., M.P., P.M., M.M. </w:t>
      </w:r>
    </w:p>
    <w:p w14:paraId="32C7BF75"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Data Curation: </w:t>
      </w:r>
      <w:r w:rsidRPr="00F02CC0">
        <w:rPr>
          <w:rFonts w:asciiTheme="minorHAnsi" w:hAnsiTheme="minorHAnsi" w:cstheme="minorHAnsi"/>
          <w:color w:val="000000" w:themeColor="text1"/>
          <w:sz w:val="24"/>
          <w:szCs w:val="24"/>
          <w:lang w:val="en-US"/>
        </w:rPr>
        <w:t xml:space="preserve">A.C., A.S., K.S., A.K., M.W., N.M., A.R., M.P., P.M., M.M. </w:t>
      </w:r>
    </w:p>
    <w:p w14:paraId="3408CC2A"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Writing – Rough Preparation: </w:t>
      </w:r>
      <w:r w:rsidRPr="00F02CC0">
        <w:rPr>
          <w:rFonts w:asciiTheme="minorHAnsi" w:hAnsiTheme="minorHAnsi" w:cstheme="minorHAnsi"/>
          <w:color w:val="000000" w:themeColor="text1"/>
          <w:sz w:val="24"/>
          <w:szCs w:val="24"/>
          <w:lang w:val="en-US"/>
        </w:rPr>
        <w:t xml:space="preserve">A.C., A.S., K.S., A.K., M.W., N.M., A.R., M.P., P.M., M.M. </w:t>
      </w:r>
    </w:p>
    <w:p w14:paraId="508D26DF"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Writing – Review and Editing: </w:t>
      </w:r>
      <w:r w:rsidRPr="00F02CC0">
        <w:rPr>
          <w:rFonts w:asciiTheme="minorHAnsi" w:hAnsiTheme="minorHAnsi" w:cstheme="minorHAnsi"/>
          <w:color w:val="000000" w:themeColor="text1"/>
          <w:sz w:val="24"/>
          <w:szCs w:val="24"/>
          <w:lang w:val="en-US"/>
        </w:rPr>
        <w:t xml:space="preserve">A.C., A.S., K.S., A.K., M.W., N.M., A.R., M.P., P.M., M.M. </w:t>
      </w:r>
    </w:p>
    <w:p w14:paraId="52191B04" w14:textId="77777777" w:rsidR="00A67784" w:rsidRPr="00F02CC0"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Visualization: </w:t>
      </w:r>
      <w:r w:rsidRPr="00F02CC0">
        <w:rPr>
          <w:rFonts w:asciiTheme="minorHAnsi" w:hAnsiTheme="minorHAnsi" w:cstheme="minorHAnsi"/>
          <w:color w:val="000000" w:themeColor="text1"/>
          <w:sz w:val="24"/>
          <w:szCs w:val="24"/>
          <w:lang w:val="en-US"/>
        </w:rPr>
        <w:t xml:space="preserve">A.C., A.S., K.S., A.K., M.W., N.M., A.R., M.P., P.M., M.M. </w:t>
      </w:r>
    </w:p>
    <w:p w14:paraId="282E58C6" w14:textId="77777777" w:rsidR="00A67784"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Supervision: </w:t>
      </w:r>
      <w:r w:rsidRPr="00F02CC0">
        <w:rPr>
          <w:rFonts w:asciiTheme="minorHAnsi" w:hAnsiTheme="minorHAnsi" w:cstheme="minorHAnsi"/>
          <w:color w:val="000000" w:themeColor="text1"/>
          <w:sz w:val="24"/>
          <w:szCs w:val="24"/>
          <w:lang w:val="en-US"/>
        </w:rPr>
        <w:t xml:space="preserve">A.C., A.S., K.S., A.K., M.W., N.M., A.R., M.P., P.M., M.M. </w:t>
      </w:r>
      <w:r w:rsidRPr="00F02CC0">
        <w:rPr>
          <w:rFonts w:asciiTheme="minorHAnsi" w:hAnsiTheme="minorHAnsi" w:cstheme="minorHAnsi"/>
          <w:color w:val="000000" w:themeColor="text1"/>
          <w:sz w:val="24"/>
          <w:szCs w:val="24"/>
          <w:lang w:val="en-US"/>
        </w:rPr>
        <w:br/>
      </w:r>
      <w:r w:rsidRPr="00F02CC0">
        <w:rPr>
          <w:rFonts w:asciiTheme="minorHAnsi" w:hAnsiTheme="minorHAnsi" w:cstheme="minorHAnsi"/>
          <w:b/>
          <w:bCs/>
          <w:color w:val="000000" w:themeColor="text1"/>
          <w:sz w:val="24"/>
          <w:szCs w:val="24"/>
          <w:lang w:val="en-US"/>
        </w:rPr>
        <w:t>Project Administration:</w:t>
      </w:r>
      <w:r w:rsidRPr="00F02CC0">
        <w:rPr>
          <w:rFonts w:asciiTheme="minorHAnsi" w:hAnsiTheme="minorHAnsi" w:cstheme="minorHAnsi"/>
          <w:color w:val="000000" w:themeColor="text1"/>
          <w:sz w:val="24"/>
          <w:szCs w:val="24"/>
          <w:lang w:val="en-US"/>
        </w:rPr>
        <w:t xml:space="preserve"> A.C., M.W., M.M.</w:t>
      </w:r>
    </w:p>
    <w:p w14:paraId="26DEE3C1" w14:textId="77777777" w:rsidR="009E7D64" w:rsidRPr="009E7D64" w:rsidRDefault="009E7D6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p>
    <w:p w14:paraId="1AC61EBD" w14:textId="77777777" w:rsidR="009E7D64" w:rsidRPr="009E7D64"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r w:rsidRPr="009E7D64">
        <w:rPr>
          <w:rFonts w:asciiTheme="minorHAnsi" w:hAnsiTheme="minorHAnsi" w:cstheme="minorHAnsi"/>
          <w:b/>
          <w:bCs/>
          <w:color w:val="000000" w:themeColor="text1"/>
          <w:sz w:val="24"/>
          <w:szCs w:val="24"/>
          <w:lang w:val="en-US"/>
        </w:rPr>
        <w:t>All authors have reviewed and consented to the publication of the final version of the manuscript.</w:t>
      </w:r>
    </w:p>
    <w:p w14:paraId="5FD56609" w14:textId="77777777" w:rsidR="009E7D64" w:rsidRDefault="009E7D6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p>
    <w:p w14:paraId="3E34F9CB" w14:textId="77777777" w:rsidR="009E7D64" w:rsidRDefault="009E7D6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p>
    <w:p w14:paraId="748BE874" w14:textId="77777777" w:rsidR="009E7D64"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Funding Statement: </w:t>
      </w:r>
    </w:p>
    <w:p w14:paraId="0C656750" w14:textId="77777777" w:rsidR="009E7D64"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This study did not receive any specific funding.</w:t>
      </w:r>
    </w:p>
    <w:p w14:paraId="10E7B787" w14:textId="77777777" w:rsidR="009E7D64" w:rsidRDefault="009E7D6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p>
    <w:p w14:paraId="2126D6ED" w14:textId="77777777" w:rsidR="009E7D64"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Institutional Review Board Statement: </w:t>
      </w:r>
    </w:p>
    <w:p w14:paraId="15106220" w14:textId="115FBEC9" w:rsidR="00A67784"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Not applicable.</w:t>
      </w:r>
    </w:p>
    <w:p w14:paraId="01249BE4" w14:textId="77777777" w:rsidR="009E7D64" w:rsidRPr="00F02CC0" w:rsidRDefault="009E7D6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p>
    <w:p w14:paraId="7E547CA1" w14:textId="77777777" w:rsidR="009E7D64"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Informed Consent Statement: </w:t>
      </w:r>
    </w:p>
    <w:p w14:paraId="30910FF6" w14:textId="747D19D2" w:rsidR="00A67784"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Not applicable.</w:t>
      </w:r>
    </w:p>
    <w:p w14:paraId="0F874591" w14:textId="77777777" w:rsidR="009E7D64" w:rsidRPr="00F02CC0" w:rsidRDefault="009E7D6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p>
    <w:p w14:paraId="1DDAE3A9" w14:textId="77777777" w:rsidR="009E7D64"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b/>
          <w:bCs/>
          <w:color w:val="000000" w:themeColor="text1"/>
          <w:sz w:val="24"/>
          <w:szCs w:val="24"/>
          <w:lang w:val="en-US"/>
        </w:rPr>
        <w:t>Data Availability Statement:</w:t>
      </w:r>
      <w:r w:rsidRPr="00F02CC0">
        <w:rPr>
          <w:rFonts w:asciiTheme="minorHAnsi" w:hAnsiTheme="minorHAnsi" w:cstheme="minorHAnsi"/>
          <w:color w:val="000000" w:themeColor="text1"/>
          <w:sz w:val="24"/>
          <w:szCs w:val="24"/>
          <w:lang w:val="en-US"/>
        </w:rPr>
        <w:t xml:space="preserve"> </w:t>
      </w:r>
    </w:p>
    <w:p w14:paraId="481E1BE5" w14:textId="53848478" w:rsidR="00A67784"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Not applicable.</w:t>
      </w:r>
    </w:p>
    <w:p w14:paraId="06696DC3" w14:textId="77777777" w:rsidR="009E7D64" w:rsidRPr="00F02CC0" w:rsidRDefault="009E7D6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p>
    <w:p w14:paraId="6447BE56" w14:textId="77777777" w:rsidR="009E7D64"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r w:rsidRPr="00F02CC0">
        <w:rPr>
          <w:rFonts w:asciiTheme="minorHAnsi" w:hAnsiTheme="minorHAnsi" w:cstheme="minorHAnsi"/>
          <w:b/>
          <w:bCs/>
          <w:color w:val="000000" w:themeColor="text1"/>
          <w:sz w:val="24"/>
          <w:szCs w:val="24"/>
          <w:lang w:val="en-US"/>
        </w:rPr>
        <w:t xml:space="preserve">Ethics Committee Statement: </w:t>
      </w:r>
    </w:p>
    <w:p w14:paraId="4620FDA0" w14:textId="15A489D0" w:rsidR="00A67784"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 xml:space="preserve">Not applicable. </w:t>
      </w:r>
    </w:p>
    <w:p w14:paraId="5E988B61" w14:textId="77777777" w:rsidR="009E7D64" w:rsidRDefault="00A67784" w:rsidP="00F02CC0">
      <w:pPr>
        <w:pStyle w:val="NormalWeb"/>
        <w:spacing w:beforeAutospacing="0" w:after="0" w:line="276" w:lineRule="auto"/>
        <w:contextualSpacing/>
        <w:jc w:val="both"/>
        <w:rPr>
          <w:rFonts w:asciiTheme="minorHAnsi" w:hAnsiTheme="minorHAnsi" w:cstheme="minorHAnsi"/>
          <w:b/>
          <w:bCs/>
          <w:color w:val="000000" w:themeColor="text1"/>
          <w:sz w:val="24"/>
          <w:szCs w:val="24"/>
          <w:lang w:val="en-US"/>
        </w:rPr>
      </w:pPr>
      <w:r w:rsidRPr="00F02CC0">
        <w:rPr>
          <w:rFonts w:asciiTheme="minorHAnsi" w:hAnsiTheme="minorHAnsi" w:cstheme="minorHAnsi"/>
          <w:b/>
          <w:bCs/>
          <w:color w:val="000000" w:themeColor="text1"/>
          <w:sz w:val="24"/>
          <w:szCs w:val="24"/>
          <w:lang w:val="en-US"/>
        </w:rPr>
        <w:lastRenderedPageBreak/>
        <w:t xml:space="preserve">Conflict of Interest Statement: </w:t>
      </w:r>
    </w:p>
    <w:p w14:paraId="7AAED05E" w14:textId="759B36F7" w:rsidR="00A67784" w:rsidRDefault="00A6778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The authors declare no conflicts of interest.</w:t>
      </w:r>
    </w:p>
    <w:p w14:paraId="1EC5632E" w14:textId="77777777" w:rsidR="009E7D64" w:rsidRPr="00F02CC0" w:rsidRDefault="009E7D64" w:rsidP="00F02CC0">
      <w:pPr>
        <w:pStyle w:val="NormalWeb"/>
        <w:spacing w:beforeAutospacing="0" w:after="0" w:line="276" w:lineRule="auto"/>
        <w:contextualSpacing/>
        <w:jc w:val="both"/>
        <w:rPr>
          <w:rFonts w:asciiTheme="minorHAnsi" w:hAnsiTheme="minorHAnsi" w:cstheme="minorHAnsi"/>
          <w:color w:val="000000" w:themeColor="text1"/>
          <w:sz w:val="24"/>
          <w:szCs w:val="24"/>
          <w:lang w:val="en-US"/>
        </w:rPr>
      </w:pPr>
    </w:p>
    <w:p w14:paraId="1CF31229" w14:textId="77777777" w:rsidR="009E7D64" w:rsidRDefault="00A67784" w:rsidP="00F02CC0">
      <w:pPr>
        <w:pStyle w:val="NormalWeb"/>
        <w:spacing w:beforeAutospacing="0" w:after="0" w:line="276" w:lineRule="auto"/>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b/>
          <w:bCs/>
          <w:color w:val="000000" w:themeColor="text1"/>
          <w:sz w:val="24"/>
          <w:szCs w:val="24"/>
        </w:rPr>
        <w:t>Acknowledgments</w:t>
      </w:r>
      <w:proofErr w:type="spellEnd"/>
      <w:r w:rsidRPr="00F02CC0">
        <w:rPr>
          <w:rFonts w:asciiTheme="minorHAnsi" w:hAnsiTheme="minorHAnsi" w:cstheme="minorHAnsi"/>
          <w:b/>
          <w:bCs/>
          <w:color w:val="000000" w:themeColor="text1"/>
          <w:sz w:val="24"/>
          <w:szCs w:val="24"/>
        </w:rPr>
        <w:t>:</w:t>
      </w:r>
      <w:r w:rsidRPr="00F02CC0">
        <w:rPr>
          <w:rFonts w:asciiTheme="minorHAnsi" w:hAnsiTheme="minorHAnsi" w:cstheme="minorHAnsi"/>
          <w:color w:val="000000" w:themeColor="text1"/>
          <w:sz w:val="24"/>
          <w:szCs w:val="24"/>
        </w:rPr>
        <w:t xml:space="preserve"> </w:t>
      </w:r>
    </w:p>
    <w:p w14:paraId="1F7C9FE9" w14:textId="157AA405" w:rsidR="00A67784" w:rsidRPr="00F02CC0" w:rsidRDefault="00A67784" w:rsidP="00F02CC0">
      <w:pPr>
        <w:pStyle w:val="NormalWeb"/>
        <w:spacing w:beforeAutospacing="0" w:after="0" w:line="276" w:lineRule="auto"/>
        <w:jc w:val="both"/>
        <w:rPr>
          <w:rFonts w:asciiTheme="minorHAnsi" w:hAnsiTheme="minorHAnsi" w:cstheme="minorHAnsi"/>
          <w:b/>
          <w:bCs/>
          <w:color w:val="000000" w:themeColor="text1"/>
          <w:sz w:val="24"/>
          <w:szCs w:val="24"/>
        </w:rPr>
      </w:pPr>
      <w:r w:rsidRPr="00F02CC0">
        <w:rPr>
          <w:rFonts w:asciiTheme="minorHAnsi" w:hAnsiTheme="minorHAnsi" w:cstheme="minorHAnsi"/>
          <w:color w:val="000000" w:themeColor="text1"/>
          <w:sz w:val="24"/>
          <w:szCs w:val="24"/>
        </w:rPr>
        <w:t xml:space="preserve">Not </w:t>
      </w:r>
      <w:proofErr w:type="spellStart"/>
      <w:r w:rsidRPr="00F02CC0">
        <w:rPr>
          <w:rFonts w:asciiTheme="minorHAnsi" w:hAnsiTheme="minorHAnsi" w:cstheme="minorHAnsi"/>
          <w:color w:val="000000" w:themeColor="text1"/>
          <w:sz w:val="24"/>
          <w:szCs w:val="24"/>
        </w:rPr>
        <w:t>applicable</w:t>
      </w:r>
      <w:proofErr w:type="spellEnd"/>
      <w:r w:rsidRPr="00F02CC0">
        <w:rPr>
          <w:rFonts w:asciiTheme="minorHAnsi" w:hAnsiTheme="minorHAnsi" w:cstheme="minorHAnsi"/>
          <w:color w:val="000000" w:themeColor="text1"/>
          <w:sz w:val="24"/>
          <w:szCs w:val="24"/>
        </w:rPr>
        <w:t>.</w:t>
      </w:r>
    </w:p>
    <w:p w14:paraId="0B0F6791" w14:textId="77777777" w:rsidR="00A67784" w:rsidRPr="00F02CC0" w:rsidRDefault="00A67784" w:rsidP="00F02CC0">
      <w:pPr>
        <w:spacing w:line="276" w:lineRule="auto"/>
        <w:jc w:val="both"/>
        <w:rPr>
          <w:rFonts w:asciiTheme="minorHAnsi" w:hAnsiTheme="minorHAnsi" w:cstheme="minorHAnsi"/>
          <w:color w:val="000000" w:themeColor="text1"/>
        </w:rPr>
      </w:pPr>
    </w:p>
    <w:p w14:paraId="6904E8CF" w14:textId="77777777" w:rsidR="00A67784" w:rsidRPr="00F02CC0" w:rsidRDefault="00A67784" w:rsidP="00F02CC0">
      <w:pPr>
        <w:spacing w:line="276" w:lineRule="auto"/>
        <w:jc w:val="both"/>
        <w:rPr>
          <w:rFonts w:asciiTheme="minorHAnsi" w:hAnsiTheme="minorHAnsi" w:cstheme="minorHAnsi"/>
          <w:b/>
          <w:bCs/>
          <w:color w:val="000000" w:themeColor="text1"/>
          <w:lang w:val="en-US"/>
        </w:rPr>
      </w:pPr>
      <w:r w:rsidRPr="00F02CC0">
        <w:rPr>
          <w:rFonts w:asciiTheme="minorHAnsi" w:hAnsiTheme="minorHAnsi" w:cstheme="minorHAnsi"/>
          <w:b/>
          <w:bCs/>
          <w:color w:val="000000" w:themeColor="text1"/>
          <w:lang w:val="en-US"/>
        </w:rPr>
        <w:t>REFERENCES</w:t>
      </w:r>
    </w:p>
    <w:p w14:paraId="7C6443CF"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Wang Y, Massry G, Holds JB. Complications of periocular dermal fillers. </w:t>
      </w:r>
      <w:proofErr w:type="spellStart"/>
      <w:r w:rsidRPr="00F02CC0">
        <w:rPr>
          <w:rFonts w:asciiTheme="minorHAnsi" w:hAnsiTheme="minorHAnsi" w:cstheme="minorHAnsi"/>
          <w:i/>
          <w:iCs/>
          <w:color w:val="000000" w:themeColor="text1"/>
          <w:sz w:val="24"/>
          <w:szCs w:val="24"/>
          <w:shd w:val="clear" w:color="auto" w:fill="FFFFFF"/>
        </w:rPr>
        <w:t>Facial</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Plast</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Surg</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Clin</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North</w:t>
      </w:r>
      <w:proofErr w:type="spellEnd"/>
      <w:r w:rsidRPr="00F02CC0">
        <w:rPr>
          <w:rFonts w:asciiTheme="minorHAnsi" w:hAnsiTheme="minorHAnsi" w:cstheme="minorHAnsi"/>
          <w:i/>
          <w:iCs/>
          <w:color w:val="000000" w:themeColor="text1"/>
          <w:sz w:val="24"/>
          <w:szCs w:val="24"/>
          <w:shd w:val="clear" w:color="auto" w:fill="FFFFFF"/>
        </w:rPr>
        <w:t xml:space="preserve"> Am</w:t>
      </w:r>
      <w:r w:rsidRPr="00F02CC0">
        <w:rPr>
          <w:rFonts w:asciiTheme="minorHAnsi" w:hAnsiTheme="minorHAnsi" w:cstheme="minorHAnsi"/>
          <w:color w:val="000000" w:themeColor="text1"/>
          <w:sz w:val="24"/>
          <w:szCs w:val="24"/>
          <w:shd w:val="clear" w:color="auto" w:fill="FFFFFF"/>
        </w:rPr>
        <w:t>. 2021;29(2):349-357. doi:10.1016/j.fsc.2021.02.001</w:t>
      </w:r>
    </w:p>
    <w:p w14:paraId="2D8A4AA5"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lang w:val="en-US"/>
        </w:rPr>
        <w:t>American Society of Plastic Surgeons. Plastic Surgery Statistics Report 2023. Available at: https://www.plasticsurgery.org/documents/news/statistics/2023/plastic-surgery-statistics-report-2023.pdf. Accessed [28.11.2024].</w:t>
      </w:r>
    </w:p>
    <w:p w14:paraId="2D5E6BE4"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 xml:space="preserve">Dermal filler market size, share, competitive landscape and trend analysis report, by type, by gender, by service provider : Global opportunity analysis and industry forecast, 2024-2033. Allied Market Research. </w:t>
      </w:r>
      <w:r w:rsidRPr="00F02CC0">
        <w:rPr>
          <w:rFonts w:asciiTheme="minorHAnsi" w:hAnsiTheme="minorHAnsi" w:cstheme="minorHAnsi"/>
          <w:color w:val="000000" w:themeColor="text1"/>
          <w:sz w:val="24"/>
          <w:szCs w:val="24"/>
          <w:lang w:val="en-US"/>
        </w:rPr>
        <w:t xml:space="preserve">Available at: </w:t>
      </w:r>
      <w:r w:rsidRPr="00F02CC0">
        <w:rPr>
          <w:rFonts w:asciiTheme="minorHAnsi" w:hAnsiTheme="minorHAnsi" w:cstheme="minorHAnsi"/>
          <w:color w:val="000000" w:themeColor="text1"/>
          <w:sz w:val="24"/>
          <w:szCs w:val="24"/>
          <w:shd w:val="clear" w:color="auto" w:fill="FFFFFF"/>
          <w:lang w:val="en-US"/>
        </w:rPr>
        <w:t xml:space="preserve">https://www.alliedmarketresearch.com/dermal-filler-market-A07289. Accessed </w:t>
      </w:r>
      <w:r w:rsidRPr="00F02CC0">
        <w:rPr>
          <w:rFonts w:asciiTheme="minorHAnsi" w:hAnsiTheme="minorHAnsi" w:cstheme="minorHAnsi"/>
          <w:color w:val="000000" w:themeColor="text1"/>
          <w:sz w:val="24"/>
          <w:szCs w:val="24"/>
        </w:rPr>
        <w:t>[</w:t>
      </w:r>
      <w:r w:rsidRPr="00F02CC0">
        <w:rPr>
          <w:rFonts w:asciiTheme="minorHAnsi" w:hAnsiTheme="minorHAnsi" w:cstheme="minorHAnsi"/>
          <w:color w:val="000000" w:themeColor="text1"/>
          <w:sz w:val="24"/>
          <w:szCs w:val="24"/>
          <w:lang w:val="en-US"/>
        </w:rPr>
        <w:t>28.11.2024</w:t>
      </w:r>
      <w:r w:rsidRPr="00F02CC0">
        <w:rPr>
          <w:rFonts w:asciiTheme="minorHAnsi" w:hAnsiTheme="minorHAnsi" w:cstheme="minorHAnsi"/>
          <w:color w:val="000000" w:themeColor="text1"/>
          <w:sz w:val="24"/>
          <w:szCs w:val="24"/>
        </w:rPr>
        <w:t>].</w:t>
      </w:r>
    </w:p>
    <w:p w14:paraId="1A5DDC67"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Ziai K, Lighthall JG. Periocular rejuvenation using hyaluronic acid fillers. </w:t>
      </w:r>
      <w:proofErr w:type="spellStart"/>
      <w:r w:rsidRPr="00F02CC0">
        <w:rPr>
          <w:rFonts w:asciiTheme="minorHAnsi" w:hAnsiTheme="minorHAnsi" w:cstheme="minorHAnsi"/>
          <w:i/>
          <w:iCs/>
          <w:color w:val="000000" w:themeColor="text1"/>
          <w:sz w:val="24"/>
          <w:szCs w:val="24"/>
          <w:shd w:val="clear" w:color="auto" w:fill="FFFFFF"/>
        </w:rPr>
        <w:t>Plast</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Aesthet</w:t>
      </w:r>
      <w:proofErr w:type="spellEnd"/>
      <w:r w:rsidRPr="00F02CC0">
        <w:rPr>
          <w:rFonts w:asciiTheme="minorHAnsi" w:hAnsiTheme="minorHAnsi" w:cstheme="minorHAnsi"/>
          <w:i/>
          <w:iCs/>
          <w:color w:val="000000" w:themeColor="text1"/>
          <w:sz w:val="24"/>
          <w:szCs w:val="24"/>
          <w:shd w:val="clear" w:color="auto" w:fill="FFFFFF"/>
        </w:rPr>
        <w:t xml:space="preserve"> Res</w:t>
      </w:r>
      <w:r w:rsidRPr="00F02CC0">
        <w:rPr>
          <w:rFonts w:asciiTheme="minorHAnsi" w:hAnsiTheme="minorHAnsi" w:cstheme="minorHAnsi"/>
          <w:color w:val="000000" w:themeColor="text1"/>
          <w:sz w:val="24"/>
          <w:szCs w:val="24"/>
          <w:shd w:val="clear" w:color="auto" w:fill="FFFFFF"/>
        </w:rPr>
        <w:t>. 2020;2020. doi:10.20517/2347-9264.2020.151</w:t>
      </w:r>
    </w:p>
    <w:p w14:paraId="1DDD1557"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 xml:space="preserve">Borba A, Rodrigues M. Periorbital filling with the MD </w:t>
      </w:r>
      <w:proofErr w:type="spellStart"/>
      <w:r w:rsidRPr="00F02CC0">
        <w:rPr>
          <w:rFonts w:asciiTheme="minorHAnsi" w:hAnsiTheme="minorHAnsi" w:cstheme="minorHAnsi"/>
          <w:color w:val="000000" w:themeColor="text1"/>
          <w:sz w:val="24"/>
          <w:szCs w:val="24"/>
          <w:shd w:val="clear" w:color="auto" w:fill="FFFFFF"/>
          <w:lang w:val="en-US"/>
        </w:rPr>
        <w:t>codes</w:t>
      </w:r>
      <w:r w:rsidRPr="00F02CC0">
        <w:rPr>
          <w:rFonts w:asciiTheme="minorHAnsi" w:hAnsiTheme="minorHAnsi" w:cstheme="minorHAnsi"/>
          <w:color w:val="000000" w:themeColor="text1"/>
          <w:sz w:val="24"/>
          <w:szCs w:val="24"/>
          <w:shd w:val="clear" w:color="auto" w:fill="FFFFFF"/>
          <w:vertAlign w:val="superscript"/>
          <w:lang w:val="en-US"/>
        </w:rPr>
        <w:t>TM</w:t>
      </w:r>
      <w:proofErr w:type="spellEnd"/>
      <w:r w:rsidRPr="00F02CC0">
        <w:rPr>
          <w:rFonts w:asciiTheme="minorHAnsi" w:hAnsiTheme="minorHAnsi" w:cstheme="minorHAnsi"/>
          <w:color w:val="000000" w:themeColor="text1"/>
          <w:sz w:val="24"/>
          <w:szCs w:val="24"/>
          <w:shd w:val="clear" w:color="auto" w:fill="FFFFFF"/>
          <w:lang w:val="en-US"/>
        </w:rPr>
        <w:t> algorithm: A narrative review and a practical guide. </w:t>
      </w:r>
      <w:r w:rsidRPr="00F02CC0">
        <w:rPr>
          <w:rFonts w:asciiTheme="minorHAnsi" w:hAnsiTheme="minorHAnsi" w:cstheme="minorHAnsi"/>
          <w:i/>
          <w:iCs/>
          <w:color w:val="000000" w:themeColor="text1"/>
          <w:sz w:val="24"/>
          <w:szCs w:val="24"/>
          <w:shd w:val="clear" w:color="auto" w:fill="FFFFFF"/>
        </w:rPr>
        <w:t xml:space="preserve">J </w:t>
      </w:r>
      <w:proofErr w:type="spellStart"/>
      <w:r w:rsidRPr="00F02CC0">
        <w:rPr>
          <w:rFonts w:asciiTheme="minorHAnsi" w:hAnsiTheme="minorHAnsi" w:cstheme="minorHAnsi"/>
          <w:i/>
          <w:iCs/>
          <w:color w:val="000000" w:themeColor="text1"/>
          <w:sz w:val="24"/>
          <w:szCs w:val="24"/>
          <w:shd w:val="clear" w:color="auto" w:fill="FFFFFF"/>
        </w:rPr>
        <w:t>Cosmet</w:t>
      </w:r>
      <w:proofErr w:type="spellEnd"/>
      <w:r w:rsidRPr="00F02CC0">
        <w:rPr>
          <w:rFonts w:asciiTheme="minorHAnsi" w:hAnsiTheme="minorHAnsi" w:cstheme="minorHAnsi"/>
          <w:i/>
          <w:iCs/>
          <w:color w:val="000000" w:themeColor="text1"/>
          <w:sz w:val="24"/>
          <w:szCs w:val="24"/>
          <w:shd w:val="clear" w:color="auto" w:fill="FFFFFF"/>
        </w:rPr>
        <w:t xml:space="preserve"> Dermatol</w:t>
      </w:r>
      <w:r w:rsidRPr="00F02CC0">
        <w:rPr>
          <w:rFonts w:asciiTheme="minorHAnsi" w:hAnsiTheme="minorHAnsi" w:cstheme="minorHAnsi"/>
          <w:color w:val="000000" w:themeColor="text1"/>
          <w:sz w:val="24"/>
          <w:szCs w:val="24"/>
          <w:shd w:val="clear" w:color="auto" w:fill="FFFFFF"/>
        </w:rPr>
        <w:t>. 2021;20(11):3398-3406. doi:10.1111/jocd.14491</w:t>
      </w:r>
    </w:p>
    <w:p w14:paraId="45886DBE"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lang w:val="en-US"/>
        </w:rPr>
        <w:t>Thanasarnaksorn</w:t>
      </w:r>
      <w:proofErr w:type="spellEnd"/>
      <w:r w:rsidRPr="00F02CC0">
        <w:rPr>
          <w:rFonts w:asciiTheme="minorHAnsi" w:hAnsiTheme="minorHAnsi" w:cstheme="minorHAnsi"/>
          <w:color w:val="000000" w:themeColor="text1"/>
          <w:sz w:val="24"/>
          <w:szCs w:val="24"/>
          <w:lang w:val="en-US"/>
        </w:rPr>
        <w:t xml:space="preserve"> W, </w:t>
      </w:r>
      <w:proofErr w:type="spellStart"/>
      <w:r w:rsidRPr="00F02CC0">
        <w:rPr>
          <w:rFonts w:asciiTheme="minorHAnsi" w:hAnsiTheme="minorHAnsi" w:cstheme="minorHAnsi"/>
          <w:color w:val="000000" w:themeColor="text1"/>
          <w:sz w:val="24"/>
          <w:szCs w:val="24"/>
          <w:lang w:val="en-US"/>
        </w:rPr>
        <w:t>Cotofana</w:t>
      </w:r>
      <w:proofErr w:type="spellEnd"/>
      <w:r w:rsidRPr="00F02CC0">
        <w:rPr>
          <w:rFonts w:asciiTheme="minorHAnsi" w:hAnsiTheme="minorHAnsi" w:cstheme="minorHAnsi"/>
          <w:color w:val="000000" w:themeColor="text1"/>
          <w:sz w:val="24"/>
          <w:szCs w:val="24"/>
          <w:lang w:val="en-US"/>
        </w:rPr>
        <w:t xml:space="preserve"> S, Rudolph C, Kraisak P, </w:t>
      </w:r>
      <w:proofErr w:type="spellStart"/>
      <w:r w:rsidRPr="00F02CC0">
        <w:rPr>
          <w:rFonts w:asciiTheme="minorHAnsi" w:hAnsiTheme="minorHAnsi" w:cstheme="minorHAnsi"/>
          <w:color w:val="000000" w:themeColor="text1"/>
          <w:sz w:val="24"/>
          <w:szCs w:val="24"/>
          <w:lang w:val="en-US"/>
        </w:rPr>
        <w:t>Chanasumon</w:t>
      </w:r>
      <w:proofErr w:type="spellEnd"/>
      <w:r w:rsidRPr="00F02CC0">
        <w:rPr>
          <w:rFonts w:asciiTheme="minorHAnsi" w:hAnsiTheme="minorHAnsi" w:cstheme="minorHAnsi"/>
          <w:color w:val="000000" w:themeColor="text1"/>
          <w:sz w:val="24"/>
          <w:szCs w:val="24"/>
          <w:lang w:val="en-US"/>
        </w:rPr>
        <w:t xml:space="preserve"> N, </w:t>
      </w:r>
      <w:proofErr w:type="spellStart"/>
      <w:r w:rsidRPr="00F02CC0">
        <w:rPr>
          <w:rFonts w:asciiTheme="minorHAnsi" w:hAnsiTheme="minorHAnsi" w:cstheme="minorHAnsi"/>
          <w:color w:val="000000" w:themeColor="text1"/>
          <w:sz w:val="24"/>
          <w:szCs w:val="24"/>
          <w:lang w:val="en-US"/>
        </w:rPr>
        <w:t>Suwanchinda</w:t>
      </w:r>
      <w:proofErr w:type="spellEnd"/>
      <w:r w:rsidRPr="00F02CC0">
        <w:rPr>
          <w:rFonts w:asciiTheme="minorHAnsi" w:hAnsiTheme="minorHAnsi" w:cstheme="minorHAnsi"/>
          <w:color w:val="000000" w:themeColor="text1"/>
          <w:sz w:val="24"/>
          <w:szCs w:val="24"/>
          <w:lang w:val="en-US"/>
        </w:rPr>
        <w:t xml:space="preserve"> A. Severe vision loss caused by cosmetic filler augmentation: Case series with review of cause and therapy. </w:t>
      </w:r>
      <w:r w:rsidRPr="00F02CC0">
        <w:rPr>
          <w:rFonts w:asciiTheme="minorHAnsi" w:hAnsiTheme="minorHAnsi" w:cstheme="minorHAnsi"/>
          <w:i/>
          <w:iCs/>
          <w:color w:val="000000" w:themeColor="text1"/>
          <w:sz w:val="24"/>
          <w:szCs w:val="24"/>
        </w:rPr>
        <w:t xml:space="preserve">J </w:t>
      </w:r>
      <w:proofErr w:type="spellStart"/>
      <w:r w:rsidRPr="00F02CC0">
        <w:rPr>
          <w:rFonts w:asciiTheme="minorHAnsi" w:hAnsiTheme="minorHAnsi" w:cstheme="minorHAnsi"/>
          <w:i/>
          <w:iCs/>
          <w:color w:val="000000" w:themeColor="text1"/>
          <w:sz w:val="24"/>
          <w:szCs w:val="24"/>
        </w:rPr>
        <w:t>Cosmet</w:t>
      </w:r>
      <w:proofErr w:type="spellEnd"/>
      <w:r w:rsidRPr="00F02CC0">
        <w:rPr>
          <w:rFonts w:asciiTheme="minorHAnsi" w:hAnsiTheme="minorHAnsi" w:cstheme="minorHAnsi"/>
          <w:i/>
          <w:iCs/>
          <w:color w:val="000000" w:themeColor="text1"/>
          <w:sz w:val="24"/>
          <w:szCs w:val="24"/>
        </w:rPr>
        <w:t xml:space="preserve"> Dermatol</w:t>
      </w:r>
      <w:r w:rsidRPr="00F02CC0">
        <w:rPr>
          <w:rFonts w:asciiTheme="minorHAnsi" w:hAnsiTheme="minorHAnsi" w:cstheme="minorHAnsi"/>
          <w:color w:val="000000" w:themeColor="text1"/>
          <w:sz w:val="24"/>
          <w:szCs w:val="24"/>
        </w:rPr>
        <w:t>. 2018;17(5):712-718. doi:10.1111/jocd.12705</w:t>
      </w:r>
    </w:p>
    <w:p w14:paraId="1DE6E246"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Mandal P, Gama F. The use of periocular fillers in aesthetic medicine. </w:t>
      </w:r>
      <w:r w:rsidRPr="00F02CC0">
        <w:rPr>
          <w:rFonts w:asciiTheme="minorHAnsi" w:hAnsiTheme="minorHAnsi" w:cstheme="minorHAnsi"/>
          <w:i/>
          <w:iCs/>
          <w:color w:val="000000" w:themeColor="text1"/>
          <w:sz w:val="24"/>
          <w:szCs w:val="24"/>
          <w:shd w:val="clear" w:color="auto" w:fill="FFFFFF"/>
        </w:rPr>
        <w:t xml:space="preserve">J </w:t>
      </w:r>
      <w:proofErr w:type="spellStart"/>
      <w:r w:rsidRPr="00F02CC0">
        <w:rPr>
          <w:rFonts w:asciiTheme="minorHAnsi" w:hAnsiTheme="minorHAnsi" w:cstheme="minorHAnsi"/>
          <w:i/>
          <w:iCs/>
          <w:color w:val="000000" w:themeColor="text1"/>
          <w:sz w:val="24"/>
          <w:szCs w:val="24"/>
          <w:shd w:val="clear" w:color="auto" w:fill="FFFFFF"/>
        </w:rPr>
        <w:t>Plast</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Reconstr</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Aesthet</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Surg</w:t>
      </w:r>
      <w:proofErr w:type="spellEnd"/>
      <w:r w:rsidRPr="00F02CC0">
        <w:rPr>
          <w:rFonts w:asciiTheme="minorHAnsi" w:hAnsiTheme="minorHAnsi" w:cstheme="minorHAnsi"/>
          <w:color w:val="000000" w:themeColor="text1"/>
          <w:sz w:val="24"/>
          <w:szCs w:val="24"/>
          <w:shd w:val="clear" w:color="auto" w:fill="FFFFFF"/>
        </w:rPr>
        <w:t>. 2021;74(7):1602-1609. doi:10.1016/j.bjps.2020.12.079</w:t>
      </w:r>
    </w:p>
    <w:p w14:paraId="3D835F83"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lang w:val="en-US"/>
        </w:rPr>
        <w:t xml:space="preserve">Murthy R, </w:t>
      </w:r>
      <w:proofErr w:type="spellStart"/>
      <w:r w:rsidRPr="00F02CC0">
        <w:rPr>
          <w:rFonts w:asciiTheme="minorHAnsi" w:hAnsiTheme="minorHAnsi" w:cstheme="minorHAnsi"/>
          <w:color w:val="000000" w:themeColor="text1"/>
          <w:sz w:val="24"/>
          <w:szCs w:val="24"/>
          <w:lang w:val="en-US"/>
        </w:rPr>
        <w:t>Roos</w:t>
      </w:r>
      <w:proofErr w:type="spellEnd"/>
      <w:r w:rsidRPr="00F02CC0">
        <w:rPr>
          <w:rFonts w:asciiTheme="minorHAnsi" w:hAnsiTheme="minorHAnsi" w:cstheme="minorHAnsi"/>
          <w:color w:val="000000" w:themeColor="text1"/>
          <w:sz w:val="24"/>
          <w:szCs w:val="24"/>
          <w:lang w:val="en-US"/>
        </w:rPr>
        <w:t xml:space="preserve"> JCP, Goldberg RA. Periocular hyaluronic acid fillers: applications, implications, complications: Applications, implications, complications. </w:t>
      </w:r>
      <w:proofErr w:type="spellStart"/>
      <w:r w:rsidRPr="00F02CC0">
        <w:rPr>
          <w:rFonts w:asciiTheme="minorHAnsi" w:hAnsiTheme="minorHAnsi" w:cstheme="minorHAnsi"/>
          <w:i/>
          <w:iCs/>
          <w:color w:val="000000" w:themeColor="text1"/>
          <w:sz w:val="24"/>
          <w:szCs w:val="24"/>
        </w:rPr>
        <w:t>Curr</w:t>
      </w:r>
      <w:proofErr w:type="spellEnd"/>
      <w:r w:rsidRPr="00F02CC0">
        <w:rPr>
          <w:rFonts w:asciiTheme="minorHAnsi" w:hAnsiTheme="minorHAnsi" w:cstheme="minorHAnsi"/>
          <w:i/>
          <w:iCs/>
          <w:color w:val="000000" w:themeColor="text1"/>
          <w:sz w:val="24"/>
          <w:szCs w:val="24"/>
        </w:rPr>
        <w:t xml:space="preserve"> Opin </w:t>
      </w:r>
      <w:proofErr w:type="spellStart"/>
      <w:r w:rsidRPr="00F02CC0">
        <w:rPr>
          <w:rFonts w:asciiTheme="minorHAnsi" w:hAnsiTheme="minorHAnsi" w:cstheme="minorHAnsi"/>
          <w:i/>
          <w:iCs/>
          <w:color w:val="000000" w:themeColor="text1"/>
          <w:sz w:val="24"/>
          <w:szCs w:val="24"/>
        </w:rPr>
        <w:t>Ophthalmol</w:t>
      </w:r>
      <w:proofErr w:type="spellEnd"/>
      <w:r w:rsidRPr="00F02CC0">
        <w:rPr>
          <w:rFonts w:asciiTheme="minorHAnsi" w:hAnsiTheme="minorHAnsi" w:cstheme="minorHAnsi"/>
          <w:color w:val="000000" w:themeColor="text1"/>
          <w:sz w:val="24"/>
          <w:szCs w:val="24"/>
        </w:rPr>
        <w:t>. 2019;30(5):395-400. doi:10.1097/ICU.0000000000000595</w:t>
      </w:r>
    </w:p>
    <w:p w14:paraId="73F3F463"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Iverson SM, Patel RM. Dermal filler-associated malar edema: Treatment of a persistent adverse effect. </w:t>
      </w:r>
      <w:r w:rsidRPr="00F02CC0">
        <w:rPr>
          <w:rFonts w:asciiTheme="minorHAnsi" w:hAnsiTheme="minorHAnsi" w:cstheme="minorHAnsi"/>
          <w:i/>
          <w:iCs/>
          <w:color w:val="000000" w:themeColor="text1"/>
          <w:sz w:val="24"/>
          <w:szCs w:val="24"/>
          <w:shd w:val="clear" w:color="auto" w:fill="FFFFFF"/>
        </w:rPr>
        <w:t>Orbit</w:t>
      </w:r>
      <w:r w:rsidRPr="00F02CC0">
        <w:rPr>
          <w:rFonts w:asciiTheme="minorHAnsi" w:hAnsiTheme="minorHAnsi" w:cstheme="minorHAnsi"/>
          <w:color w:val="000000" w:themeColor="text1"/>
          <w:sz w:val="24"/>
          <w:szCs w:val="24"/>
          <w:shd w:val="clear" w:color="auto" w:fill="FFFFFF"/>
        </w:rPr>
        <w:t>. 2017;36(6):473-475. doi:10.1080/01676830.2017.1337203</w:t>
      </w:r>
    </w:p>
    <w:p w14:paraId="70F364F6"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 xml:space="preserve">Uwe </w:t>
      </w:r>
      <w:proofErr w:type="spellStart"/>
      <w:r w:rsidRPr="00F02CC0">
        <w:rPr>
          <w:rFonts w:asciiTheme="minorHAnsi" w:hAnsiTheme="minorHAnsi" w:cstheme="minorHAnsi"/>
          <w:color w:val="000000" w:themeColor="text1"/>
          <w:sz w:val="24"/>
          <w:szCs w:val="24"/>
          <w:shd w:val="clear" w:color="auto" w:fill="FFFFFF"/>
          <w:lang w:val="en-US"/>
        </w:rPr>
        <w:t>Wollina</w:t>
      </w:r>
      <w:proofErr w:type="spellEnd"/>
      <w:r w:rsidRPr="00F02CC0">
        <w:rPr>
          <w:rFonts w:asciiTheme="minorHAnsi" w:hAnsiTheme="minorHAnsi" w:cstheme="minorHAnsi"/>
          <w:color w:val="000000" w:themeColor="text1"/>
          <w:sz w:val="24"/>
          <w:szCs w:val="24"/>
          <w:shd w:val="clear" w:color="auto" w:fill="FFFFFF"/>
          <w:lang w:val="en-US"/>
        </w:rPr>
        <w:t xml:space="preserve"> and Alberto Goldman. Hyaluronic acid dermal fillers: Safety and efficacy for the treatment of wrinkles, aging skin, body sculpturing and medical conditions. </w:t>
      </w:r>
      <w:proofErr w:type="spellStart"/>
      <w:r w:rsidRPr="00F02CC0">
        <w:rPr>
          <w:rFonts w:asciiTheme="minorHAnsi" w:hAnsiTheme="minorHAnsi" w:cstheme="minorHAnsi"/>
          <w:i/>
          <w:iCs/>
          <w:color w:val="000000" w:themeColor="text1"/>
          <w:sz w:val="24"/>
          <w:szCs w:val="24"/>
          <w:shd w:val="clear" w:color="auto" w:fill="FFFFFF"/>
        </w:rPr>
        <w:t>Clin</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Med</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Rev</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Ther</w:t>
      </w:r>
      <w:proofErr w:type="spellEnd"/>
      <w:r w:rsidRPr="00F02CC0">
        <w:rPr>
          <w:rFonts w:asciiTheme="minorHAnsi" w:hAnsiTheme="minorHAnsi" w:cstheme="minorHAnsi"/>
          <w:color w:val="000000" w:themeColor="text1"/>
          <w:sz w:val="24"/>
          <w:szCs w:val="24"/>
          <w:shd w:val="clear" w:color="auto" w:fill="FFFFFF"/>
        </w:rPr>
        <w:t>. 2011;3:107-121. doi:10.4137/cmrt.s6928</w:t>
      </w:r>
    </w:p>
    <w:p w14:paraId="447519E4"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shd w:val="clear" w:color="auto" w:fill="FFFFFF"/>
          <w:lang w:val="en-US"/>
        </w:rPr>
        <w:t>DeLorenzi C. Complications of injectable fillers, part I. </w:t>
      </w:r>
      <w:proofErr w:type="spellStart"/>
      <w:r w:rsidRPr="00F02CC0">
        <w:rPr>
          <w:rFonts w:asciiTheme="minorHAnsi" w:hAnsiTheme="minorHAnsi" w:cstheme="minorHAnsi"/>
          <w:i/>
          <w:iCs/>
          <w:color w:val="000000" w:themeColor="text1"/>
          <w:sz w:val="24"/>
          <w:szCs w:val="24"/>
          <w:shd w:val="clear" w:color="auto" w:fill="FFFFFF"/>
          <w:lang w:val="en-US"/>
        </w:rPr>
        <w:t>Aesthet</w:t>
      </w:r>
      <w:proofErr w:type="spellEnd"/>
      <w:r w:rsidRPr="00F02CC0">
        <w:rPr>
          <w:rFonts w:asciiTheme="minorHAnsi" w:hAnsiTheme="minorHAnsi" w:cstheme="minorHAnsi"/>
          <w:i/>
          <w:iCs/>
          <w:color w:val="000000" w:themeColor="text1"/>
          <w:sz w:val="24"/>
          <w:szCs w:val="24"/>
          <w:shd w:val="clear" w:color="auto" w:fill="FFFFFF"/>
          <w:lang w:val="en-US"/>
        </w:rPr>
        <w:t xml:space="preserve"> Surg J</w:t>
      </w:r>
      <w:r w:rsidRPr="00F02CC0">
        <w:rPr>
          <w:rFonts w:asciiTheme="minorHAnsi" w:hAnsiTheme="minorHAnsi" w:cstheme="minorHAnsi"/>
          <w:color w:val="000000" w:themeColor="text1"/>
          <w:sz w:val="24"/>
          <w:szCs w:val="24"/>
          <w:shd w:val="clear" w:color="auto" w:fill="FFFFFF"/>
          <w:lang w:val="en-US"/>
        </w:rPr>
        <w:t>. 2013;33(4):561-575. doi:10.1177/1090820X13484492</w:t>
      </w:r>
    </w:p>
    <w:p w14:paraId="5B6F28A7"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Jung H. Hyaluronidase: An overview of its properties, applications, and side effects. </w:t>
      </w:r>
      <w:proofErr w:type="spellStart"/>
      <w:r w:rsidRPr="00F02CC0">
        <w:rPr>
          <w:rFonts w:asciiTheme="minorHAnsi" w:hAnsiTheme="minorHAnsi" w:cstheme="minorHAnsi"/>
          <w:i/>
          <w:iCs/>
          <w:color w:val="000000" w:themeColor="text1"/>
          <w:sz w:val="24"/>
          <w:szCs w:val="24"/>
          <w:shd w:val="clear" w:color="auto" w:fill="FFFFFF"/>
        </w:rPr>
        <w:t>Arch</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Plast</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Surg</w:t>
      </w:r>
      <w:proofErr w:type="spellEnd"/>
      <w:r w:rsidRPr="00F02CC0">
        <w:rPr>
          <w:rFonts w:asciiTheme="minorHAnsi" w:hAnsiTheme="minorHAnsi" w:cstheme="minorHAnsi"/>
          <w:color w:val="000000" w:themeColor="text1"/>
          <w:sz w:val="24"/>
          <w:szCs w:val="24"/>
          <w:shd w:val="clear" w:color="auto" w:fill="FFFFFF"/>
        </w:rPr>
        <w:t>. 2020;47(4):297-300. doi:10.5999/aps.2020.00752</w:t>
      </w:r>
    </w:p>
    <w:p w14:paraId="52776CED"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shd w:val="clear" w:color="auto" w:fill="FFFFFF"/>
          <w:lang w:val="en-US"/>
        </w:rPr>
        <w:t>Attenello</w:t>
      </w:r>
      <w:proofErr w:type="spellEnd"/>
      <w:r w:rsidRPr="00F02CC0">
        <w:rPr>
          <w:rFonts w:asciiTheme="minorHAnsi" w:hAnsiTheme="minorHAnsi" w:cstheme="minorHAnsi"/>
          <w:color w:val="000000" w:themeColor="text1"/>
          <w:sz w:val="24"/>
          <w:szCs w:val="24"/>
          <w:shd w:val="clear" w:color="auto" w:fill="FFFFFF"/>
          <w:lang w:val="en-US"/>
        </w:rPr>
        <w:t xml:space="preserve"> NH, Maas CS. Injectable fillers: review of material and properties. </w:t>
      </w:r>
      <w:proofErr w:type="spellStart"/>
      <w:r w:rsidRPr="00F02CC0">
        <w:rPr>
          <w:rFonts w:asciiTheme="minorHAnsi" w:hAnsiTheme="minorHAnsi" w:cstheme="minorHAnsi"/>
          <w:i/>
          <w:iCs/>
          <w:color w:val="000000" w:themeColor="text1"/>
          <w:sz w:val="24"/>
          <w:szCs w:val="24"/>
          <w:shd w:val="clear" w:color="auto" w:fill="FFFFFF"/>
        </w:rPr>
        <w:t>Facial</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Plast</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Surg</w:t>
      </w:r>
      <w:proofErr w:type="spellEnd"/>
      <w:r w:rsidRPr="00F02CC0">
        <w:rPr>
          <w:rFonts w:asciiTheme="minorHAnsi" w:hAnsiTheme="minorHAnsi" w:cstheme="minorHAnsi"/>
          <w:color w:val="000000" w:themeColor="text1"/>
          <w:sz w:val="24"/>
          <w:szCs w:val="24"/>
          <w:shd w:val="clear" w:color="auto" w:fill="FFFFFF"/>
        </w:rPr>
        <w:t>. 2015;31(1):29-34. doi:10.1055/s-0035-1544924</w:t>
      </w:r>
    </w:p>
    <w:p w14:paraId="4A9AAD45"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shd w:val="clear" w:color="auto" w:fill="FFFFFF"/>
          <w:lang w:val="en-US"/>
        </w:rPr>
        <w:t>Kadouch</w:t>
      </w:r>
      <w:proofErr w:type="spellEnd"/>
      <w:r w:rsidRPr="00F02CC0">
        <w:rPr>
          <w:rFonts w:asciiTheme="minorHAnsi" w:hAnsiTheme="minorHAnsi" w:cstheme="minorHAnsi"/>
          <w:color w:val="000000" w:themeColor="text1"/>
          <w:sz w:val="24"/>
          <w:szCs w:val="24"/>
          <w:shd w:val="clear" w:color="auto" w:fill="FFFFFF"/>
          <w:lang w:val="en-US"/>
        </w:rPr>
        <w:t xml:space="preserve"> JA. Calcium </w:t>
      </w:r>
      <w:proofErr w:type="spellStart"/>
      <w:r w:rsidRPr="00F02CC0">
        <w:rPr>
          <w:rFonts w:asciiTheme="minorHAnsi" w:hAnsiTheme="minorHAnsi" w:cstheme="minorHAnsi"/>
          <w:color w:val="000000" w:themeColor="text1"/>
          <w:sz w:val="24"/>
          <w:szCs w:val="24"/>
          <w:shd w:val="clear" w:color="auto" w:fill="FFFFFF"/>
          <w:lang w:val="en-US"/>
        </w:rPr>
        <w:t>hydroxylapatite</w:t>
      </w:r>
      <w:proofErr w:type="spellEnd"/>
      <w:r w:rsidRPr="00F02CC0">
        <w:rPr>
          <w:rFonts w:asciiTheme="minorHAnsi" w:hAnsiTheme="minorHAnsi" w:cstheme="minorHAnsi"/>
          <w:color w:val="000000" w:themeColor="text1"/>
          <w:sz w:val="24"/>
          <w:szCs w:val="24"/>
          <w:shd w:val="clear" w:color="auto" w:fill="FFFFFF"/>
          <w:lang w:val="en-US"/>
        </w:rPr>
        <w:t>: A review on safety and complications. </w:t>
      </w:r>
      <w:r w:rsidRPr="00F02CC0">
        <w:rPr>
          <w:rFonts w:asciiTheme="minorHAnsi" w:hAnsiTheme="minorHAnsi" w:cstheme="minorHAnsi"/>
          <w:i/>
          <w:iCs/>
          <w:color w:val="000000" w:themeColor="text1"/>
          <w:sz w:val="24"/>
          <w:szCs w:val="24"/>
          <w:shd w:val="clear" w:color="auto" w:fill="FFFFFF"/>
        </w:rPr>
        <w:t xml:space="preserve">J </w:t>
      </w:r>
      <w:proofErr w:type="spellStart"/>
      <w:r w:rsidRPr="00F02CC0">
        <w:rPr>
          <w:rFonts w:asciiTheme="minorHAnsi" w:hAnsiTheme="minorHAnsi" w:cstheme="minorHAnsi"/>
          <w:i/>
          <w:iCs/>
          <w:color w:val="000000" w:themeColor="text1"/>
          <w:sz w:val="24"/>
          <w:szCs w:val="24"/>
          <w:shd w:val="clear" w:color="auto" w:fill="FFFFFF"/>
        </w:rPr>
        <w:t>Cosmet</w:t>
      </w:r>
      <w:proofErr w:type="spellEnd"/>
      <w:r w:rsidRPr="00F02CC0">
        <w:rPr>
          <w:rFonts w:asciiTheme="minorHAnsi" w:hAnsiTheme="minorHAnsi" w:cstheme="minorHAnsi"/>
          <w:i/>
          <w:iCs/>
          <w:color w:val="000000" w:themeColor="text1"/>
          <w:sz w:val="24"/>
          <w:szCs w:val="24"/>
          <w:shd w:val="clear" w:color="auto" w:fill="FFFFFF"/>
        </w:rPr>
        <w:t xml:space="preserve"> Dermatol</w:t>
      </w:r>
      <w:r w:rsidRPr="00F02CC0">
        <w:rPr>
          <w:rFonts w:asciiTheme="minorHAnsi" w:hAnsiTheme="minorHAnsi" w:cstheme="minorHAnsi"/>
          <w:color w:val="000000" w:themeColor="text1"/>
          <w:sz w:val="24"/>
          <w:szCs w:val="24"/>
          <w:shd w:val="clear" w:color="auto" w:fill="FFFFFF"/>
        </w:rPr>
        <w:t>. 2017;16(2):152-161. doi:10.1111/jocd.12326</w:t>
      </w:r>
    </w:p>
    <w:p w14:paraId="2AF5FC7F"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lang w:val="en-US"/>
        </w:rPr>
        <w:t xml:space="preserve">Pavicic T. Calcium </w:t>
      </w:r>
      <w:proofErr w:type="spellStart"/>
      <w:r w:rsidRPr="00F02CC0">
        <w:rPr>
          <w:rFonts w:asciiTheme="minorHAnsi" w:hAnsiTheme="minorHAnsi" w:cstheme="minorHAnsi"/>
          <w:color w:val="000000" w:themeColor="text1"/>
          <w:sz w:val="24"/>
          <w:szCs w:val="24"/>
          <w:lang w:val="en-US"/>
        </w:rPr>
        <w:t>hydroxylapatite</w:t>
      </w:r>
      <w:proofErr w:type="spellEnd"/>
      <w:r w:rsidRPr="00F02CC0">
        <w:rPr>
          <w:rFonts w:asciiTheme="minorHAnsi" w:hAnsiTheme="minorHAnsi" w:cstheme="minorHAnsi"/>
          <w:color w:val="000000" w:themeColor="text1"/>
          <w:sz w:val="24"/>
          <w:szCs w:val="24"/>
          <w:lang w:val="en-US"/>
        </w:rPr>
        <w:t xml:space="preserve"> filler: an overview of safety and tolerability. </w:t>
      </w:r>
      <w:r w:rsidRPr="00F02CC0">
        <w:rPr>
          <w:rFonts w:asciiTheme="minorHAnsi" w:hAnsiTheme="minorHAnsi" w:cstheme="minorHAnsi"/>
          <w:color w:val="000000" w:themeColor="text1"/>
          <w:sz w:val="24"/>
          <w:szCs w:val="24"/>
        </w:rPr>
        <w:t xml:space="preserve">J </w:t>
      </w:r>
      <w:proofErr w:type="spellStart"/>
      <w:r w:rsidRPr="00F02CC0">
        <w:rPr>
          <w:rFonts w:asciiTheme="minorHAnsi" w:hAnsiTheme="minorHAnsi" w:cstheme="minorHAnsi"/>
          <w:color w:val="000000" w:themeColor="text1"/>
          <w:sz w:val="24"/>
          <w:szCs w:val="24"/>
        </w:rPr>
        <w:t>Drugs</w:t>
      </w:r>
      <w:proofErr w:type="spellEnd"/>
      <w:r w:rsidRPr="00F02CC0">
        <w:rPr>
          <w:rFonts w:asciiTheme="minorHAnsi" w:hAnsiTheme="minorHAnsi" w:cstheme="minorHAnsi"/>
          <w:color w:val="000000" w:themeColor="text1"/>
          <w:sz w:val="24"/>
          <w:szCs w:val="24"/>
        </w:rPr>
        <w:t xml:space="preserve"> Dermatol. 2013;12(9):996-1002.</w:t>
      </w:r>
    </w:p>
    <w:p w14:paraId="39E4521A"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lastRenderedPageBreak/>
        <w:t xml:space="preserve">How to choose a facial filler: 8 different types explained. Carecredit.com. September 1, 2020. </w:t>
      </w:r>
      <w:r w:rsidRPr="00F02CC0">
        <w:rPr>
          <w:rFonts w:asciiTheme="minorHAnsi" w:hAnsiTheme="minorHAnsi" w:cstheme="minorHAnsi"/>
          <w:color w:val="000000" w:themeColor="text1"/>
          <w:sz w:val="24"/>
          <w:szCs w:val="24"/>
          <w:lang w:val="en-US"/>
        </w:rPr>
        <w:t xml:space="preserve">Available at: </w:t>
      </w:r>
      <w:r w:rsidRPr="00F02CC0">
        <w:rPr>
          <w:rFonts w:asciiTheme="minorHAnsi" w:hAnsiTheme="minorHAnsi" w:cstheme="minorHAnsi"/>
          <w:color w:val="000000" w:themeColor="text1"/>
          <w:sz w:val="24"/>
          <w:szCs w:val="24"/>
          <w:shd w:val="clear" w:color="auto" w:fill="FFFFFF"/>
          <w:lang w:val="en-US"/>
        </w:rPr>
        <w:t xml:space="preserve">https://www.carecredit.com/well-u/health-wellness/types-of-facial-fillers/. </w:t>
      </w:r>
      <w:proofErr w:type="spellStart"/>
      <w:r w:rsidRPr="00F02CC0">
        <w:rPr>
          <w:rFonts w:asciiTheme="minorHAnsi" w:hAnsiTheme="minorHAnsi" w:cstheme="minorHAnsi"/>
          <w:color w:val="000000" w:themeColor="text1"/>
          <w:sz w:val="24"/>
          <w:szCs w:val="24"/>
          <w:shd w:val="clear" w:color="auto" w:fill="FFFFFF"/>
        </w:rPr>
        <w:t>Accessed</w:t>
      </w:r>
      <w:proofErr w:type="spellEnd"/>
      <w:r w:rsidRPr="00F02CC0">
        <w:rPr>
          <w:rFonts w:asciiTheme="minorHAnsi" w:hAnsiTheme="minorHAnsi" w:cstheme="minorHAnsi"/>
          <w:color w:val="000000" w:themeColor="text1"/>
          <w:sz w:val="24"/>
          <w:szCs w:val="24"/>
          <w:shd w:val="clear" w:color="auto" w:fill="FFFFFF"/>
        </w:rPr>
        <w:t xml:space="preserve"> </w:t>
      </w:r>
      <w:r w:rsidRPr="00F02CC0">
        <w:rPr>
          <w:rFonts w:asciiTheme="minorHAnsi" w:hAnsiTheme="minorHAnsi" w:cstheme="minorHAnsi"/>
          <w:color w:val="000000" w:themeColor="text1"/>
          <w:sz w:val="24"/>
          <w:szCs w:val="24"/>
          <w:shd w:val="clear" w:color="auto" w:fill="FFFFFF"/>
          <w:lang w:val="en-US"/>
        </w:rPr>
        <w:t>[01.12.</w:t>
      </w:r>
      <w:r w:rsidRPr="00F02CC0">
        <w:rPr>
          <w:rFonts w:asciiTheme="minorHAnsi" w:hAnsiTheme="minorHAnsi" w:cstheme="minorHAnsi"/>
          <w:color w:val="000000" w:themeColor="text1"/>
          <w:sz w:val="24"/>
          <w:szCs w:val="24"/>
          <w:shd w:val="clear" w:color="auto" w:fill="FFFFFF"/>
        </w:rPr>
        <w:t>2024</w:t>
      </w:r>
      <w:r w:rsidRPr="00F02CC0">
        <w:rPr>
          <w:rFonts w:asciiTheme="minorHAnsi" w:hAnsiTheme="minorHAnsi" w:cstheme="minorHAnsi"/>
          <w:color w:val="000000" w:themeColor="text1"/>
          <w:sz w:val="24"/>
          <w:szCs w:val="24"/>
          <w:shd w:val="clear" w:color="auto" w:fill="FFFFFF"/>
          <w:lang w:val="en-US"/>
        </w:rPr>
        <w:t>].</w:t>
      </w:r>
    </w:p>
    <w:p w14:paraId="072E919B"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 xml:space="preserve">Injectable calcium </w:t>
      </w:r>
      <w:proofErr w:type="spellStart"/>
      <w:r w:rsidRPr="00F02CC0">
        <w:rPr>
          <w:rFonts w:asciiTheme="minorHAnsi" w:hAnsiTheme="minorHAnsi" w:cstheme="minorHAnsi"/>
          <w:color w:val="000000" w:themeColor="text1"/>
          <w:sz w:val="24"/>
          <w:szCs w:val="24"/>
          <w:shd w:val="clear" w:color="auto" w:fill="FFFFFF"/>
          <w:lang w:val="en-US"/>
        </w:rPr>
        <w:t>hydroxylapatite</w:t>
      </w:r>
      <w:proofErr w:type="spellEnd"/>
      <w:r w:rsidRPr="00F02CC0">
        <w:rPr>
          <w:rFonts w:asciiTheme="minorHAnsi" w:hAnsiTheme="minorHAnsi" w:cstheme="minorHAnsi"/>
          <w:color w:val="000000" w:themeColor="text1"/>
          <w:sz w:val="24"/>
          <w:szCs w:val="24"/>
          <w:shd w:val="clear" w:color="auto" w:fill="FFFFFF"/>
          <w:lang w:val="en-US"/>
        </w:rPr>
        <w:t xml:space="preserve">. Asds.net. </w:t>
      </w:r>
      <w:r w:rsidRPr="00F02CC0">
        <w:rPr>
          <w:rFonts w:asciiTheme="minorHAnsi" w:hAnsiTheme="minorHAnsi" w:cstheme="minorHAnsi"/>
          <w:color w:val="000000" w:themeColor="text1"/>
          <w:sz w:val="24"/>
          <w:szCs w:val="24"/>
          <w:lang w:val="en-US"/>
        </w:rPr>
        <w:t xml:space="preserve">Available at: </w:t>
      </w:r>
      <w:r w:rsidRPr="00F02CC0">
        <w:rPr>
          <w:rFonts w:asciiTheme="minorHAnsi" w:hAnsiTheme="minorHAnsi" w:cstheme="minorHAnsi"/>
          <w:color w:val="000000" w:themeColor="text1"/>
          <w:sz w:val="24"/>
          <w:szCs w:val="24"/>
          <w:shd w:val="clear" w:color="auto" w:fill="FFFFFF"/>
          <w:lang w:val="en-US"/>
        </w:rPr>
        <w:t xml:space="preserve">https://www.asds.net/skin-experts/skin-treatments/injectables/injectable-calcium-hydroxylapatite. </w:t>
      </w:r>
      <w:proofErr w:type="spellStart"/>
      <w:r w:rsidRPr="00F02CC0">
        <w:rPr>
          <w:rFonts w:asciiTheme="minorHAnsi" w:hAnsiTheme="minorHAnsi" w:cstheme="minorHAnsi"/>
          <w:color w:val="000000" w:themeColor="text1"/>
          <w:sz w:val="24"/>
          <w:szCs w:val="24"/>
          <w:shd w:val="clear" w:color="auto" w:fill="FFFFFF"/>
        </w:rPr>
        <w:t>Accessed</w:t>
      </w:r>
      <w:proofErr w:type="spellEnd"/>
      <w:r w:rsidRPr="00F02CC0">
        <w:rPr>
          <w:rFonts w:asciiTheme="minorHAnsi" w:hAnsiTheme="minorHAnsi" w:cstheme="minorHAnsi"/>
          <w:color w:val="000000" w:themeColor="text1"/>
          <w:sz w:val="24"/>
          <w:szCs w:val="24"/>
          <w:shd w:val="clear" w:color="auto" w:fill="FFFFFF"/>
        </w:rPr>
        <w:t xml:space="preserve"> </w:t>
      </w:r>
      <w:r w:rsidRPr="00F02CC0">
        <w:rPr>
          <w:rFonts w:asciiTheme="minorHAnsi" w:hAnsiTheme="minorHAnsi" w:cstheme="minorHAnsi"/>
          <w:color w:val="000000" w:themeColor="text1"/>
          <w:sz w:val="24"/>
          <w:szCs w:val="24"/>
          <w:shd w:val="clear" w:color="auto" w:fill="FFFFFF"/>
          <w:lang w:val="en-US"/>
        </w:rPr>
        <w:t>[02.12.</w:t>
      </w:r>
      <w:r w:rsidRPr="00F02CC0">
        <w:rPr>
          <w:rFonts w:asciiTheme="minorHAnsi" w:hAnsiTheme="minorHAnsi" w:cstheme="minorHAnsi"/>
          <w:color w:val="000000" w:themeColor="text1"/>
          <w:sz w:val="24"/>
          <w:szCs w:val="24"/>
          <w:shd w:val="clear" w:color="auto" w:fill="FFFFFF"/>
        </w:rPr>
        <w:t>2024</w:t>
      </w:r>
      <w:r w:rsidRPr="00F02CC0">
        <w:rPr>
          <w:rFonts w:asciiTheme="minorHAnsi" w:hAnsiTheme="minorHAnsi" w:cstheme="minorHAnsi"/>
          <w:color w:val="000000" w:themeColor="text1"/>
          <w:sz w:val="24"/>
          <w:szCs w:val="24"/>
          <w:shd w:val="clear" w:color="auto" w:fill="FFFFFF"/>
          <w:lang w:val="en-US"/>
        </w:rPr>
        <w:t>].</w:t>
      </w:r>
    </w:p>
    <w:p w14:paraId="209498D7"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lang w:val="en-US"/>
        </w:rPr>
        <w:t>Corduff</w:t>
      </w:r>
      <w:proofErr w:type="spellEnd"/>
      <w:r w:rsidRPr="00F02CC0">
        <w:rPr>
          <w:rFonts w:asciiTheme="minorHAnsi" w:hAnsiTheme="minorHAnsi" w:cstheme="minorHAnsi"/>
          <w:color w:val="000000" w:themeColor="text1"/>
          <w:sz w:val="24"/>
          <w:szCs w:val="24"/>
          <w:lang w:val="en-US"/>
        </w:rPr>
        <w:t xml:space="preserve"> N. An alternative periorbital treatment option using calcium hydroxyapatite for hyperpigmentation associated with the tear trough deformity. </w:t>
      </w:r>
      <w:proofErr w:type="spellStart"/>
      <w:r w:rsidRPr="00F02CC0">
        <w:rPr>
          <w:rFonts w:asciiTheme="minorHAnsi" w:hAnsiTheme="minorHAnsi" w:cstheme="minorHAnsi"/>
          <w:i/>
          <w:iCs/>
          <w:color w:val="000000" w:themeColor="text1"/>
          <w:sz w:val="24"/>
          <w:szCs w:val="24"/>
        </w:rPr>
        <w:t>Plast</w:t>
      </w:r>
      <w:proofErr w:type="spellEnd"/>
      <w:r w:rsidRPr="00F02CC0">
        <w:rPr>
          <w:rFonts w:asciiTheme="minorHAnsi" w:hAnsiTheme="minorHAnsi" w:cstheme="minorHAnsi"/>
          <w:i/>
          <w:iCs/>
          <w:color w:val="000000" w:themeColor="text1"/>
          <w:sz w:val="24"/>
          <w:szCs w:val="24"/>
        </w:rPr>
        <w:t xml:space="preserve"> </w:t>
      </w:r>
      <w:proofErr w:type="spellStart"/>
      <w:r w:rsidRPr="00F02CC0">
        <w:rPr>
          <w:rFonts w:asciiTheme="minorHAnsi" w:hAnsiTheme="minorHAnsi" w:cstheme="minorHAnsi"/>
          <w:i/>
          <w:iCs/>
          <w:color w:val="000000" w:themeColor="text1"/>
          <w:sz w:val="24"/>
          <w:szCs w:val="24"/>
        </w:rPr>
        <w:t>Reconstr</w:t>
      </w:r>
      <w:proofErr w:type="spellEnd"/>
      <w:r w:rsidRPr="00F02CC0">
        <w:rPr>
          <w:rFonts w:asciiTheme="minorHAnsi" w:hAnsiTheme="minorHAnsi" w:cstheme="minorHAnsi"/>
          <w:i/>
          <w:iCs/>
          <w:color w:val="000000" w:themeColor="text1"/>
          <w:sz w:val="24"/>
          <w:szCs w:val="24"/>
        </w:rPr>
        <w:t xml:space="preserve"> </w:t>
      </w:r>
      <w:proofErr w:type="spellStart"/>
      <w:r w:rsidRPr="00F02CC0">
        <w:rPr>
          <w:rFonts w:asciiTheme="minorHAnsi" w:hAnsiTheme="minorHAnsi" w:cstheme="minorHAnsi"/>
          <w:i/>
          <w:iCs/>
          <w:color w:val="000000" w:themeColor="text1"/>
          <w:sz w:val="24"/>
          <w:szCs w:val="24"/>
        </w:rPr>
        <w:t>Surg</w:t>
      </w:r>
      <w:proofErr w:type="spellEnd"/>
      <w:r w:rsidRPr="00F02CC0">
        <w:rPr>
          <w:rFonts w:asciiTheme="minorHAnsi" w:hAnsiTheme="minorHAnsi" w:cstheme="minorHAnsi"/>
          <w:i/>
          <w:iCs/>
          <w:color w:val="000000" w:themeColor="text1"/>
          <w:sz w:val="24"/>
          <w:szCs w:val="24"/>
        </w:rPr>
        <w:t xml:space="preserve"> Glob Open</w:t>
      </w:r>
      <w:r w:rsidRPr="00F02CC0">
        <w:rPr>
          <w:rFonts w:asciiTheme="minorHAnsi" w:hAnsiTheme="minorHAnsi" w:cstheme="minorHAnsi"/>
          <w:color w:val="000000" w:themeColor="text1"/>
          <w:sz w:val="24"/>
          <w:szCs w:val="24"/>
        </w:rPr>
        <w:t>. 2020;8(2):e2633. doi:10.1097/GOX.0000000000002633</w:t>
      </w:r>
    </w:p>
    <w:p w14:paraId="7FB8260D"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lang w:val="en-US"/>
        </w:rPr>
      </w:pPr>
      <w:proofErr w:type="spellStart"/>
      <w:r w:rsidRPr="00F02CC0">
        <w:rPr>
          <w:rFonts w:asciiTheme="minorHAnsi" w:hAnsiTheme="minorHAnsi" w:cstheme="minorHAnsi"/>
          <w:color w:val="000000" w:themeColor="text1"/>
          <w:sz w:val="24"/>
          <w:szCs w:val="24"/>
          <w:lang w:val="en-US"/>
        </w:rPr>
        <w:t>Witmanowski</w:t>
      </w:r>
      <w:proofErr w:type="spellEnd"/>
      <w:r w:rsidRPr="00F02CC0">
        <w:rPr>
          <w:rFonts w:asciiTheme="minorHAnsi" w:hAnsiTheme="minorHAnsi" w:cstheme="minorHAnsi"/>
          <w:color w:val="000000" w:themeColor="text1"/>
          <w:sz w:val="24"/>
          <w:szCs w:val="24"/>
          <w:lang w:val="en-US"/>
        </w:rPr>
        <w:t xml:space="preserve"> H, </w:t>
      </w:r>
      <w:proofErr w:type="spellStart"/>
      <w:r w:rsidRPr="00F02CC0">
        <w:rPr>
          <w:rFonts w:asciiTheme="minorHAnsi" w:hAnsiTheme="minorHAnsi" w:cstheme="minorHAnsi"/>
          <w:color w:val="000000" w:themeColor="text1"/>
          <w:sz w:val="24"/>
          <w:szCs w:val="24"/>
          <w:lang w:val="en-US"/>
        </w:rPr>
        <w:t>Błochowiak</w:t>
      </w:r>
      <w:proofErr w:type="spellEnd"/>
      <w:r w:rsidRPr="00F02CC0">
        <w:rPr>
          <w:rFonts w:asciiTheme="minorHAnsi" w:hAnsiTheme="minorHAnsi" w:cstheme="minorHAnsi"/>
          <w:color w:val="000000" w:themeColor="text1"/>
          <w:sz w:val="24"/>
          <w:szCs w:val="24"/>
          <w:lang w:val="en-US"/>
        </w:rPr>
        <w:t xml:space="preserve"> K. Another face of dermal fillers. </w:t>
      </w:r>
      <w:proofErr w:type="spellStart"/>
      <w:r w:rsidRPr="00F02CC0">
        <w:rPr>
          <w:rFonts w:asciiTheme="minorHAnsi" w:hAnsiTheme="minorHAnsi" w:cstheme="minorHAnsi"/>
          <w:i/>
          <w:iCs/>
          <w:color w:val="000000" w:themeColor="text1"/>
          <w:sz w:val="24"/>
          <w:szCs w:val="24"/>
          <w:lang w:val="en-US"/>
        </w:rPr>
        <w:t>Postepy</w:t>
      </w:r>
      <w:proofErr w:type="spellEnd"/>
      <w:r w:rsidRPr="00F02CC0">
        <w:rPr>
          <w:rFonts w:asciiTheme="minorHAnsi" w:hAnsiTheme="minorHAnsi" w:cstheme="minorHAnsi"/>
          <w:i/>
          <w:iCs/>
          <w:color w:val="000000" w:themeColor="text1"/>
          <w:sz w:val="24"/>
          <w:szCs w:val="24"/>
          <w:lang w:val="en-US"/>
        </w:rPr>
        <w:t xml:space="preserve"> Dermatol </w:t>
      </w:r>
      <w:proofErr w:type="spellStart"/>
      <w:r w:rsidRPr="00F02CC0">
        <w:rPr>
          <w:rFonts w:asciiTheme="minorHAnsi" w:hAnsiTheme="minorHAnsi" w:cstheme="minorHAnsi"/>
          <w:i/>
          <w:iCs/>
          <w:color w:val="000000" w:themeColor="text1"/>
          <w:sz w:val="24"/>
          <w:szCs w:val="24"/>
          <w:lang w:val="en-US"/>
        </w:rPr>
        <w:t>Alergol</w:t>
      </w:r>
      <w:proofErr w:type="spellEnd"/>
      <w:r w:rsidRPr="00F02CC0">
        <w:rPr>
          <w:rFonts w:asciiTheme="minorHAnsi" w:hAnsiTheme="minorHAnsi" w:cstheme="minorHAnsi"/>
          <w:color w:val="000000" w:themeColor="text1"/>
          <w:sz w:val="24"/>
          <w:szCs w:val="24"/>
          <w:lang w:val="en-US"/>
        </w:rPr>
        <w:t>. 2020;37(5):651-659. doi:10.5114/ada.2019.82859</w:t>
      </w:r>
    </w:p>
    <w:p w14:paraId="5698B888"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Ezzat WH, Keller GS. The use of poly-L-lactic acid filler in facial aesthetics. </w:t>
      </w:r>
      <w:proofErr w:type="spellStart"/>
      <w:r w:rsidRPr="00F02CC0">
        <w:rPr>
          <w:rFonts w:asciiTheme="minorHAnsi" w:hAnsiTheme="minorHAnsi" w:cstheme="minorHAnsi"/>
          <w:i/>
          <w:iCs/>
          <w:color w:val="000000" w:themeColor="text1"/>
          <w:sz w:val="24"/>
          <w:szCs w:val="24"/>
          <w:shd w:val="clear" w:color="auto" w:fill="FFFFFF"/>
        </w:rPr>
        <w:t>Facial</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Plast</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Surg</w:t>
      </w:r>
      <w:proofErr w:type="spellEnd"/>
      <w:r w:rsidRPr="00F02CC0">
        <w:rPr>
          <w:rFonts w:asciiTheme="minorHAnsi" w:hAnsiTheme="minorHAnsi" w:cstheme="minorHAnsi"/>
          <w:color w:val="000000" w:themeColor="text1"/>
          <w:sz w:val="24"/>
          <w:szCs w:val="24"/>
          <w:shd w:val="clear" w:color="auto" w:fill="FFFFFF"/>
        </w:rPr>
        <w:t>. 2011;27(6):503-509. doi:10.1055/s-0031-1298782</w:t>
      </w:r>
    </w:p>
    <w:p w14:paraId="3BEC2454"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lang w:val="en-US"/>
        </w:rPr>
        <w:t>Oh S, Lee JH, Kim HM, et al. Poly-L-lactic acid fillers improved dermal collagen synthesis by modulating M2 macrophage polarization in aged animal skin. </w:t>
      </w:r>
      <w:proofErr w:type="spellStart"/>
      <w:r w:rsidRPr="00F02CC0">
        <w:rPr>
          <w:rFonts w:asciiTheme="minorHAnsi" w:hAnsiTheme="minorHAnsi" w:cstheme="minorHAnsi"/>
          <w:color w:val="000000" w:themeColor="text1"/>
          <w:sz w:val="24"/>
          <w:szCs w:val="24"/>
        </w:rPr>
        <w:t>Cells</w:t>
      </w:r>
      <w:proofErr w:type="spellEnd"/>
      <w:r w:rsidRPr="00F02CC0">
        <w:rPr>
          <w:rFonts w:asciiTheme="minorHAnsi" w:hAnsiTheme="minorHAnsi" w:cstheme="minorHAnsi"/>
          <w:color w:val="000000" w:themeColor="text1"/>
          <w:sz w:val="24"/>
          <w:szCs w:val="24"/>
        </w:rPr>
        <w:t>. 2023;12(9). doi:10.3390/cells12091320</w:t>
      </w:r>
    </w:p>
    <w:p w14:paraId="6D3A8C12"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lang w:val="en-US"/>
        </w:rPr>
        <w:t>Mani N, McLeod J, Sauder MB, Sauder DN, Bothwell MR. Novel use of polymethyl methacrylate (PMMA) microspheres in the treatment of infraorbital rhytids. </w:t>
      </w:r>
      <w:r w:rsidRPr="00F02CC0">
        <w:rPr>
          <w:rFonts w:asciiTheme="minorHAnsi" w:hAnsiTheme="minorHAnsi" w:cstheme="minorHAnsi"/>
          <w:color w:val="000000" w:themeColor="text1"/>
          <w:sz w:val="24"/>
          <w:szCs w:val="24"/>
        </w:rPr>
        <w:t xml:space="preserve">J </w:t>
      </w:r>
      <w:proofErr w:type="spellStart"/>
      <w:r w:rsidRPr="00F02CC0">
        <w:rPr>
          <w:rFonts w:asciiTheme="minorHAnsi" w:hAnsiTheme="minorHAnsi" w:cstheme="minorHAnsi"/>
          <w:color w:val="000000" w:themeColor="text1"/>
          <w:sz w:val="24"/>
          <w:szCs w:val="24"/>
        </w:rPr>
        <w:t>Cosmet</w:t>
      </w:r>
      <w:proofErr w:type="spellEnd"/>
      <w:r w:rsidRPr="00F02CC0">
        <w:rPr>
          <w:rFonts w:asciiTheme="minorHAnsi" w:hAnsiTheme="minorHAnsi" w:cstheme="minorHAnsi"/>
          <w:color w:val="000000" w:themeColor="text1"/>
          <w:sz w:val="24"/>
          <w:szCs w:val="24"/>
        </w:rPr>
        <w:t xml:space="preserve"> Dermatol. 2013;12(4):275-280. doi:10.1111/jocd.12065</w:t>
      </w:r>
    </w:p>
    <w:p w14:paraId="7A1C7B68"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shd w:val="clear" w:color="auto" w:fill="FFFFFF"/>
          <w:lang w:val="en-US"/>
        </w:rPr>
        <w:t>Lam SM. Periocular Injectables with Hyaluronic Acid and Polymethyl Methacrylate Using Microcannulas. In: </w:t>
      </w:r>
      <w:r w:rsidRPr="00F02CC0">
        <w:rPr>
          <w:rFonts w:asciiTheme="minorHAnsi" w:hAnsiTheme="minorHAnsi" w:cstheme="minorHAnsi"/>
          <w:i/>
          <w:iCs/>
          <w:color w:val="000000" w:themeColor="text1"/>
          <w:sz w:val="24"/>
          <w:szCs w:val="24"/>
          <w:shd w:val="clear" w:color="auto" w:fill="FFFFFF"/>
          <w:lang w:val="en-US"/>
        </w:rPr>
        <w:t>Pearls and Pitfalls in Cosmetic Oculoplastic Surgery</w:t>
      </w:r>
      <w:r w:rsidRPr="00F02CC0">
        <w:rPr>
          <w:rFonts w:asciiTheme="minorHAnsi" w:hAnsiTheme="minorHAnsi" w:cstheme="minorHAnsi"/>
          <w:color w:val="000000" w:themeColor="text1"/>
          <w:sz w:val="24"/>
          <w:szCs w:val="24"/>
          <w:shd w:val="clear" w:color="auto" w:fill="FFFFFF"/>
          <w:lang w:val="en-US"/>
        </w:rPr>
        <w:t>. Springer New York; 2015:491-495.</w:t>
      </w:r>
    </w:p>
    <w:p w14:paraId="31B74223"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Park TH, Seo SW, Kim JK, Chang CH. Clinical experience with polymethylmethacrylate microsphere filler complications. </w:t>
      </w:r>
      <w:proofErr w:type="spellStart"/>
      <w:r w:rsidRPr="00F02CC0">
        <w:rPr>
          <w:rFonts w:asciiTheme="minorHAnsi" w:hAnsiTheme="minorHAnsi" w:cstheme="minorHAnsi"/>
          <w:i/>
          <w:iCs/>
          <w:color w:val="000000" w:themeColor="text1"/>
          <w:sz w:val="24"/>
          <w:szCs w:val="24"/>
          <w:shd w:val="clear" w:color="auto" w:fill="FFFFFF"/>
        </w:rPr>
        <w:t>Aesthetic</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Plast</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Surg</w:t>
      </w:r>
      <w:proofErr w:type="spellEnd"/>
      <w:r w:rsidRPr="00F02CC0">
        <w:rPr>
          <w:rFonts w:asciiTheme="minorHAnsi" w:hAnsiTheme="minorHAnsi" w:cstheme="minorHAnsi"/>
          <w:color w:val="000000" w:themeColor="text1"/>
          <w:sz w:val="24"/>
          <w:szCs w:val="24"/>
          <w:shd w:val="clear" w:color="auto" w:fill="FFFFFF"/>
        </w:rPr>
        <w:t>. 2012;36(2):421-426. doi:10.1007/s00266-011-9803-z</w:t>
      </w:r>
    </w:p>
    <w:p w14:paraId="5E710E35"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 xml:space="preserve">DelMauro MA, Paul Lorenc Z. Background/basic science of polymethylmethacrylate fillers. Rejuvenation Resource. March 2, 2021. Available at: https://www.rejuvenationresource.com/articles/background-science/background-basic-science-of-polymethylmethacrylate-fillers. </w:t>
      </w:r>
      <w:proofErr w:type="spellStart"/>
      <w:r w:rsidRPr="00F02CC0">
        <w:rPr>
          <w:rFonts w:asciiTheme="minorHAnsi" w:hAnsiTheme="minorHAnsi" w:cstheme="minorHAnsi"/>
          <w:color w:val="000000" w:themeColor="text1"/>
          <w:sz w:val="24"/>
          <w:szCs w:val="24"/>
          <w:shd w:val="clear" w:color="auto" w:fill="FFFFFF"/>
        </w:rPr>
        <w:t>Accessed</w:t>
      </w:r>
      <w:proofErr w:type="spellEnd"/>
      <w:r w:rsidRPr="00F02CC0">
        <w:rPr>
          <w:rFonts w:asciiTheme="minorHAnsi" w:hAnsiTheme="minorHAnsi" w:cstheme="minorHAnsi"/>
          <w:color w:val="000000" w:themeColor="text1"/>
          <w:sz w:val="24"/>
          <w:szCs w:val="24"/>
          <w:shd w:val="clear" w:color="auto" w:fill="FFFFFF"/>
        </w:rPr>
        <w:t xml:space="preserve"> </w:t>
      </w:r>
      <w:r w:rsidRPr="00F02CC0">
        <w:rPr>
          <w:rFonts w:asciiTheme="minorHAnsi" w:hAnsiTheme="minorHAnsi" w:cstheme="minorHAnsi"/>
          <w:color w:val="000000" w:themeColor="text1"/>
          <w:sz w:val="24"/>
          <w:szCs w:val="24"/>
          <w:shd w:val="clear" w:color="auto" w:fill="FFFFFF"/>
          <w:lang w:val="en-US"/>
        </w:rPr>
        <w:t>[05.12.</w:t>
      </w:r>
      <w:r w:rsidRPr="00F02CC0">
        <w:rPr>
          <w:rFonts w:asciiTheme="minorHAnsi" w:hAnsiTheme="minorHAnsi" w:cstheme="minorHAnsi"/>
          <w:color w:val="000000" w:themeColor="text1"/>
          <w:sz w:val="24"/>
          <w:szCs w:val="24"/>
          <w:shd w:val="clear" w:color="auto" w:fill="FFFFFF"/>
        </w:rPr>
        <w:t>2024</w:t>
      </w:r>
      <w:r w:rsidRPr="00F02CC0">
        <w:rPr>
          <w:rFonts w:asciiTheme="minorHAnsi" w:hAnsiTheme="minorHAnsi" w:cstheme="minorHAnsi"/>
          <w:color w:val="000000" w:themeColor="text1"/>
          <w:sz w:val="24"/>
          <w:szCs w:val="24"/>
          <w:shd w:val="clear" w:color="auto" w:fill="FFFFFF"/>
          <w:lang w:val="en-US"/>
        </w:rPr>
        <w:t>].</w:t>
      </w:r>
    </w:p>
    <w:p w14:paraId="323AEAC3"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 xml:space="preserve">Boylan PM, </w:t>
      </w:r>
      <w:proofErr w:type="spellStart"/>
      <w:r w:rsidRPr="00F02CC0">
        <w:rPr>
          <w:rFonts w:asciiTheme="minorHAnsi" w:hAnsiTheme="minorHAnsi" w:cstheme="minorHAnsi"/>
          <w:color w:val="000000" w:themeColor="text1"/>
          <w:sz w:val="24"/>
          <w:szCs w:val="24"/>
          <w:shd w:val="clear" w:color="auto" w:fill="FFFFFF"/>
          <w:lang w:val="en-US"/>
        </w:rPr>
        <w:t>Santibañez</w:t>
      </w:r>
      <w:proofErr w:type="spellEnd"/>
      <w:r w:rsidRPr="00F02CC0">
        <w:rPr>
          <w:rFonts w:asciiTheme="minorHAnsi" w:hAnsiTheme="minorHAnsi" w:cstheme="minorHAnsi"/>
          <w:color w:val="000000" w:themeColor="text1"/>
          <w:sz w:val="24"/>
          <w:szCs w:val="24"/>
          <w:shd w:val="clear" w:color="auto" w:fill="FFFFFF"/>
          <w:lang w:val="en-US"/>
        </w:rPr>
        <w:t xml:space="preserve"> M, Lounsbury N, </w:t>
      </w:r>
      <w:proofErr w:type="spellStart"/>
      <w:r w:rsidRPr="00F02CC0">
        <w:rPr>
          <w:rFonts w:asciiTheme="minorHAnsi" w:hAnsiTheme="minorHAnsi" w:cstheme="minorHAnsi"/>
          <w:color w:val="000000" w:themeColor="text1"/>
          <w:sz w:val="24"/>
          <w:szCs w:val="24"/>
          <w:shd w:val="clear" w:color="auto" w:fill="FFFFFF"/>
          <w:lang w:val="en-US"/>
        </w:rPr>
        <w:t>Eltaki</w:t>
      </w:r>
      <w:proofErr w:type="spellEnd"/>
      <w:r w:rsidRPr="00F02CC0">
        <w:rPr>
          <w:rFonts w:asciiTheme="minorHAnsi" w:hAnsiTheme="minorHAnsi" w:cstheme="minorHAnsi"/>
          <w:color w:val="000000" w:themeColor="text1"/>
          <w:sz w:val="24"/>
          <w:szCs w:val="24"/>
          <w:shd w:val="clear" w:color="auto" w:fill="FFFFFF"/>
          <w:lang w:val="en-US"/>
        </w:rPr>
        <w:t xml:space="preserve"> SM. A </w:t>
      </w:r>
      <w:proofErr w:type="spellStart"/>
      <w:r w:rsidRPr="00F02CC0">
        <w:rPr>
          <w:rFonts w:asciiTheme="minorHAnsi" w:hAnsiTheme="minorHAnsi" w:cstheme="minorHAnsi"/>
          <w:color w:val="000000" w:themeColor="text1"/>
          <w:sz w:val="24"/>
          <w:szCs w:val="24"/>
          <w:shd w:val="clear" w:color="auto" w:fill="FFFFFF"/>
          <w:lang w:val="en-US"/>
        </w:rPr>
        <w:t>nonthrombotic</w:t>
      </w:r>
      <w:proofErr w:type="spellEnd"/>
      <w:r w:rsidRPr="00F02CC0">
        <w:rPr>
          <w:rFonts w:asciiTheme="minorHAnsi" w:hAnsiTheme="minorHAnsi" w:cstheme="minorHAnsi"/>
          <w:color w:val="000000" w:themeColor="text1"/>
          <w:sz w:val="24"/>
          <w:szCs w:val="24"/>
          <w:shd w:val="clear" w:color="auto" w:fill="FFFFFF"/>
          <w:lang w:val="en-US"/>
        </w:rPr>
        <w:t xml:space="preserve"> pulmonary embolus caused by polyalkylimide dermal filler: A case report and literature review of medication management. </w:t>
      </w:r>
      <w:r w:rsidRPr="00F02CC0">
        <w:rPr>
          <w:rFonts w:asciiTheme="minorHAnsi" w:hAnsiTheme="minorHAnsi" w:cstheme="minorHAnsi"/>
          <w:i/>
          <w:iCs/>
          <w:color w:val="000000" w:themeColor="text1"/>
          <w:sz w:val="24"/>
          <w:szCs w:val="24"/>
          <w:shd w:val="clear" w:color="auto" w:fill="FFFFFF"/>
        </w:rPr>
        <w:t xml:space="preserve">J Am Pharm </w:t>
      </w:r>
      <w:proofErr w:type="spellStart"/>
      <w:r w:rsidRPr="00F02CC0">
        <w:rPr>
          <w:rFonts w:asciiTheme="minorHAnsi" w:hAnsiTheme="minorHAnsi" w:cstheme="minorHAnsi"/>
          <w:i/>
          <w:iCs/>
          <w:color w:val="000000" w:themeColor="text1"/>
          <w:sz w:val="24"/>
          <w:szCs w:val="24"/>
          <w:shd w:val="clear" w:color="auto" w:fill="FFFFFF"/>
        </w:rPr>
        <w:t>Assoc</w:t>
      </w:r>
      <w:proofErr w:type="spellEnd"/>
      <w:r w:rsidRPr="00F02CC0">
        <w:rPr>
          <w:rFonts w:asciiTheme="minorHAnsi" w:hAnsiTheme="minorHAnsi" w:cstheme="minorHAnsi"/>
          <w:i/>
          <w:iCs/>
          <w:color w:val="000000" w:themeColor="text1"/>
          <w:sz w:val="24"/>
          <w:szCs w:val="24"/>
          <w:shd w:val="clear" w:color="auto" w:fill="FFFFFF"/>
        </w:rPr>
        <w:t xml:space="preserve"> (2003)</w:t>
      </w:r>
      <w:r w:rsidRPr="00F02CC0">
        <w:rPr>
          <w:rFonts w:asciiTheme="minorHAnsi" w:hAnsiTheme="minorHAnsi" w:cstheme="minorHAnsi"/>
          <w:color w:val="000000" w:themeColor="text1"/>
          <w:sz w:val="24"/>
          <w:szCs w:val="24"/>
          <w:shd w:val="clear" w:color="auto" w:fill="FFFFFF"/>
        </w:rPr>
        <w:t>. 2021;61(4):e324-e331. doi:10.1016/j.japh.2021.03.003</w:t>
      </w:r>
    </w:p>
    <w:p w14:paraId="194CF6B6"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 xml:space="preserve">American Society of Plastic Surgeons. American Society of Plastic Surgeons. Available at: https://www.plasticsurgery.org/cosmetic-procedures/dermal-fillers/types. </w:t>
      </w:r>
      <w:proofErr w:type="spellStart"/>
      <w:r w:rsidRPr="00F02CC0">
        <w:rPr>
          <w:rFonts w:asciiTheme="minorHAnsi" w:hAnsiTheme="minorHAnsi" w:cstheme="minorHAnsi"/>
          <w:color w:val="000000" w:themeColor="text1"/>
          <w:sz w:val="24"/>
          <w:szCs w:val="24"/>
          <w:shd w:val="clear" w:color="auto" w:fill="FFFFFF"/>
        </w:rPr>
        <w:t>Accessed</w:t>
      </w:r>
      <w:proofErr w:type="spellEnd"/>
      <w:r w:rsidRPr="00F02CC0">
        <w:rPr>
          <w:rFonts w:asciiTheme="minorHAnsi" w:hAnsiTheme="minorHAnsi" w:cstheme="minorHAnsi"/>
          <w:color w:val="000000" w:themeColor="text1"/>
          <w:sz w:val="24"/>
          <w:szCs w:val="24"/>
          <w:shd w:val="clear" w:color="auto" w:fill="FFFFFF"/>
        </w:rPr>
        <w:t xml:space="preserve"> </w:t>
      </w:r>
      <w:r w:rsidRPr="00F02CC0">
        <w:rPr>
          <w:rFonts w:asciiTheme="minorHAnsi" w:hAnsiTheme="minorHAnsi" w:cstheme="minorHAnsi"/>
          <w:color w:val="000000" w:themeColor="text1"/>
          <w:sz w:val="24"/>
          <w:szCs w:val="24"/>
          <w:shd w:val="clear" w:color="auto" w:fill="FFFFFF"/>
          <w:lang w:val="en-US"/>
        </w:rPr>
        <w:t>[06.12.</w:t>
      </w:r>
      <w:r w:rsidRPr="00F02CC0">
        <w:rPr>
          <w:rFonts w:asciiTheme="minorHAnsi" w:hAnsiTheme="minorHAnsi" w:cstheme="minorHAnsi"/>
          <w:color w:val="000000" w:themeColor="text1"/>
          <w:sz w:val="24"/>
          <w:szCs w:val="24"/>
          <w:shd w:val="clear" w:color="auto" w:fill="FFFFFF"/>
        </w:rPr>
        <w:t>2024</w:t>
      </w:r>
      <w:r w:rsidRPr="00F02CC0">
        <w:rPr>
          <w:rFonts w:asciiTheme="minorHAnsi" w:hAnsiTheme="minorHAnsi" w:cstheme="minorHAnsi"/>
          <w:color w:val="000000" w:themeColor="text1"/>
          <w:sz w:val="24"/>
          <w:szCs w:val="24"/>
          <w:shd w:val="clear" w:color="auto" w:fill="FFFFFF"/>
          <w:lang w:val="en-US"/>
        </w:rPr>
        <w:t>].</w:t>
      </w:r>
    </w:p>
    <w:p w14:paraId="38A15C9D"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shd w:val="clear" w:color="auto" w:fill="FFFFFF"/>
        </w:rPr>
        <w:t>AlHarbi</w:t>
      </w:r>
      <w:proofErr w:type="spellEnd"/>
      <w:r w:rsidRPr="00F02CC0">
        <w:rPr>
          <w:rFonts w:asciiTheme="minorHAnsi" w:hAnsiTheme="minorHAnsi" w:cstheme="minorHAnsi"/>
          <w:color w:val="000000" w:themeColor="text1"/>
          <w:sz w:val="24"/>
          <w:szCs w:val="24"/>
          <w:shd w:val="clear" w:color="auto" w:fill="FFFFFF"/>
        </w:rPr>
        <w:t xml:space="preserve"> ZA, </w:t>
      </w:r>
      <w:proofErr w:type="spellStart"/>
      <w:r w:rsidRPr="00F02CC0">
        <w:rPr>
          <w:rFonts w:asciiTheme="minorHAnsi" w:hAnsiTheme="minorHAnsi" w:cstheme="minorHAnsi"/>
          <w:color w:val="000000" w:themeColor="text1"/>
          <w:sz w:val="24"/>
          <w:szCs w:val="24"/>
          <w:shd w:val="clear" w:color="auto" w:fill="FFFFFF"/>
        </w:rPr>
        <w:t>Alkatan</w:t>
      </w:r>
      <w:proofErr w:type="spellEnd"/>
      <w:r w:rsidRPr="00F02CC0">
        <w:rPr>
          <w:rFonts w:asciiTheme="minorHAnsi" w:hAnsiTheme="minorHAnsi" w:cstheme="minorHAnsi"/>
          <w:color w:val="000000" w:themeColor="text1"/>
          <w:sz w:val="24"/>
          <w:szCs w:val="24"/>
          <w:shd w:val="clear" w:color="auto" w:fill="FFFFFF"/>
        </w:rPr>
        <w:t xml:space="preserve"> HM, </w:t>
      </w:r>
      <w:proofErr w:type="spellStart"/>
      <w:r w:rsidRPr="00F02CC0">
        <w:rPr>
          <w:rFonts w:asciiTheme="minorHAnsi" w:hAnsiTheme="minorHAnsi" w:cstheme="minorHAnsi"/>
          <w:color w:val="000000" w:themeColor="text1"/>
          <w:sz w:val="24"/>
          <w:szCs w:val="24"/>
          <w:shd w:val="clear" w:color="auto" w:fill="FFFFFF"/>
        </w:rPr>
        <w:t>Alsuhaibani</w:t>
      </w:r>
      <w:proofErr w:type="spellEnd"/>
      <w:r w:rsidRPr="00F02CC0">
        <w:rPr>
          <w:rFonts w:asciiTheme="minorHAnsi" w:hAnsiTheme="minorHAnsi" w:cstheme="minorHAnsi"/>
          <w:color w:val="000000" w:themeColor="text1"/>
          <w:sz w:val="24"/>
          <w:szCs w:val="24"/>
          <w:shd w:val="clear" w:color="auto" w:fill="FFFFFF"/>
        </w:rPr>
        <w:t xml:space="preserve"> AH. </w:t>
      </w:r>
      <w:r w:rsidRPr="00F02CC0">
        <w:rPr>
          <w:rFonts w:asciiTheme="minorHAnsi" w:hAnsiTheme="minorHAnsi" w:cstheme="minorHAnsi"/>
          <w:color w:val="000000" w:themeColor="text1"/>
          <w:sz w:val="24"/>
          <w:szCs w:val="24"/>
          <w:shd w:val="clear" w:color="auto" w:fill="FFFFFF"/>
          <w:lang w:val="en-US"/>
        </w:rPr>
        <w:t>Long-term outcomes of surgically removed migrated polyalkylimide (bio-</w:t>
      </w:r>
      <w:proofErr w:type="spellStart"/>
      <w:r w:rsidRPr="00F02CC0">
        <w:rPr>
          <w:rFonts w:asciiTheme="minorHAnsi" w:hAnsiTheme="minorHAnsi" w:cstheme="minorHAnsi"/>
          <w:color w:val="000000" w:themeColor="text1"/>
          <w:sz w:val="24"/>
          <w:szCs w:val="24"/>
          <w:shd w:val="clear" w:color="auto" w:fill="FFFFFF"/>
          <w:lang w:val="en-US"/>
        </w:rPr>
        <w:t>alcamid</w:t>
      </w:r>
      <w:proofErr w:type="spellEnd"/>
      <w:r w:rsidRPr="00F02CC0">
        <w:rPr>
          <w:rFonts w:asciiTheme="minorHAnsi" w:hAnsiTheme="minorHAnsi" w:cstheme="minorHAnsi"/>
          <w:color w:val="000000" w:themeColor="text1"/>
          <w:sz w:val="24"/>
          <w:szCs w:val="24"/>
          <w:shd w:val="clear" w:color="auto" w:fill="FFFFFF"/>
          <w:lang w:val="en-US"/>
        </w:rPr>
        <w:t>) filler to the periorbital area. </w:t>
      </w:r>
      <w:proofErr w:type="spellStart"/>
      <w:r w:rsidRPr="00F02CC0">
        <w:rPr>
          <w:rFonts w:asciiTheme="minorHAnsi" w:hAnsiTheme="minorHAnsi" w:cstheme="minorHAnsi"/>
          <w:i/>
          <w:iCs/>
          <w:color w:val="000000" w:themeColor="text1"/>
          <w:sz w:val="24"/>
          <w:szCs w:val="24"/>
          <w:shd w:val="clear" w:color="auto" w:fill="FFFFFF"/>
        </w:rPr>
        <w:t>Saudi</w:t>
      </w:r>
      <w:proofErr w:type="spellEnd"/>
      <w:r w:rsidRPr="00F02CC0">
        <w:rPr>
          <w:rFonts w:asciiTheme="minorHAnsi" w:hAnsiTheme="minorHAnsi" w:cstheme="minorHAnsi"/>
          <w:i/>
          <w:iCs/>
          <w:color w:val="000000" w:themeColor="text1"/>
          <w:sz w:val="24"/>
          <w:szCs w:val="24"/>
          <w:shd w:val="clear" w:color="auto" w:fill="FFFFFF"/>
        </w:rPr>
        <w:t xml:space="preserve"> J </w:t>
      </w:r>
      <w:proofErr w:type="spellStart"/>
      <w:r w:rsidRPr="00F02CC0">
        <w:rPr>
          <w:rFonts w:asciiTheme="minorHAnsi" w:hAnsiTheme="minorHAnsi" w:cstheme="minorHAnsi"/>
          <w:i/>
          <w:iCs/>
          <w:color w:val="000000" w:themeColor="text1"/>
          <w:sz w:val="24"/>
          <w:szCs w:val="24"/>
          <w:shd w:val="clear" w:color="auto" w:fill="FFFFFF"/>
        </w:rPr>
        <w:t>Ophthalmol</w:t>
      </w:r>
      <w:proofErr w:type="spellEnd"/>
      <w:r w:rsidRPr="00F02CC0">
        <w:rPr>
          <w:rFonts w:asciiTheme="minorHAnsi" w:hAnsiTheme="minorHAnsi" w:cstheme="minorHAnsi"/>
          <w:color w:val="000000" w:themeColor="text1"/>
          <w:sz w:val="24"/>
          <w:szCs w:val="24"/>
          <w:shd w:val="clear" w:color="auto" w:fill="FFFFFF"/>
        </w:rPr>
        <w:t>. 2019;33(3):251-254. doi:10.1016/j.sjopt.2019.06.001</w:t>
      </w:r>
    </w:p>
    <w:p w14:paraId="216ACB3A"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lang w:val="en-US"/>
        </w:rPr>
        <w:t>Wilson YL, Ellis DAF. Large needle suction aspiration of permanent fillers: Suction Aspiration of Permanent Fillers. </w:t>
      </w:r>
      <w:proofErr w:type="spellStart"/>
      <w:r w:rsidRPr="00F02CC0">
        <w:rPr>
          <w:rFonts w:asciiTheme="minorHAnsi" w:hAnsiTheme="minorHAnsi" w:cstheme="minorHAnsi"/>
          <w:color w:val="000000" w:themeColor="text1"/>
          <w:sz w:val="24"/>
          <w:szCs w:val="24"/>
        </w:rPr>
        <w:t>Laryngoscope</w:t>
      </w:r>
      <w:proofErr w:type="spellEnd"/>
      <w:r w:rsidRPr="00F02CC0">
        <w:rPr>
          <w:rFonts w:asciiTheme="minorHAnsi" w:hAnsiTheme="minorHAnsi" w:cstheme="minorHAnsi"/>
          <w:color w:val="000000" w:themeColor="text1"/>
          <w:sz w:val="24"/>
          <w:szCs w:val="24"/>
        </w:rPr>
        <w:t>. 2011;121(10):2146-2149. doi:10.1002/lary.21555</w:t>
      </w:r>
    </w:p>
    <w:p w14:paraId="190341E5"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Hwang CJ. Periorbital injectables: Understanding and avoiding complications. </w:t>
      </w:r>
      <w:r w:rsidRPr="00F02CC0">
        <w:rPr>
          <w:rFonts w:asciiTheme="minorHAnsi" w:hAnsiTheme="minorHAnsi" w:cstheme="minorHAnsi"/>
          <w:i/>
          <w:iCs/>
          <w:color w:val="000000" w:themeColor="text1"/>
          <w:sz w:val="24"/>
          <w:szCs w:val="24"/>
          <w:shd w:val="clear" w:color="auto" w:fill="FFFFFF"/>
        </w:rPr>
        <w:t xml:space="preserve">J </w:t>
      </w:r>
      <w:proofErr w:type="spellStart"/>
      <w:r w:rsidRPr="00F02CC0">
        <w:rPr>
          <w:rFonts w:asciiTheme="minorHAnsi" w:hAnsiTheme="minorHAnsi" w:cstheme="minorHAnsi"/>
          <w:i/>
          <w:iCs/>
          <w:color w:val="000000" w:themeColor="text1"/>
          <w:sz w:val="24"/>
          <w:szCs w:val="24"/>
          <w:shd w:val="clear" w:color="auto" w:fill="FFFFFF"/>
        </w:rPr>
        <w:t>Cutan</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Aesthet</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Surg</w:t>
      </w:r>
      <w:proofErr w:type="spellEnd"/>
      <w:r w:rsidRPr="00F02CC0">
        <w:rPr>
          <w:rFonts w:asciiTheme="minorHAnsi" w:hAnsiTheme="minorHAnsi" w:cstheme="minorHAnsi"/>
          <w:color w:val="000000" w:themeColor="text1"/>
          <w:sz w:val="24"/>
          <w:szCs w:val="24"/>
          <w:shd w:val="clear" w:color="auto" w:fill="FFFFFF"/>
        </w:rPr>
        <w:t>. 2016;9(2):73-79. doi:10.4103/0974-2077.184049</w:t>
      </w:r>
    </w:p>
    <w:p w14:paraId="2D03AF28"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shd w:val="clear" w:color="auto" w:fill="FFFFFF"/>
        </w:rPr>
        <w:lastRenderedPageBreak/>
        <w:t>Stefura</w:t>
      </w:r>
      <w:proofErr w:type="spellEnd"/>
      <w:r w:rsidRPr="00F02CC0">
        <w:rPr>
          <w:rFonts w:asciiTheme="minorHAnsi" w:hAnsiTheme="minorHAnsi" w:cstheme="minorHAnsi"/>
          <w:color w:val="000000" w:themeColor="text1"/>
          <w:sz w:val="24"/>
          <w:szCs w:val="24"/>
          <w:shd w:val="clear" w:color="auto" w:fill="FFFFFF"/>
        </w:rPr>
        <w:t xml:space="preserve"> T, Kacprzyk A, </w:t>
      </w:r>
      <w:proofErr w:type="spellStart"/>
      <w:r w:rsidRPr="00F02CC0">
        <w:rPr>
          <w:rFonts w:asciiTheme="minorHAnsi" w:hAnsiTheme="minorHAnsi" w:cstheme="minorHAnsi"/>
          <w:color w:val="000000" w:themeColor="text1"/>
          <w:sz w:val="24"/>
          <w:szCs w:val="24"/>
          <w:shd w:val="clear" w:color="auto" w:fill="FFFFFF"/>
        </w:rPr>
        <w:t>Droś</w:t>
      </w:r>
      <w:proofErr w:type="spellEnd"/>
      <w:r w:rsidRPr="00F02CC0">
        <w:rPr>
          <w:rFonts w:asciiTheme="minorHAnsi" w:hAnsiTheme="minorHAnsi" w:cstheme="minorHAnsi"/>
          <w:color w:val="000000" w:themeColor="text1"/>
          <w:sz w:val="24"/>
          <w:szCs w:val="24"/>
          <w:shd w:val="clear" w:color="auto" w:fill="FFFFFF"/>
        </w:rPr>
        <w:t xml:space="preserve"> J, et al. </w:t>
      </w:r>
      <w:r w:rsidRPr="00F02CC0">
        <w:rPr>
          <w:rFonts w:asciiTheme="minorHAnsi" w:hAnsiTheme="minorHAnsi" w:cstheme="minorHAnsi"/>
          <w:color w:val="000000" w:themeColor="text1"/>
          <w:sz w:val="24"/>
          <w:szCs w:val="24"/>
          <w:shd w:val="clear" w:color="auto" w:fill="FFFFFF"/>
          <w:lang w:val="en-US"/>
        </w:rPr>
        <w:t>Tissue fillers for the nasolabial fold area: A systematic review and meta-analysis of randomized clinical trials. </w:t>
      </w:r>
      <w:proofErr w:type="spellStart"/>
      <w:r w:rsidRPr="00F02CC0">
        <w:rPr>
          <w:rFonts w:asciiTheme="minorHAnsi" w:hAnsiTheme="minorHAnsi" w:cstheme="minorHAnsi"/>
          <w:i/>
          <w:iCs/>
          <w:color w:val="000000" w:themeColor="text1"/>
          <w:sz w:val="24"/>
          <w:szCs w:val="24"/>
          <w:shd w:val="clear" w:color="auto" w:fill="FFFFFF"/>
        </w:rPr>
        <w:t>Aesthetic</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Plast</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Surg</w:t>
      </w:r>
      <w:proofErr w:type="spellEnd"/>
      <w:r w:rsidRPr="00F02CC0">
        <w:rPr>
          <w:rFonts w:asciiTheme="minorHAnsi" w:hAnsiTheme="minorHAnsi" w:cstheme="minorHAnsi"/>
          <w:color w:val="000000" w:themeColor="text1"/>
          <w:sz w:val="24"/>
          <w:szCs w:val="24"/>
          <w:shd w:val="clear" w:color="auto" w:fill="FFFFFF"/>
        </w:rPr>
        <w:t>. 2021;45(5):2300-2316. doi:10.1007/s00266-021-02439-5</w:t>
      </w:r>
    </w:p>
    <w:p w14:paraId="01635785"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 xml:space="preserve">Nagendran ST, Ali MJ, </w:t>
      </w:r>
      <w:proofErr w:type="spellStart"/>
      <w:r w:rsidRPr="00F02CC0">
        <w:rPr>
          <w:rFonts w:asciiTheme="minorHAnsi" w:hAnsiTheme="minorHAnsi" w:cstheme="minorHAnsi"/>
          <w:color w:val="000000" w:themeColor="text1"/>
          <w:sz w:val="24"/>
          <w:szCs w:val="24"/>
          <w:shd w:val="clear" w:color="auto" w:fill="FFFFFF"/>
          <w:lang w:val="en-US"/>
        </w:rPr>
        <w:t>Dogru</w:t>
      </w:r>
      <w:proofErr w:type="spellEnd"/>
      <w:r w:rsidRPr="00F02CC0">
        <w:rPr>
          <w:rFonts w:asciiTheme="minorHAnsi" w:hAnsiTheme="minorHAnsi" w:cstheme="minorHAnsi"/>
          <w:color w:val="000000" w:themeColor="text1"/>
          <w:sz w:val="24"/>
          <w:szCs w:val="24"/>
          <w:shd w:val="clear" w:color="auto" w:fill="FFFFFF"/>
          <w:lang w:val="en-US"/>
        </w:rPr>
        <w:t xml:space="preserve"> M, Malhotra R. Complications and adverse effects of periocular aesthetic treatments. </w:t>
      </w:r>
      <w:proofErr w:type="spellStart"/>
      <w:r w:rsidRPr="00F02CC0">
        <w:rPr>
          <w:rFonts w:asciiTheme="minorHAnsi" w:hAnsiTheme="minorHAnsi" w:cstheme="minorHAnsi"/>
          <w:i/>
          <w:iCs/>
          <w:color w:val="000000" w:themeColor="text1"/>
          <w:sz w:val="24"/>
          <w:szCs w:val="24"/>
          <w:shd w:val="clear" w:color="auto" w:fill="FFFFFF"/>
        </w:rPr>
        <w:t>Surv</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Ophthalmol</w:t>
      </w:r>
      <w:proofErr w:type="spellEnd"/>
      <w:r w:rsidRPr="00F02CC0">
        <w:rPr>
          <w:rFonts w:asciiTheme="minorHAnsi" w:hAnsiTheme="minorHAnsi" w:cstheme="minorHAnsi"/>
          <w:color w:val="000000" w:themeColor="text1"/>
          <w:sz w:val="24"/>
          <w:szCs w:val="24"/>
          <w:shd w:val="clear" w:color="auto" w:fill="FFFFFF"/>
        </w:rPr>
        <w:t>. 2022;67(3):741-757. doi:10.1016/j.survophthal.2021.04.009</w:t>
      </w:r>
    </w:p>
    <w:p w14:paraId="5B212F74"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Urdiales-Gálvez F, Delgado NE, Figueiredo V, et al. Treatment of soft tissue filler complications: Expert consensus recommendations. </w:t>
      </w:r>
      <w:proofErr w:type="spellStart"/>
      <w:r w:rsidRPr="00F02CC0">
        <w:rPr>
          <w:rFonts w:asciiTheme="minorHAnsi" w:hAnsiTheme="minorHAnsi" w:cstheme="minorHAnsi"/>
          <w:i/>
          <w:iCs/>
          <w:color w:val="000000" w:themeColor="text1"/>
          <w:sz w:val="24"/>
          <w:szCs w:val="24"/>
          <w:shd w:val="clear" w:color="auto" w:fill="FFFFFF"/>
        </w:rPr>
        <w:t>Aesthetic</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Plast</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Surg</w:t>
      </w:r>
      <w:proofErr w:type="spellEnd"/>
      <w:r w:rsidRPr="00F02CC0">
        <w:rPr>
          <w:rFonts w:asciiTheme="minorHAnsi" w:hAnsiTheme="minorHAnsi" w:cstheme="minorHAnsi"/>
          <w:color w:val="000000" w:themeColor="text1"/>
          <w:sz w:val="24"/>
          <w:szCs w:val="24"/>
          <w:shd w:val="clear" w:color="auto" w:fill="FFFFFF"/>
        </w:rPr>
        <w:t>. 2018;42(2):498-510. doi:10.1007/s00266-017-1063-0</w:t>
      </w:r>
    </w:p>
    <w:p w14:paraId="23266071"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proofErr w:type="spellStart"/>
      <w:r w:rsidRPr="00F02CC0">
        <w:rPr>
          <w:rFonts w:asciiTheme="minorHAnsi" w:hAnsiTheme="minorHAnsi" w:cstheme="minorHAnsi"/>
          <w:color w:val="000000" w:themeColor="text1"/>
          <w:sz w:val="24"/>
          <w:szCs w:val="24"/>
          <w:lang w:val="en-US"/>
        </w:rPr>
        <w:t>Vedamurthy</w:t>
      </w:r>
      <w:proofErr w:type="spellEnd"/>
      <w:r w:rsidRPr="00F02CC0">
        <w:rPr>
          <w:rFonts w:asciiTheme="minorHAnsi" w:hAnsiTheme="minorHAnsi" w:cstheme="minorHAnsi"/>
          <w:color w:val="000000" w:themeColor="text1"/>
          <w:sz w:val="24"/>
          <w:szCs w:val="24"/>
          <w:lang w:val="en-US"/>
        </w:rPr>
        <w:t xml:space="preserve"> M, </w:t>
      </w:r>
      <w:proofErr w:type="spellStart"/>
      <w:r w:rsidRPr="00F02CC0">
        <w:rPr>
          <w:rFonts w:asciiTheme="minorHAnsi" w:hAnsiTheme="minorHAnsi" w:cstheme="minorHAnsi"/>
          <w:color w:val="000000" w:themeColor="text1"/>
          <w:sz w:val="24"/>
          <w:szCs w:val="24"/>
          <w:lang w:val="en-US"/>
        </w:rPr>
        <w:t>Vedamurthy</w:t>
      </w:r>
      <w:proofErr w:type="spellEnd"/>
      <w:r w:rsidRPr="00F02CC0">
        <w:rPr>
          <w:rFonts w:asciiTheme="minorHAnsi" w:hAnsiTheme="minorHAnsi" w:cstheme="minorHAnsi"/>
          <w:color w:val="000000" w:themeColor="text1"/>
          <w:sz w:val="24"/>
          <w:szCs w:val="24"/>
          <w:lang w:val="en-US"/>
        </w:rPr>
        <w:t xml:space="preserve"> A. Dermal fillers: tips to achieve successful outcomes. </w:t>
      </w:r>
      <w:r w:rsidRPr="00F02CC0">
        <w:rPr>
          <w:rFonts w:asciiTheme="minorHAnsi" w:hAnsiTheme="minorHAnsi" w:cstheme="minorHAnsi"/>
          <w:i/>
          <w:iCs/>
          <w:color w:val="000000" w:themeColor="text1"/>
          <w:sz w:val="24"/>
          <w:szCs w:val="24"/>
        </w:rPr>
        <w:t xml:space="preserve">J </w:t>
      </w:r>
      <w:proofErr w:type="spellStart"/>
      <w:r w:rsidRPr="00F02CC0">
        <w:rPr>
          <w:rFonts w:asciiTheme="minorHAnsi" w:hAnsiTheme="minorHAnsi" w:cstheme="minorHAnsi"/>
          <w:i/>
          <w:iCs/>
          <w:color w:val="000000" w:themeColor="text1"/>
          <w:sz w:val="24"/>
          <w:szCs w:val="24"/>
        </w:rPr>
        <w:t>Cutan</w:t>
      </w:r>
      <w:proofErr w:type="spellEnd"/>
      <w:r w:rsidRPr="00F02CC0">
        <w:rPr>
          <w:rFonts w:asciiTheme="minorHAnsi" w:hAnsiTheme="minorHAnsi" w:cstheme="minorHAnsi"/>
          <w:i/>
          <w:iCs/>
          <w:color w:val="000000" w:themeColor="text1"/>
          <w:sz w:val="24"/>
          <w:szCs w:val="24"/>
        </w:rPr>
        <w:t xml:space="preserve"> </w:t>
      </w:r>
      <w:proofErr w:type="spellStart"/>
      <w:r w:rsidRPr="00F02CC0">
        <w:rPr>
          <w:rFonts w:asciiTheme="minorHAnsi" w:hAnsiTheme="minorHAnsi" w:cstheme="minorHAnsi"/>
          <w:i/>
          <w:iCs/>
          <w:color w:val="000000" w:themeColor="text1"/>
          <w:sz w:val="24"/>
          <w:szCs w:val="24"/>
        </w:rPr>
        <w:t>Aesthet</w:t>
      </w:r>
      <w:proofErr w:type="spellEnd"/>
      <w:r w:rsidRPr="00F02CC0">
        <w:rPr>
          <w:rFonts w:asciiTheme="minorHAnsi" w:hAnsiTheme="minorHAnsi" w:cstheme="minorHAnsi"/>
          <w:i/>
          <w:iCs/>
          <w:color w:val="000000" w:themeColor="text1"/>
          <w:sz w:val="24"/>
          <w:szCs w:val="24"/>
        </w:rPr>
        <w:t xml:space="preserve"> </w:t>
      </w:r>
      <w:proofErr w:type="spellStart"/>
      <w:r w:rsidRPr="00F02CC0">
        <w:rPr>
          <w:rFonts w:asciiTheme="minorHAnsi" w:hAnsiTheme="minorHAnsi" w:cstheme="minorHAnsi"/>
          <w:i/>
          <w:iCs/>
          <w:color w:val="000000" w:themeColor="text1"/>
          <w:sz w:val="24"/>
          <w:szCs w:val="24"/>
        </w:rPr>
        <w:t>Surg</w:t>
      </w:r>
      <w:proofErr w:type="spellEnd"/>
      <w:r w:rsidRPr="00F02CC0">
        <w:rPr>
          <w:rFonts w:asciiTheme="minorHAnsi" w:hAnsiTheme="minorHAnsi" w:cstheme="minorHAnsi"/>
          <w:color w:val="000000" w:themeColor="text1"/>
          <w:sz w:val="24"/>
          <w:szCs w:val="24"/>
        </w:rPr>
        <w:t>. 2008;1(2):64-67. doi:10.4103/0974-2077.44161</w:t>
      </w:r>
    </w:p>
    <w:p w14:paraId="124E9231"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 xml:space="preserve">Complications of hyaluronic acid fillers - </w:t>
      </w:r>
      <w:proofErr w:type="spellStart"/>
      <w:r w:rsidRPr="00F02CC0">
        <w:rPr>
          <w:rFonts w:asciiTheme="minorHAnsi" w:hAnsiTheme="minorHAnsi" w:cstheme="minorHAnsi"/>
          <w:color w:val="000000" w:themeColor="text1"/>
          <w:sz w:val="24"/>
          <w:szCs w:val="24"/>
          <w:shd w:val="clear" w:color="auto" w:fill="FFFFFF"/>
          <w:lang w:val="en-US"/>
        </w:rPr>
        <w:t>EyeWiki</w:t>
      </w:r>
      <w:proofErr w:type="spellEnd"/>
      <w:r w:rsidRPr="00F02CC0">
        <w:rPr>
          <w:rFonts w:asciiTheme="minorHAnsi" w:hAnsiTheme="minorHAnsi" w:cstheme="minorHAnsi"/>
          <w:color w:val="000000" w:themeColor="text1"/>
          <w:sz w:val="24"/>
          <w:szCs w:val="24"/>
          <w:shd w:val="clear" w:color="auto" w:fill="FFFFFF"/>
          <w:lang w:val="en-US"/>
        </w:rPr>
        <w:t xml:space="preserve">. Eyewiki.org. September 30, 2024. Available at: https://eyewiki.org/Complications_of_Hyaluronic_Acid_Fillers. </w:t>
      </w:r>
      <w:proofErr w:type="spellStart"/>
      <w:r w:rsidRPr="00F02CC0">
        <w:rPr>
          <w:rFonts w:asciiTheme="minorHAnsi" w:hAnsiTheme="minorHAnsi" w:cstheme="minorHAnsi"/>
          <w:color w:val="000000" w:themeColor="text1"/>
          <w:sz w:val="24"/>
          <w:szCs w:val="24"/>
          <w:shd w:val="clear" w:color="auto" w:fill="FFFFFF"/>
        </w:rPr>
        <w:t>Accessed</w:t>
      </w:r>
      <w:proofErr w:type="spellEnd"/>
      <w:r w:rsidRPr="00F02CC0">
        <w:rPr>
          <w:rFonts w:asciiTheme="minorHAnsi" w:hAnsiTheme="minorHAnsi" w:cstheme="minorHAnsi"/>
          <w:color w:val="000000" w:themeColor="text1"/>
          <w:sz w:val="24"/>
          <w:szCs w:val="24"/>
          <w:shd w:val="clear" w:color="auto" w:fill="FFFFFF"/>
        </w:rPr>
        <w:t xml:space="preserve"> </w:t>
      </w:r>
      <w:r w:rsidRPr="00F02CC0">
        <w:rPr>
          <w:rFonts w:asciiTheme="minorHAnsi" w:hAnsiTheme="minorHAnsi" w:cstheme="minorHAnsi"/>
          <w:color w:val="000000" w:themeColor="text1"/>
          <w:sz w:val="24"/>
          <w:szCs w:val="24"/>
          <w:shd w:val="clear" w:color="auto" w:fill="FFFFFF"/>
          <w:lang w:val="en-US"/>
        </w:rPr>
        <w:t>[06.12.</w:t>
      </w:r>
      <w:r w:rsidRPr="00F02CC0">
        <w:rPr>
          <w:rFonts w:asciiTheme="minorHAnsi" w:hAnsiTheme="minorHAnsi" w:cstheme="minorHAnsi"/>
          <w:color w:val="000000" w:themeColor="text1"/>
          <w:sz w:val="24"/>
          <w:szCs w:val="24"/>
          <w:shd w:val="clear" w:color="auto" w:fill="FFFFFF"/>
        </w:rPr>
        <w:t>2024</w:t>
      </w:r>
      <w:r w:rsidRPr="00F02CC0">
        <w:rPr>
          <w:rFonts w:asciiTheme="minorHAnsi" w:hAnsiTheme="minorHAnsi" w:cstheme="minorHAnsi"/>
          <w:color w:val="000000" w:themeColor="text1"/>
          <w:sz w:val="24"/>
          <w:szCs w:val="24"/>
          <w:shd w:val="clear" w:color="auto" w:fill="FFFFFF"/>
          <w:lang w:val="en-US"/>
        </w:rPr>
        <w:t>].</w:t>
      </w:r>
    </w:p>
    <w:p w14:paraId="6B4B0BAF" w14:textId="77777777" w:rsidR="00A67784" w:rsidRPr="00F02CC0" w:rsidRDefault="00A67784" w:rsidP="00F02CC0">
      <w:pPr>
        <w:pStyle w:val="ListParagraph"/>
        <w:numPr>
          <w:ilvl w:val="0"/>
          <w:numId w:val="19"/>
        </w:numPr>
        <w:shd w:val="clear" w:color="auto" w:fill="FFFFFF"/>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lang w:val="en-US"/>
        </w:rPr>
        <w:t>Mehta P, Li J, Woodward J, Zhang-Nunes S. Non-ischemic complications of dermal fillers. </w:t>
      </w:r>
      <w:proofErr w:type="spellStart"/>
      <w:r w:rsidRPr="00F02CC0">
        <w:rPr>
          <w:rFonts w:asciiTheme="minorHAnsi" w:hAnsiTheme="minorHAnsi" w:cstheme="minorHAnsi"/>
          <w:i/>
          <w:iCs/>
          <w:color w:val="000000" w:themeColor="text1"/>
          <w:sz w:val="24"/>
          <w:szCs w:val="24"/>
        </w:rPr>
        <w:t>Plast</w:t>
      </w:r>
      <w:proofErr w:type="spellEnd"/>
      <w:r w:rsidRPr="00F02CC0">
        <w:rPr>
          <w:rFonts w:asciiTheme="minorHAnsi" w:hAnsiTheme="minorHAnsi" w:cstheme="minorHAnsi"/>
          <w:i/>
          <w:iCs/>
          <w:color w:val="000000" w:themeColor="text1"/>
          <w:sz w:val="24"/>
          <w:szCs w:val="24"/>
        </w:rPr>
        <w:t xml:space="preserve"> </w:t>
      </w:r>
      <w:proofErr w:type="spellStart"/>
      <w:r w:rsidRPr="00F02CC0">
        <w:rPr>
          <w:rFonts w:asciiTheme="minorHAnsi" w:hAnsiTheme="minorHAnsi" w:cstheme="minorHAnsi"/>
          <w:i/>
          <w:iCs/>
          <w:color w:val="000000" w:themeColor="text1"/>
          <w:sz w:val="24"/>
          <w:szCs w:val="24"/>
        </w:rPr>
        <w:t>Aesthet</w:t>
      </w:r>
      <w:proofErr w:type="spellEnd"/>
      <w:r w:rsidRPr="00F02CC0">
        <w:rPr>
          <w:rFonts w:asciiTheme="minorHAnsi" w:hAnsiTheme="minorHAnsi" w:cstheme="minorHAnsi"/>
          <w:i/>
          <w:iCs/>
          <w:color w:val="000000" w:themeColor="text1"/>
          <w:sz w:val="24"/>
          <w:szCs w:val="24"/>
        </w:rPr>
        <w:t xml:space="preserve"> Res</w:t>
      </w:r>
      <w:r w:rsidRPr="00F02CC0">
        <w:rPr>
          <w:rFonts w:asciiTheme="minorHAnsi" w:hAnsiTheme="minorHAnsi" w:cstheme="minorHAnsi"/>
          <w:color w:val="000000" w:themeColor="text1"/>
          <w:sz w:val="24"/>
          <w:szCs w:val="24"/>
        </w:rPr>
        <w:t xml:space="preserve">. </w:t>
      </w:r>
      <w:proofErr w:type="spellStart"/>
      <w:r w:rsidRPr="00F02CC0">
        <w:rPr>
          <w:rFonts w:asciiTheme="minorHAnsi" w:hAnsiTheme="minorHAnsi" w:cstheme="minorHAnsi"/>
          <w:color w:val="000000" w:themeColor="text1"/>
          <w:sz w:val="24"/>
          <w:szCs w:val="24"/>
        </w:rPr>
        <w:t>Published</w:t>
      </w:r>
      <w:proofErr w:type="spellEnd"/>
      <w:r w:rsidRPr="00F02CC0">
        <w:rPr>
          <w:rFonts w:asciiTheme="minorHAnsi" w:hAnsiTheme="minorHAnsi" w:cstheme="minorHAnsi"/>
          <w:color w:val="000000" w:themeColor="text1"/>
          <w:sz w:val="24"/>
          <w:szCs w:val="24"/>
        </w:rPr>
        <w:t xml:space="preserve"> online 2023. doi:10.20517/2347-9264.2022.28</w:t>
      </w:r>
    </w:p>
    <w:p w14:paraId="390C2705"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Sykes JM. Complications of Facial Implants. In: </w:t>
      </w:r>
      <w:r w:rsidRPr="00F02CC0">
        <w:rPr>
          <w:rFonts w:asciiTheme="minorHAnsi" w:hAnsiTheme="minorHAnsi" w:cstheme="minorHAnsi"/>
          <w:i/>
          <w:iCs/>
          <w:color w:val="000000" w:themeColor="text1"/>
          <w:sz w:val="24"/>
          <w:szCs w:val="24"/>
          <w:shd w:val="clear" w:color="auto" w:fill="FFFFFF"/>
          <w:lang w:val="en-US"/>
        </w:rPr>
        <w:t>Complications in Head and Neck Surgery</w:t>
      </w:r>
      <w:r w:rsidRPr="00F02CC0">
        <w:rPr>
          <w:rFonts w:asciiTheme="minorHAnsi" w:hAnsiTheme="minorHAnsi" w:cstheme="minorHAnsi"/>
          <w:color w:val="000000" w:themeColor="text1"/>
          <w:sz w:val="24"/>
          <w:szCs w:val="24"/>
          <w:shd w:val="clear" w:color="auto" w:fill="FFFFFF"/>
          <w:lang w:val="en-US"/>
        </w:rPr>
        <w:t xml:space="preserve">. </w:t>
      </w:r>
      <w:proofErr w:type="spellStart"/>
      <w:r w:rsidRPr="00F02CC0">
        <w:rPr>
          <w:rFonts w:asciiTheme="minorHAnsi" w:hAnsiTheme="minorHAnsi" w:cstheme="minorHAnsi"/>
          <w:color w:val="000000" w:themeColor="text1"/>
          <w:sz w:val="24"/>
          <w:szCs w:val="24"/>
          <w:shd w:val="clear" w:color="auto" w:fill="FFFFFF"/>
        </w:rPr>
        <w:t>Elsevier</w:t>
      </w:r>
      <w:proofErr w:type="spellEnd"/>
      <w:r w:rsidRPr="00F02CC0">
        <w:rPr>
          <w:rFonts w:asciiTheme="minorHAnsi" w:hAnsiTheme="minorHAnsi" w:cstheme="minorHAnsi"/>
          <w:color w:val="000000" w:themeColor="text1"/>
          <w:sz w:val="24"/>
          <w:szCs w:val="24"/>
          <w:shd w:val="clear" w:color="auto" w:fill="FFFFFF"/>
        </w:rPr>
        <w:t>; 2009:671-676.</w:t>
      </w:r>
    </w:p>
    <w:p w14:paraId="2241BAC4"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 xml:space="preserve">Barańska-Rybak W, </w:t>
      </w:r>
      <w:proofErr w:type="spellStart"/>
      <w:r w:rsidRPr="00F02CC0">
        <w:rPr>
          <w:rFonts w:asciiTheme="minorHAnsi" w:hAnsiTheme="minorHAnsi" w:cstheme="minorHAnsi"/>
          <w:color w:val="000000" w:themeColor="text1"/>
          <w:sz w:val="24"/>
          <w:szCs w:val="24"/>
          <w:shd w:val="clear" w:color="auto" w:fill="FFFFFF"/>
          <w:lang w:val="en-US"/>
        </w:rPr>
        <w:t>Świerczewska</w:t>
      </w:r>
      <w:proofErr w:type="spellEnd"/>
      <w:r w:rsidRPr="00F02CC0">
        <w:rPr>
          <w:rFonts w:asciiTheme="minorHAnsi" w:hAnsiTheme="minorHAnsi" w:cstheme="minorHAnsi"/>
          <w:color w:val="000000" w:themeColor="text1"/>
          <w:sz w:val="24"/>
          <w:szCs w:val="24"/>
          <w:shd w:val="clear" w:color="auto" w:fill="FFFFFF"/>
          <w:lang w:val="en-US"/>
        </w:rPr>
        <w:t xml:space="preserve"> Z, </w:t>
      </w:r>
      <w:proofErr w:type="spellStart"/>
      <w:r w:rsidRPr="00F02CC0">
        <w:rPr>
          <w:rFonts w:asciiTheme="minorHAnsi" w:hAnsiTheme="minorHAnsi" w:cstheme="minorHAnsi"/>
          <w:color w:val="000000" w:themeColor="text1"/>
          <w:sz w:val="24"/>
          <w:szCs w:val="24"/>
          <w:shd w:val="clear" w:color="auto" w:fill="FFFFFF"/>
          <w:lang w:val="en-US"/>
        </w:rPr>
        <w:t>Lemiec</w:t>
      </w:r>
      <w:proofErr w:type="spellEnd"/>
      <w:r w:rsidRPr="00F02CC0">
        <w:rPr>
          <w:rFonts w:asciiTheme="minorHAnsi" w:hAnsiTheme="minorHAnsi" w:cstheme="minorHAnsi"/>
          <w:color w:val="000000" w:themeColor="text1"/>
          <w:sz w:val="24"/>
          <w:szCs w:val="24"/>
          <w:shd w:val="clear" w:color="auto" w:fill="FFFFFF"/>
          <w:lang w:val="en-US"/>
        </w:rPr>
        <w:t xml:space="preserve"> A, Walker L. Triamcinolone injection in the treatment of malar edema. </w:t>
      </w:r>
      <w:r w:rsidRPr="00F02CC0">
        <w:rPr>
          <w:rFonts w:asciiTheme="minorHAnsi" w:hAnsiTheme="minorHAnsi" w:cstheme="minorHAnsi"/>
          <w:i/>
          <w:iCs/>
          <w:color w:val="000000" w:themeColor="text1"/>
          <w:sz w:val="24"/>
          <w:szCs w:val="24"/>
          <w:shd w:val="clear" w:color="auto" w:fill="FFFFFF"/>
        </w:rPr>
        <w:t xml:space="preserve">Dermatol </w:t>
      </w:r>
      <w:proofErr w:type="spellStart"/>
      <w:r w:rsidRPr="00F02CC0">
        <w:rPr>
          <w:rFonts w:asciiTheme="minorHAnsi" w:hAnsiTheme="minorHAnsi" w:cstheme="minorHAnsi"/>
          <w:i/>
          <w:iCs/>
          <w:color w:val="000000" w:themeColor="text1"/>
          <w:sz w:val="24"/>
          <w:szCs w:val="24"/>
          <w:shd w:val="clear" w:color="auto" w:fill="FFFFFF"/>
        </w:rPr>
        <w:t>Pract</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Concept</w:t>
      </w:r>
      <w:proofErr w:type="spellEnd"/>
      <w:r w:rsidRPr="00F02CC0">
        <w:rPr>
          <w:rFonts w:asciiTheme="minorHAnsi" w:hAnsiTheme="minorHAnsi" w:cstheme="minorHAnsi"/>
          <w:color w:val="000000" w:themeColor="text1"/>
          <w:sz w:val="24"/>
          <w:szCs w:val="24"/>
          <w:shd w:val="clear" w:color="auto" w:fill="FFFFFF"/>
        </w:rPr>
        <w:t>. 2024;14(2):e20234117. doi:10.5826/dpc.1402a117</w:t>
      </w:r>
    </w:p>
    <w:p w14:paraId="4EA6C3C6"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Mehta P, Kaplan JB, Zhang-Nunes S. Ischemic complications of dermal fillers. </w:t>
      </w:r>
      <w:proofErr w:type="spellStart"/>
      <w:r w:rsidRPr="00F02CC0">
        <w:rPr>
          <w:rFonts w:asciiTheme="minorHAnsi" w:hAnsiTheme="minorHAnsi" w:cstheme="minorHAnsi"/>
          <w:i/>
          <w:iCs/>
          <w:color w:val="000000" w:themeColor="text1"/>
          <w:sz w:val="24"/>
          <w:szCs w:val="24"/>
          <w:shd w:val="clear" w:color="auto" w:fill="FFFFFF"/>
        </w:rPr>
        <w:t>Plast</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Aesthet</w:t>
      </w:r>
      <w:proofErr w:type="spellEnd"/>
      <w:r w:rsidRPr="00F02CC0">
        <w:rPr>
          <w:rFonts w:asciiTheme="minorHAnsi" w:hAnsiTheme="minorHAnsi" w:cstheme="minorHAnsi"/>
          <w:i/>
          <w:iCs/>
          <w:color w:val="000000" w:themeColor="text1"/>
          <w:sz w:val="24"/>
          <w:szCs w:val="24"/>
          <w:shd w:val="clear" w:color="auto" w:fill="FFFFFF"/>
        </w:rPr>
        <w:t xml:space="preserve"> Res</w:t>
      </w:r>
      <w:r w:rsidRPr="00F02CC0">
        <w:rPr>
          <w:rFonts w:asciiTheme="minorHAnsi" w:hAnsiTheme="minorHAnsi" w:cstheme="minorHAnsi"/>
          <w:color w:val="000000" w:themeColor="text1"/>
          <w:sz w:val="24"/>
          <w:szCs w:val="24"/>
          <w:shd w:val="clear" w:color="auto" w:fill="FFFFFF"/>
        </w:rPr>
        <w:t>. 2022;9(10):57. doi:10.20517/2347-9264.2022.19</w:t>
      </w:r>
    </w:p>
    <w:p w14:paraId="6EB16336"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King M, Walker L, Convery C, Davies E. Management of a vascular occlusion associated with cosmetic injections. </w:t>
      </w:r>
      <w:r w:rsidRPr="00F02CC0">
        <w:rPr>
          <w:rFonts w:asciiTheme="minorHAnsi" w:hAnsiTheme="minorHAnsi" w:cstheme="minorHAnsi"/>
          <w:i/>
          <w:iCs/>
          <w:color w:val="000000" w:themeColor="text1"/>
          <w:sz w:val="24"/>
          <w:szCs w:val="24"/>
          <w:shd w:val="clear" w:color="auto" w:fill="FFFFFF"/>
        </w:rPr>
        <w:t xml:space="preserve">J </w:t>
      </w:r>
      <w:proofErr w:type="spellStart"/>
      <w:r w:rsidRPr="00F02CC0">
        <w:rPr>
          <w:rFonts w:asciiTheme="minorHAnsi" w:hAnsiTheme="minorHAnsi" w:cstheme="minorHAnsi"/>
          <w:i/>
          <w:iCs/>
          <w:color w:val="000000" w:themeColor="text1"/>
          <w:sz w:val="24"/>
          <w:szCs w:val="24"/>
          <w:shd w:val="clear" w:color="auto" w:fill="FFFFFF"/>
        </w:rPr>
        <w:t>Clin</w:t>
      </w:r>
      <w:proofErr w:type="spellEnd"/>
      <w:r w:rsidRPr="00F02CC0">
        <w:rPr>
          <w:rFonts w:asciiTheme="minorHAnsi" w:hAnsiTheme="minorHAnsi" w:cstheme="minorHAnsi"/>
          <w:i/>
          <w:iCs/>
          <w:color w:val="000000" w:themeColor="text1"/>
          <w:sz w:val="24"/>
          <w:szCs w:val="24"/>
          <w:shd w:val="clear" w:color="auto" w:fill="FFFFFF"/>
        </w:rPr>
        <w:t xml:space="preserve"> </w:t>
      </w:r>
      <w:proofErr w:type="spellStart"/>
      <w:r w:rsidRPr="00F02CC0">
        <w:rPr>
          <w:rFonts w:asciiTheme="minorHAnsi" w:hAnsiTheme="minorHAnsi" w:cstheme="minorHAnsi"/>
          <w:i/>
          <w:iCs/>
          <w:color w:val="000000" w:themeColor="text1"/>
          <w:sz w:val="24"/>
          <w:szCs w:val="24"/>
          <w:shd w:val="clear" w:color="auto" w:fill="FFFFFF"/>
        </w:rPr>
        <w:t>Aesthet</w:t>
      </w:r>
      <w:proofErr w:type="spellEnd"/>
      <w:r w:rsidRPr="00F02CC0">
        <w:rPr>
          <w:rFonts w:asciiTheme="minorHAnsi" w:hAnsiTheme="minorHAnsi" w:cstheme="minorHAnsi"/>
          <w:i/>
          <w:iCs/>
          <w:color w:val="000000" w:themeColor="text1"/>
          <w:sz w:val="24"/>
          <w:szCs w:val="24"/>
          <w:shd w:val="clear" w:color="auto" w:fill="FFFFFF"/>
        </w:rPr>
        <w:t xml:space="preserve"> Dermatol</w:t>
      </w:r>
      <w:r w:rsidRPr="00F02CC0">
        <w:rPr>
          <w:rFonts w:asciiTheme="minorHAnsi" w:hAnsiTheme="minorHAnsi" w:cstheme="minorHAnsi"/>
          <w:color w:val="000000" w:themeColor="text1"/>
          <w:sz w:val="24"/>
          <w:szCs w:val="24"/>
          <w:shd w:val="clear" w:color="auto" w:fill="FFFFFF"/>
        </w:rPr>
        <w:t>. 2020;13(1):E53-E58.</w:t>
      </w:r>
    </w:p>
    <w:p w14:paraId="2637F81E"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lang w:val="en-US"/>
        </w:rPr>
      </w:pPr>
      <w:r w:rsidRPr="00F02CC0">
        <w:rPr>
          <w:rFonts w:asciiTheme="minorHAnsi" w:hAnsiTheme="minorHAnsi" w:cstheme="minorHAnsi"/>
          <w:color w:val="000000" w:themeColor="text1"/>
          <w:sz w:val="24"/>
          <w:szCs w:val="24"/>
          <w:shd w:val="clear" w:color="auto" w:fill="FFFFFF"/>
          <w:lang w:val="en-US"/>
        </w:rPr>
        <w:t>Navarro-Hernandez E, Pérez-López M. Effectiveness of retrobulbar hyaluronidase in the treatment of visual loss caused by periocular hyaluronic acid injection. A systematic review. </w:t>
      </w:r>
      <w:r w:rsidRPr="00F02CC0">
        <w:rPr>
          <w:rFonts w:asciiTheme="minorHAnsi" w:hAnsiTheme="minorHAnsi" w:cstheme="minorHAnsi"/>
          <w:i/>
          <w:iCs/>
          <w:color w:val="000000" w:themeColor="text1"/>
          <w:sz w:val="24"/>
          <w:szCs w:val="24"/>
          <w:shd w:val="clear" w:color="auto" w:fill="FFFFFF"/>
          <w:lang w:val="en-US"/>
        </w:rPr>
        <w:t xml:space="preserve">Arch Soc Esp </w:t>
      </w:r>
      <w:proofErr w:type="spellStart"/>
      <w:r w:rsidRPr="00F02CC0">
        <w:rPr>
          <w:rFonts w:asciiTheme="minorHAnsi" w:hAnsiTheme="minorHAnsi" w:cstheme="minorHAnsi"/>
          <w:i/>
          <w:iCs/>
          <w:color w:val="000000" w:themeColor="text1"/>
          <w:sz w:val="24"/>
          <w:szCs w:val="24"/>
          <w:shd w:val="clear" w:color="auto" w:fill="FFFFFF"/>
          <w:lang w:val="en-US"/>
        </w:rPr>
        <w:t>Oftalmol</w:t>
      </w:r>
      <w:proofErr w:type="spellEnd"/>
      <w:r w:rsidRPr="00F02CC0">
        <w:rPr>
          <w:rFonts w:asciiTheme="minorHAnsi" w:hAnsiTheme="minorHAnsi" w:cstheme="minorHAnsi"/>
          <w:i/>
          <w:iCs/>
          <w:color w:val="000000" w:themeColor="text1"/>
          <w:sz w:val="24"/>
          <w:szCs w:val="24"/>
          <w:shd w:val="clear" w:color="auto" w:fill="FFFFFF"/>
          <w:lang w:val="en-US"/>
        </w:rPr>
        <w:t xml:space="preserve"> (Engl Ed)</w:t>
      </w:r>
      <w:r w:rsidRPr="00F02CC0">
        <w:rPr>
          <w:rFonts w:asciiTheme="minorHAnsi" w:hAnsiTheme="minorHAnsi" w:cstheme="minorHAnsi"/>
          <w:color w:val="000000" w:themeColor="text1"/>
          <w:sz w:val="24"/>
          <w:szCs w:val="24"/>
          <w:shd w:val="clear" w:color="auto" w:fill="FFFFFF"/>
          <w:lang w:val="en-US"/>
        </w:rPr>
        <w:t>. 2022;97(9):521-538. doi:10.1016/j.oftale.2022.06.005</w:t>
      </w:r>
    </w:p>
    <w:p w14:paraId="4C366725" w14:textId="77777777" w:rsidR="00A67784" w:rsidRPr="00F02CC0" w:rsidRDefault="00A67784" w:rsidP="00F02CC0">
      <w:pPr>
        <w:pStyle w:val="ListParagraph"/>
        <w:numPr>
          <w:ilvl w:val="0"/>
          <w:numId w:val="19"/>
        </w:numPr>
        <w:suppressAutoHyphens w:val="0"/>
        <w:spacing w:after="0"/>
        <w:jc w:val="both"/>
        <w:rPr>
          <w:rFonts w:asciiTheme="minorHAnsi" w:hAnsiTheme="minorHAnsi" w:cstheme="minorHAnsi"/>
          <w:color w:val="000000" w:themeColor="text1"/>
          <w:sz w:val="24"/>
          <w:szCs w:val="24"/>
        </w:rPr>
      </w:pPr>
      <w:r w:rsidRPr="00F02CC0">
        <w:rPr>
          <w:rFonts w:asciiTheme="minorHAnsi" w:hAnsiTheme="minorHAnsi" w:cstheme="minorHAnsi"/>
          <w:color w:val="000000" w:themeColor="text1"/>
          <w:sz w:val="24"/>
          <w:szCs w:val="24"/>
          <w:shd w:val="clear" w:color="auto" w:fill="FFFFFF"/>
          <w:lang w:val="en-US"/>
        </w:rPr>
        <w:t>Hong GW, Hu H, Chang K, et al. Adverse effects associated with dermal filler treatments: Part II vascular complication. </w:t>
      </w:r>
      <w:r w:rsidRPr="00F02CC0">
        <w:rPr>
          <w:rFonts w:asciiTheme="minorHAnsi" w:hAnsiTheme="minorHAnsi" w:cstheme="minorHAnsi"/>
          <w:i/>
          <w:iCs/>
          <w:color w:val="000000" w:themeColor="text1"/>
          <w:sz w:val="24"/>
          <w:szCs w:val="24"/>
          <w:shd w:val="clear" w:color="auto" w:fill="FFFFFF"/>
        </w:rPr>
        <w:t>Diagnostics (</w:t>
      </w:r>
      <w:proofErr w:type="spellStart"/>
      <w:r w:rsidRPr="00F02CC0">
        <w:rPr>
          <w:rFonts w:asciiTheme="minorHAnsi" w:hAnsiTheme="minorHAnsi" w:cstheme="minorHAnsi"/>
          <w:i/>
          <w:iCs/>
          <w:color w:val="000000" w:themeColor="text1"/>
          <w:sz w:val="24"/>
          <w:szCs w:val="24"/>
          <w:shd w:val="clear" w:color="auto" w:fill="FFFFFF"/>
        </w:rPr>
        <w:t>Basel</w:t>
      </w:r>
      <w:proofErr w:type="spellEnd"/>
      <w:r w:rsidRPr="00F02CC0">
        <w:rPr>
          <w:rFonts w:asciiTheme="minorHAnsi" w:hAnsiTheme="minorHAnsi" w:cstheme="minorHAnsi"/>
          <w:i/>
          <w:iCs/>
          <w:color w:val="000000" w:themeColor="text1"/>
          <w:sz w:val="24"/>
          <w:szCs w:val="24"/>
          <w:shd w:val="clear" w:color="auto" w:fill="FFFFFF"/>
        </w:rPr>
        <w:t>)</w:t>
      </w:r>
      <w:r w:rsidRPr="00F02CC0">
        <w:rPr>
          <w:rFonts w:asciiTheme="minorHAnsi" w:hAnsiTheme="minorHAnsi" w:cstheme="minorHAnsi"/>
          <w:color w:val="000000" w:themeColor="text1"/>
          <w:sz w:val="24"/>
          <w:szCs w:val="24"/>
          <w:shd w:val="clear" w:color="auto" w:fill="FFFFFF"/>
        </w:rPr>
        <w:t>. 2024;14(14):1555. doi:10.3390/diagnostics14141555</w:t>
      </w:r>
    </w:p>
    <w:p w14:paraId="6BED540A" w14:textId="77777777" w:rsidR="00DE38A7" w:rsidRPr="00F02CC0" w:rsidRDefault="00DE38A7" w:rsidP="00F02CC0">
      <w:pPr>
        <w:spacing w:line="276" w:lineRule="auto"/>
        <w:jc w:val="both"/>
        <w:rPr>
          <w:rFonts w:asciiTheme="minorHAnsi" w:hAnsiTheme="minorHAnsi" w:cstheme="minorHAnsi"/>
        </w:rPr>
      </w:pPr>
    </w:p>
    <w:sectPr w:rsidR="00DE38A7" w:rsidRPr="00F02CC0">
      <w:footerReference w:type="default" r:id="rId27"/>
      <w:headerReference w:type="first" r:id="rId28"/>
      <w:footerReference w:type="first" r:id="rId29"/>
      <w:endnotePr>
        <w:numFmt w:val="decimal"/>
      </w:endnotePr>
      <w:pgSz w:w="11906" w:h="16838"/>
      <w:pgMar w:top="1474" w:right="1417" w:bottom="1417" w:left="1417" w:header="1417"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A0D52" w14:textId="77777777" w:rsidR="00AE3BFC" w:rsidRDefault="00AE3BFC">
      <w:r>
        <w:separator/>
      </w:r>
    </w:p>
  </w:endnote>
  <w:endnote w:type="continuationSeparator" w:id="0">
    <w:p w14:paraId="480712FB" w14:textId="77777777" w:rsidR="00AE3BFC" w:rsidRDefault="00AE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EE"/>
    <w:family w:val="roman"/>
    <w:pitch w:val="variable"/>
    <w:sig w:usb0="E0000287" w:usb1="40000013" w:usb2="00000000" w:usb3="00000000" w:csb0="0000019F" w:csb1="00000000"/>
  </w:font>
  <w:font w:name="Liberation Serif">
    <w:charset w:val="EE"/>
    <w:family w:val="roman"/>
    <w:pitch w:val="default"/>
    <w:sig w:usb0="E0000AFF" w:usb1="500078FF" w:usb2="00000021" w:usb3="00000000" w:csb0="600001BF" w:csb1="DFF7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Kudriashov">
    <w:altName w:val="Times New Roman"/>
    <w:charset w:val="EE"/>
    <w:family w:val="roman"/>
    <w:pitch w:val="default"/>
  </w:font>
  <w:font w:name="Museo Sans">
    <w:altName w:val="Times New Roman"/>
    <w:charset w:val="EE"/>
    <w:family w:val="roman"/>
    <w:pitch w:val="default"/>
  </w:font>
  <w:font w:name="Liberation Mono">
    <w:charset w:val="EE"/>
    <w:family w:val="roman"/>
    <w:pitch w:val="default"/>
    <w:sig w:usb0="E0000AFF" w:usb1="400078FF" w:usb2="00000001" w:usb3="00000000" w:csb0="600001BF" w:csb1="DFF70000"/>
  </w:font>
  <w:font w:name="Helvetica Neue">
    <w:altName w:val="Times New Roman"/>
    <w:charset w:val="EE"/>
    <w:family w:val="roman"/>
    <w:pitch w:val="default"/>
  </w:font>
  <w:font w:name="Arial Unicode MS">
    <w:panose1 w:val="020B0604020202020204"/>
    <w:charset w:val="00"/>
    <w:family w:val="auto"/>
    <w:pitch w:val="default"/>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ppleSystemUIFont">
    <w:altName w:val="Times New Roman"/>
    <w:charset w:val="EE"/>
    <w:family w:val="roman"/>
    <w:pitch w:val="default"/>
  </w:font>
  <w:font w:name="方正黑体_GBK">
    <w:altName w:val="Microsoft YaHei"/>
    <w:charset w:val="EE"/>
    <w:family w:val="roman"/>
    <w:pitch w:val="default"/>
  </w:font>
  <w:font w:name="OpenSymbol">
    <w:charset w:val="EE"/>
    <w:family w:val="roman"/>
    <w:pitch w:val="default"/>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charset w:val="EE"/>
    <w:family w:val="roman"/>
    <w:pitch w:val="default"/>
  </w:font>
  <w:font w:name="TimesNewRomanPSMT">
    <w:altName w:val="Times New Roman"/>
    <w:charset w:val="EE"/>
    <w:family w:val="roman"/>
    <w:pitch w:val="default"/>
  </w:font>
  <w:font w:name="Cambria">
    <w:panose1 w:val="02040503050406030204"/>
    <w:charset w:val="EE"/>
    <w:family w:val="roman"/>
    <w:pitch w:val="variable"/>
    <w:sig w:usb0="E00006FF" w:usb1="420024FF" w:usb2="02000000" w:usb3="00000000" w:csb0="0000019F" w:csb1="00000000"/>
  </w:font>
  <w:font w:name=".sf ns">
    <w:altName w:val="PMingLiU-ExtB"/>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22272" w14:textId="77777777" w:rsidR="00DE38A7" w:rsidRDefault="001411DA">
    <w:pPr>
      <w:pStyle w:val="Footer"/>
      <w:jc w:val="center"/>
    </w:pPr>
    <w:r>
      <w:fldChar w:fldCharType="begin"/>
    </w:r>
    <w:r>
      <w:instrText xml:space="preserve"> PAGE </w:instrText>
    </w:r>
    <w:r>
      <w:fldChar w:fldCharType="separate"/>
    </w:r>
    <w: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B5A6" w14:textId="77777777" w:rsidR="00DE38A7" w:rsidRDefault="001411DA">
    <w:pPr>
      <w:pStyle w:val="Footer"/>
      <w:jc w:val="center"/>
    </w:pPr>
    <w:r>
      <w:fldChar w:fldCharType="begin"/>
    </w:r>
    <w:r>
      <w:instrText xml:space="preserve"> PAGE </w:instrText>
    </w:r>
    <w:r>
      <w:fldChar w:fldCharType="separate"/>
    </w:r>
    <w:r>
      <w:t>1</w:t>
    </w:r>
    <w:r>
      <w:fldChar w:fldCharType="end"/>
    </w:r>
  </w:p>
  <w:p w14:paraId="728E6B08" w14:textId="77777777" w:rsidR="00DE38A7" w:rsidRDefault="00DE3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9024D" w14:textId="77777777" w:rsidR="00AE3BFC" w:rsidRDefault="00AE3BFC">
      <w:r>
        <w:separator/>
      </w:r>
    </w:p>
  </w:footnote>
  <w:footnote w:type="continuationSeparator" w:id="0">
    <w:p w14:paraId="1BD17D1D" w14:textId="77777777" w:rsidR="00AE3BFC" w:rsidRDefault="00AE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63056" w14:textId="65A725A5" w:rsidR="00DE38A7" w:rsidRDefault="00A67784">
    <w:pPr>
      <w:tabs>
        <w:tab w:val="center" w:pos="4153"/>
        <w:tab w:val="right" w:pos="8306"/>
      </w:tabs>
      <w:jc w:val="both"/>
      <w:rPr>
        <w:b/>
        <w:sz w:val="16"/>
        <w:szCs w:val="16"/>
        <w:lang w:val="en-GB"/>
      </w:rPr>
    </w:pPr>
    <w:r w:rsidRPr="00A67784">
      <w:rPr>
        <w:b/>
        <w:sz w:val="16"/>
        <w:szCs w:val="16"/>
      </w:rPr>
      <w:t xml:space="preserve">CIESIELSKA, Aleksandra, SIERADZKA, Aleksandra, SZEREJ, Krzysztof, KOT, Alicja, WOJTCZAK, Marta, </w:t>
    </w:r>
    <w:r w:rsidR="00A76E76">
      <w:rPr>
        <w:b/>
        <w:sz w:val="16"/>
        <w:szCs w:val="16"/>
      </w:rPr>
      <w:t>MYŚLIWIEC</w:t>
    </w:r>
    <w:r w:rsidR="00A30150">
      <w:rPr>
        <w:b/>
        <w:sz w:val="16"/>
        <w:szCs w:val="16"/>
      </w:rPr>
      <w:t>,</w:t>
    </w:r>
    <w:r w:rsidR="00A76E76">
      <w:rPr>
        <w:b/>
        <w:sz w:val="16"/>
        <w:szCs w:val="16"/>
      </w:rPr>
      <w:t> </w:t>
    </w:r>
    <w:r w:rsidRPr="00A67784">
      <w:rPr>
        <w:b/>
        <w:sz w:val="16"/>
        <w:szCs w:val="16"/>
      </w:rPr>
      <w:t xml:space="preserve">Natalia, </w:t>
    </w:r>
    <w:r w:rsidR="00A76E76">
      <w:rPr>
        <w:b/>
        <w:sz w:val="16"/>
        <w:szCs w:val="16"/>
      </w:rPr>
      <w:t>RÓŻYCKI</w:t>
    </w:r>
    <w:r w:rsidR="00A30150">
      <w:rPr>
        <w:b/>
        <w:sz w:val="16"/>
        <w:szCs w:val="16"/>
      </w:rPr>
      <w:t>,</w:t>
    </w:r>
    <w:r w:rsidRPr="00A67784">
      <w:rPr>
        <w:b/>
        <w:sz w:val="16"/>
        <w:szCs w:val="16"/>
      </w:rPr>
      <w:t xml:space="preserve"> Adrian, PNIAK, Michał, MIKLIS, Paweł and M</w:t>
    </w:r>
    <w:r w:rsidR="00A76E76">
      <w:rPr>
        <w:b/>
        <w:sz w:val="16"/>
        <w:szCs w:val="16"/>
      </w:rPr>
      <w:t>AWLICHANÓW,</w:t>
    </w:r>
    <w:r w:rsidRPr="00A67784">
      <w:rPr>
        <w:b/>
        <w:sz w:val="16"/>
        <w:szCs w:val="16"/>
      </w:rPr>
      <w:t xml:space="preserve"> Maciej. </w:t>
    </w:r>
    <w:r w:rsidRPr="00A67784">
      <w:rPr>
        <w:b/>
        <w:sz w:val="16"/>
        <w:szCs w:val="16"/>
        <w:lang w:val="en-US"/>
      </w:rPr>
      <w:t>An Overview of Complications and Treatment Strategies in Periocular Dermal Fillers: A Literature Review</w:t>
    </w:r>
    <w:r w:rsidR="001411DA">
      <w:rPr>
        <w:b/>
        <w:sz w:val="16"/>
        <w:szCs w:val="16"/>
        <w:lang w:val="en-US"/>
      </w:rPr>
      <w:t xml:space="preserve">. </w:t>
    </w:r>
    <w:r w:rsidR="001411DA">
      <w:rPr>
        <w:b/>
        <w:sz w:val="16"/>
        <w:szCs w:val="16"/>
        <w:lang w:val="en-GB"/>
      </w:rPr>
      <w:t>Quality in Sport. 202</w:t>
    </w:r>
    <w:r w:rsidR="001411DA" w:rsidRPr="00A67784">
      <w:rPr>
        <w:b/>
        <w:sz w:val="16"/>
        <w:szCs w:val="16"/>
        <w:lang w:val="en-US"/>
      </w:rPr>
      <w:t>5</w:t>
    </w:r>
    <w:r w:rsidR="001411DA">
      <w:rPr>
        <w:b/>
        <w:sz w:val="16"/>
        <w:szCs w:val="16"/>
        <w:lang w:val="en-GB"/>
      </w:rPr>
      <w:t>;3</w:t>
    </w:r>
    <w:r w:rsidR="001411DA" w:rsidRPr="00A67784">
      <w:rPr>
        <w:b/>
        <w:sz w:val="16"/>
        <w:szCs w:val="16"/>
        <w:lang w:val="en-US"/>
      </w:rPr>
      <w:t>7</w:t>
    </w:r>
    <w:r w:rsidR="001411DA">
      <w:rPr>
        <w:b/>
        <w:sz w:val="16"/>
        <w:szCs w:val="16"/>
        <w:lang w:val="en-GB"/>
      </w:rPr>
      <w:t>:</w:t>
    </w:r>
    <w:r w:rsidR="00F02CC0" w:rsidRPr="00F02CC0">
      <w:rPr>
        <w:b/>
        <w:sz w:val="16"/>
        <w:szCs w:val="16"/>
        <w:lang w:val="en-US"/>
      </w:rPr>
      <w:t>57034</w:t>
    </w:r>
    <w:r w:rsidR="001411DA">
      <w:rPr>
        <w:b/>
        <w:sz w:val="16"/>
        <w:szCs w:val="16"/>
        <w:lang w:val="en-US"/>
      </w:rPr>
      <w:t xml:space="preserve">. </w:t>
    </w:r>
    <w:proofErr w:type="spellStart"/>
    <w:r w:rsidR="001411DA">
      <w:rPr>
        <w:b/>
        <w:sz w:val="16"/>
        <w:szCs w:val="16"/>
        <w:lang w:val="en-GB"/>
      </w:rPr>
      <w:t>eISSN</w:t>
    </w:r>
    <w:proofErr w:type="spellEnd"/>
    <w:r w:rsidR="001411DA">
      <w:rPr>
        <w:b/>
        <w:sz w:val="16"/>
        <w:szCs w:val="16"/>
        <w:lang w:val="en-GB"/>
      </w:rPr>
      <w:t xml:space="preserve"> 2450-3118.</w:t>
    </w:r>
  </w:p>
  <w:p w14:paraId="6AD90B83" w14:textId="00EB0540" w:rsidR="00DE38A7" w:rsidRPr="00A67784" w:rsidRDefault="00F02CC0">
    <w:pPr>
      <w:tabs>
        <w:tab w:val="center" w:pos="4153"/>
        <w:tab w:val="right" w:pos="8306"/>
      </w:tabs>
      <w:jc w:val="both"/>
      <w:rPr>
        <w:b/>
        <w:sz w:val="16"/>
        <w:szCs w:val="16"/>
        <w:lang w:val="en-GB"/>
      </w:rPr>
    </w:pPr>
    <w:r>
      <w:fldChar w:fldCharType="begin"/>
    </w:r>
    <w:r w:rsidRPr="006121B9">
      <w:rPr>
        <w:lang w:val="en-US"/>
      </w:rPr>
      <w:instrText>HYPERLINK "https://doi.org/10.12775/QS.2025.37.57034"</w:instrText>
    </w:r>
    <w:r>
      <w:fldChar w:fldCharType="separate"/>
    </w:r>
    <w:r w:rsidRPr="00921440">
      <w:rPr>
        <w:rStyle w:val="Hyperlink"/>
        <w:b/>
        <w:sz w:val="16"/>
        <w:szCs w:val="16"/>
        <w:lang w:val="en-GB"/>
      </w:rPr>
      <w:t>https://doi.org/</w:t>
    </w:r>
    <w:r w:rsidRPr="00921440">
      <w:rPr>
        <w:rStyle w:val="Hyperlink"/>
        <w:b/>
        <w:sz w:val="16"/>
        <w:szCs w:val="16"/>
        <w:lang w:val="en-US"/>
      </w:rPr>
      <w:t>10.12775/QS.202</w:t>
    </w:r>
    <w:r w:rsidRPr="00921440">
      <w:rPr>
        <w:rStyle w:val="Hyperlink"/>
        <w:b/>
        <w:sz w:val="16"/>
        <w:szCs w:val="16"/>
        <w:lang w:val="en-GB"/>
      </w:rPr>
      <w:t>5</w:t>
    </w:r>
    <w:r w:rsidRPr="00921440">
      <w:rPr>
        <w:rStyle w:val="Hyperlink"/>
        <w:b/>
        <w:sz w:val="16"/>
        <w:szCs w:val="16"/>
        <w:lang w:val="en-US"/>
      </w:rPr>
      <w:t>.3</w:t>
    </w:r>
    <w:r w:rsidRPr="00921440">
      <w:rPr>
        <w:rStyle w:val="Hyperlink"/>
        <w:b/>
        <w:sz w:val="16"/>
        <w:szCs w:val="16"/>
        <w:lang w:val="en-GB"/>
      </w:rPr>
      <w:t>7</w:t>
    </w:r>
    <w:r w:rsidRPr="00921440">
      <w:rPr>
        <w:rStyle w:val="Hyperlink"/>
        <w:b/>
        <w:sz w:val="16"/>
        <w:szCs w:val="16"/>
        <w:lang w:val="en-US"/>
      </w:rPr>
      <w:t>.5</w:t>
    </w:r>
    <w:r w:rsidRPr="00921440">
      <w:rPr>
        <w:rStyle w:val="Hyperlink"/>
        <w:b/>
        <w:sz w:val="16"/>
        <w:szCs w:val="16"/>
        <w:lang w:val="en-GB"/>
      </w:rPr>
      <w:t>7034</w:t>
    </w:r>
    <w:r>
      <w:rPr>
        <w:rStyle w:val="Hyperlink"/>
        <w:b/>
        <w:sz w:val="16"/>
        <w:szCs w:val="16"/>
        <w:lang w:val="en-GB"/>
      </w:rPr>
      <w:fldChar w:fldCharType="end"/>
    </w:r>
  </w:p>
  <w:p w14:paraId="239B8A3E" w14:textId="2EA2D0E8" w:rsidR="00DE38A7" w:rsidRPr="00A67784" w:rsidRDefault="00F02CC0">
    <w:pPr>
      <w:tabs>
        <w:tab w:val="center" w:pos="4153"/>
        <w:tab w:val="right" w:pos="8306"/>
      </w:tabs>
      <w:jc w:val="both"/>
      <w:rPr>
        <w:b/>
        <w:sz w:val="16"/>
        <w:szCs w:val="16"/>
        <w:lang w:val="en-GB"/>
      </w:rPr>
    </w:pPr>
    <w:r>
      <w:fldChar w:fldCharType="begin"/>
    </w:r>
    <w:r w:rsidRPr="006121B9">
      <w:rPr>
        <w:lang w:val="en-US"/>
      </w:rPr>
      <w:instrText>HYPERLINK "https://apcz.umk.pl/QS/article/view/57034"</w:instrText>
    </w:r>
    <w:r>
      <w:fldChar w:fldCharType="separate"/>
    </w:r>
    <w:r w:rsidRPr="00921440">
      <w:rPr>
        <w:rStyle w:val="Hyperlink"/>
        <w:b/>
        <w:sz w:val="16"/>
        <w:szCs w:val="16"/>
        <w:lang w:val="en-US"/>
      </w:rPr>
      <w:t>https://apcz.umk.pl/QS/article/view/5</w:t>
    </w:r>
    <w:r w:rsidRPr="00921440">
      <w:rPr>
        <w:rStyle w:val="Hyperlink"/>
        <w:b/>
        <w:sz w:val="16"/>
        <w:szCs w:val="16"/>
        <w:lang w:val="en-GB"/>
      </w:rPr>
      <w:t>70</w:t>
    </w:r>
    <w:r w:rsidRPr="00921440">
      <w:rPr>
        <w:rStyle w:val="Hyperlink"/>
        <w:b/>
        <w:sz w:val="16"/>
        <w:szCs w:val="16"/>
        <w:lang w:val="en-US"/>
      </w:rPr>
      <w:t>34</w:t>
    </w:r>
    <w:r>
      <w:rPr>
        <w:rStyle w:val="Hyperlink"/>
        <w:b/>
        <w:sz w:val="16"/>
        <w:szCs w:val="16"/>
        <w:lang w:val="en-US"/>
      </w:rPr>
      <w:fldChar w:fldCharType="end"/>
    </w:r>
  </w:p>
  <w:p w14:paraId="2113247F" w14:textId="77777777" w:rsidR="00DE38A7" w:rsidRDefault="00DE38A7">
    <w:pPr>
      <w:tabs>
        <w:tab w:val="center" w:pos="4153"/>
        <w:tab w:val="right" w:pos="8306"/>
      </w:tabs>
      <w:jc w:val="both"/>
      <w:rPr>
        <w:sz w:val="18"/>
        <w:szCs w:val="18"/>
        <w:lang w:val="en-US"/>
      </w:rPr>
    </w:pPr>
  </w:p>
  <w:p w14:paraId="766BE9E9" w14:textId="77777777" w:rsidR="00DE38A7" w:rsidRDefault="00DE38A7">
    <w:pPr>
      <w:tabs>
        <w:tab w:val="center" w:pos="4153"/>
        <w:tab w:val="right" w:pos="8306"/>
      </w:tabs>
      <w:jc w:val="both"/>
      <w:rPr>
        <w:sz w:val="18"/>
        <w:szCs w:val="18"/>
        <w:lang w:val="en-US"/>
      </w:rPr>
    </w:pPr>
  </w:p>
  <w:p w14:paraId="24F97E51" w14:textId="77777777" w:rsidR="00DE38A7" w:rsidRDefault="00DE38A7">
    <w:pPr>
      <w:tabs>
        <w:tab w:val="center" w:pos="4153"/>
        <w:tab w:val="right" w:pos="8306"/>
      </w:tabs>
      <w:jc w:val="both"/>
      <w:rPr>
        <w:sz w:val="18"/>
        <w:szCs w:val="18"/>
        <w:lang w:val="en-US"/>
      </w:rPr>
    </w:pPr>
  </w:p>
  <w:p w14:paraId="126FA7D8" w14:textId="77777777" w:rsidR="00DE38A7" w:rsidRDefault="00DE38A7">
    <w:pPr>
      <w:tabs>
        <w:tab w:val="center" w:pos="4153"/>
        <w:tab w:val="right" w:pos="8306"/>
      </w:tabs>
      <w:jc w:val="both"/>
      <w:rPr>
        <w:sz w:val="18"/>
        <w:szCs w:val="18"/>
        <w:lang w:val="en-US"/>
      </w:rPr>
    </w:pPr>
  </w:p>
  <w:p w14:paraId="6086C8B5" w14:textId="77777777" w:rsidR="00DE38A7" w:rsidRDefault="00DE38A7">
    <w:pPr>
      <w:tabs>
        <w:tab w:val="center" w:pos="4153"/>
        <w:tab w:val="right" w:pos="8306"/>
      </w:tabs>
      <w:jc w:val="both"/>
      <w:rPr>
        <w:sz w:val="18"/>
        <w:szCs w:val="18"/>
        <w:lang w:val="en-US"/>
      </w:rPr>
    </w:pPr>
  </w:p>
  <w:p w14:paraId="2DCEAD48" w14:textId="77777777" w:rsidR="00DE38A7" w:rsidRDefault="001411DA">
    <w:pPr>
      <w:tabs>
        <w:tab w:val="center" w:pos="4153"/>
        <w:tab w:val="right" w:pos="8306"/>
      </w:tabs>
      <w:jc w:val="both"/>
      <w:rPr>
        <w:sz w:val="16"/>
        <w:szCs w:val="16"/>
        <w:lang w:val="en-GB"/>
      </w:rPr>
    </w:pPr>
    <w:r>
      <w:rPr>
        <w:sz w:val="16"/>
        <w:szCs w:val="16"/>
        <w:lang w:val="en-GB"/>
      </w:rPr>
      <w:t xml:space="preserve">The journal has </w:t>
    </w:r>
    <w:r>
      <w:rPr>
        <w:sz w:val="16"/>
        <w:szCs w:val="16"/>
        <w:lang w:val="en-US"/>
      </w:rPr>
      <w:t xml:space="preserve">been </w:t>
    </w:r>
    <w:r>
      <w:rPr>
        <w:sz w:val="16"/>
        <w:szCs w:val="16"/>
        <w:lang w:val="en-GB"/>
      </w:rPr>
      <w:t xml:space="preserve">20 points in </w:t>
    </w:r>
    <w:r>
      <w:rPr>
        <w:sz w:val="16"/>
        <w:szCs w:val="16"/>
        <w:lang w:val="en-US"/>
      </w:rPr>
      <w:t>the Ministry</w:t>
    </w:r>
    <w:r>
      <w:rPr>
        <w:sz w:val="16"/>
        <w:szCs w:val="16"/>
        <w:lang w:val="en-GB"/>
      </w:rPr>
      <w:t xml:space="preserve"> of Higher Education and Science of Poland parametric evaluation. Annex to the announcement of the Minister of Higher Education and Science of 05.01.2024. No. 32553.</w:t>
    </w:r>
  </w:p>
  <w:p w14:paraId="6CDA81B7" w14:textId="77777777" w:rsidR="00DE38A7" w:rsidRDefault="001411DA">
    <w:pPr>
      <w:tabs>
        <w:tab w:val="center" w:pos="4153"/>
        <w:tab w:val="right" w:pos="8306"/>
      </w:tabs>
      <w:jc w:val="both"/>
      <w:rPr>
        <w:sz w:val="16"/>
        <w:szCs w:val="16"/>
        <w:lang w:val="en-GB"/>
      </w:rPr>
    </w:pPr>
    <w:r>
      <w:rPr>
        <w:sz w:val="16"/>
        <w:szCs w:val="16"/>
        <w:lang w:val="en-GB"/>
      </w:rPr>
      <w:t>Has a Journal's Unique Identifier: 201398. Scientific disciplines assigned: Economics and finance (Field of social sciences); Management and Quality Sciences (Field of social sciences).</w:t>
    </w:r>
  </w:p>
  <w:p w14:paraId="15AF2C2A" w14:textId="77777777" w:rsidR="00DE38A7" w:rsidRDefault="001411DA">
    <w:pPr>
      <w:tabs>
        <w:tab w:val="center" w:pos="4153"/>
        <w:tab w:val="right" w:pos="8306"/>
      </w:tabs>
      <w:jc w:val="both"/>
      <w:rPr>
        <w:sz w:val="16"/>
        <w:szCs w:val="16"/>
      </w:rPr>
    </w:pPr>
    <w:r>
      <w:rPr>
        <w:sz w:val="16"/>
        <w:szCs w:val="16"/>
      </w:rPr>
      <w:t>Punkty Ministerialne z 2019 - aktualny rok 20 punktów. Załącznik do komunikatu Ministra Szkolnictwa Wyższego i Nauki z dnia 05.01.2024 r. Lp. 32553. Posiada Unikatowy Identyfikator Czasopisma: 201398.</w:t>
    </w:r>
  </w:p>
  <w:p w14:paraId="7C3E0346" w14:textId="77777777" w:rsidR="00DE38A7" w:rsidRDefault="001411DA">
    <w:pPr>
      <w:tabs>
        <w:tab w:val="center" w:pos="4153"/>
        <w:tab w:val="right" w:pos="8306"/>
      </w:tabs>
      <w:jc w:val="both"/>
      <w:rPr>
        <w:sz w:val="16"/>
        <w:szCs w:val="16"/>
      </w:rPr>
    </w:pPr>
    <w:r>
      <w:rPr>
        <w:sz w:val="16"/>
        <w:szCs w:val="16"/>
      </w:rPr>
      <w:t>Przypisane dyscypliny naukowe: Ekonomia i finanse (Dziedzina nauk społecznych); Nauki o zarządzaniu i jakości (Dziedzina nauk społecznych).</w:t>
    </w:r>
  </w:p>
  <w:p w14:paraId="72108139" w14:textId="77777777" w:rsidR="00DE38A7" w:rsidRDefault="001411DA">
    <w:pPr>
      <w:tabs>
        <w:tab w:val="center" w:pos="4153"/>
        <w:tab w:val="right" w:pos="8306"/>
      </w:tabs>
      <w:jc w:val="both"/>
      <w:rPr>
        <w:sz w:val="16"/>
        <w:szCs w:val="16"/>
        <w:lang w:val="en-GB"/>
      </w:rPr>
    </w:pPr>
    <w:r>
      <w:rPr>
        <w:sz w:val="16"/>
        <w:szCs w:val="16"/>
        <w:lang w:val="en-GB"/>
      </w:rPr>
      <w:t>© The Authors 202</w:t>
    </w:r>
    <w:r w:rsidRPr="00A67784">
      <w:rPr>
        <w:sz w:val="16"/>
        <w:szCs w:val="16"/>
        <w:lang w:val="en-US"/>
      </w:rPr>
      <w:t>5</w:t>
    </w:r>
    <w:r>
      <w:rPr>
        <w:sz w:val="16"/>
        <w:szCs w:val="16"/>
        <w:lang w:val="en-GB"/>
      </w:rPr>
      <w:t>;</w:t>
    </w:r>
  </w:p>
  <w:p w14:paraId="7E3A5E04" w14:textId="77777777" w:rsidR="00DE38A7" w:rsidRDefault="001411DA">
    <w:pPr>
      <w:tabs>
        <w:tab w:val="center" w:pos="4153"/>
        <w:tab w:val="right" w:pos="8306"/>
      </w:tabs>
      <w:jc w:val="both"/>
      <w:rPr>
        <w:sz w:val="16"/>
        <w:szCs w:val="16"/>
        <w:lang w:val="en-GB"/>
      </w:rPr>
    </w:pPr>
    <w:r>
      <w:rPr>
        <w:sz w:val="16"/>
        <w:szCs w:val="16"/>
        <w:lang w:val="en-GB"/>
      </w:rPr>
      <w:t>This article is published with open access at Licensee Open Journal Systems of Nicolaus Copernicus University in Torun, Poland</w:t>
    </w:r>
  </w:p>
  <w:p w14:paraId="2035B877" w14:textId="77777777" w:rsidR="00DE38A7" w:rsidRDefault="001411DA">
    <w:pPr>
      <w:tabs>
        <w:tab w:val="center" w:pos="4153"/>
        <w:tab w:val="right" w:pos="8306"/>
      </w:tabs>
      <w:jc w:val="both"/>
      <w:rPr>
        <w:sz w:val="16"/>
        <w:szCs w:val="16"/>
        <w:lang w:val="en-GB"/>
      </w:rPr>
    </w:pPr>
    <w:r>
      <w:rPr>
        <w:sz w:val="16"/>
        <w:szCs w:val="16"/>
        <w:lang w:val="en-GB"/>
      </w:rPr>
      <w:t xml:space="preserve">Open Access. This article is distributed under the terms of the Creative Commons Attribution </w:t>
    </w:r>
    <w:proofErr w:type="spellStart"/>
    <w:r>
      <w:rPr>
        <w:sz w:val="16"/>
        <w:szCs w:val="16"/>
        <w:lang w:val="en-GB"/>
      </w:rPr>
      <w:t>Noncommercial</w:t>
    </w:r>
    <w:proofErr w:type="spellEnd"/>
    <w:r>
      <w:rPr>
        <w:sz w:val="16"/>
        <w:szCs w:val="16"/>
        <w:lang w:val="en-GB"/>
      </w:rPr>
      <w:t xml:space="preserve"> License which permits any </w:t>
    </w:r>
    <w:proofErr w:type="spellStart"/>
    <w:r>
      <w:rPr>
        <w:sz w:val="16"/>
        <w:szCs w:val="16"/>
        <w:lang w:val="en-GB"/>
      </w:rPr>
      <w:t>noncommercial</w:t>
    </w:r>
    <w:proofErr w:type="spellEnd"/>
    <w:r>
      <w:rPr>
        <w:sz w:val="16"/>
        <w:szCs w:val="16"/>
        <w:lang w:val="en-GB"/>
      </w:rPr>
      <w:t xml:space="preserve"> use, distribution, and reproduction in any medium, provided the original author (s) and source are credited. This is an open access article licensed under the terms of the Creative Commons Attribution </w:t>
    </w:r>
    <w:proofErr w:type="spellStart"/>
    <w:r>
      <w:rPr>
        <w:sz w:val="16"/>
        <w:szCs w:val="16"/>
        <w:lang w:val="en-GB"/>
      </w:rPr>
      <w:t>Non commercial</w:t>
    </w:r>
    <w:proofErr w:type="spellEnd"/>
    <w:r>
      <w:rPr>
        <w:sz w:val="16"/>
        <w:szCs w:val="16"/>
        <w:lang w:val="en-GB"/>
      </w:rPr>
      <w:t xml:space="preserve"> license Share alike. (http://creativecommons.org/licenses/by-nc-sa/4.0/) which permits unrestricted, </w:t>
    </w:r>
    <w:proofErr w:type="spellStart"/>
    <w:r>
      <w:rPr>
        <w:sz w:val="16"/>
        <w:szCs w:val="16"/>
        <w:lang w:val="en-GB"/>
      </w:rPr>
      <w:t>non commercial</w:t>
    </w:r>
    <w:proofErr w:type="spellEnd"/>
    <w:r>
      <w:rPr>
        <w:sz w:val="16"/>
        <w:szCs w:val="16"/>
        <w:lang w:val="en-GB"/>
      </w:rPr>
      <w:t xml:space="preserve"> use, distribution and reproduction in any medium, provided the work is properly cited.</w:t>
    </w:r>
  </w:p>
  <w:p w14:paraId="47F26E31" w14:textId="77777777" w:rsidR="00DE38A7" w:rsidRDefault="001411DA">
    <w:pPr>
      <w:tabs>
        <w:tab w:val="center" w:pos="4153"/>
        <w:tab w:val="right" w:pos="8306"/>
      </w:tabs>
      <w:jc w:val="both"/>
      <w:rPr>
        <w:sz w:val="16"/>
        <w:szCs w:val="16"/>
        <w:lang w:val="en-GB"/>
      </w:rPr>
    </w:pPr>
    <w:r>
      <w:rPr>
        <w:sz w:val="16"/>
        <w:szCs w:val="16"/>
        <w:lang w:val="en-GB"/>
      </w:rPr>
      <w:t>The authors declare that there is no conflict of interests regarding the publication of this paper.</w:t>
    </w:r>
  </w:p>
  <w:p w14:paraId="3A7A3A26" w14:textId="6B48E272" w:rsidR="00DE38A7" w:rsidRDefault="001411DA">
    <w:pPr>
      <w:tabs>
        <w:tab w:val="center" w:pos="4153"/>
        <w:tab w:val="right" w:pos="8306"/>
      </w:tabs>
      <w:jc w:val="both"/>
      <w:rPr>
        <w:sz w:val="16"/>
        <w:szCs w:val="16"/>
      </w:rPr>
    </w:pPr>
    <w:proofErr w:type="spellStart"/>
    <w:r>
      <w:rPr>
        <w:sz w:val="16"/>
        <w:szCs w:val="16"/>
      </w:rPr>
      <w:t>Received</w:t>
    </w:r>
    <w:proofErr w:type="spellEnd"/>
    <w:r>
      <w:rPr>
        <w:sz w:val="16"/>
        <w:szCs w:val="16"/>
      </w:rPr>
      <w:t>: 1</w:t>
    </w:r>
    <w:r w:rsidR="00A67784">
      <w:rPr>
        <w:sz w:val="16"/>
        <w:szCs w:val="16"/>
      </w:rPr>
      <w:t>8</w:t>
    </w:r>
    <w:r>
      <w:rPr>
        <w:sz w:val="16"/>
        <w:szCs w:val="16"/>
      </w:rPr>
      <w:t xml:space="preserve">.12.2024. </w:t>
    </w:r>
    <w:proofErr w:type="spellStart"/>
    <w:r>
      <w:rPr>
        <w:sz w:val="16"/>
        <w:szCs w:val="16"/>
      </w:rPr>
      <w:t>Revised</w:t>
    </w:r>
    <w:proofErr w:type="spellEnd"/>
    <w:r>
      <w:rPr>
        <w:sz w:val="16"/>
        <w:szCs w:val="16"/>
      </w:rPr>
      <w:t xml:space="preserve">: 03.01.2025. </w:t>
    </w:r>
    <w:proofErr w:type="spellStart"/>
    <w:r>
      <w:rPr>
        <w:sz w:val="16"/>
        <w:szCs w:val="16"/>
      </w:rPr>
      <w:t>Accepted</w:t>
    </w:r>
    <w:proofErr w:type="spellEnd"/>
    <w:r>
      <w:rPr>
        <w:sz w:val="16"/>
        <w:szCs w:val="16"/>
      </w:rPr>
      <w:t xml:space="preserve">: 03.01.2025 </w:t>
    </w:r>
    <w:proofErr w:type="spellStart"/>
    <w:r>
      <w:rPr>
        <w:sz w:val="16"/>
        <w:szCs w:val="16"/>
      </w:rPr>
      <w:t>Published</w:t>
    </w:r>
    <w:proofErr w:type="spellEnd"/>
    <w:r>
      <w:rPr>
        <w:sz w:val="16"/>
        <w:szCs w:val="16"/>
      </w:rPr>
      <w:t xml:space="preserve">: </w:t>
    </w:r>
    <w:r w:rsidR="00A67784">
      <w:rPr>
        <w:sz w:val="16"/>
        <w:szCs w:val="16"/>
      </w:rPr>
      <w:t>10</w:t>
    </w:r>
    <w:r>
      <w:rPr>
        <w:sz w:val="16"/>
        <w:szCs w:val="16"/>
      </w:rPr>
      <w:t>.01.2025.</w:t>
    </w:r>
  </w:p>
  <w:p w14:paraId="7E15904E" w14:textId="77777777" w:rsidR="00DE38A7" w:rsidRDefault="00DE38A7">
    <w:pPr>
      <w:tabs>
        <w:tab w:val="center" w:pos="4153"/>
        <w:tab w:val="right" w:pos="8306"/>
      </w:tabs>
      <w:jc w:val="both"/>
      <w:rPr>
        <w:sz w:val="18"/>
        <w:szCs w:val="18"/>
      </w:rPr>
    </w:pPr>
  </w:p>
  <w:p w14:paraId="1C4DEBA3" w14:textId="77777777" w:rsidR="00DE38A7" w:rsidRDefault="00DE38A7">
    <w:pPr>
      <w:tabs>
        <w:tab w:val="center" w:pos="4153"/>
        <w:tab w:val="right" w:pos="8306"/>
      </w:tabs>
      <w:jc w:val="both"/>
      <w:rPr>
        <w:sz w:val="18"/>
        <w:szCs w:val="18"/>
      </w:rPr>
    </w:pPr>
  </w:p>
  <w:p w14:paraId="745583E2" w14:textId="77777777" w:rsidR="00DE38A7" w:rsidRDefault="00DE38A7">
    <w:pPr>
      <w:tabs>
        <w:tab w:val="center" w:pos="4153"/>
        <w:tab w:val="right" w:pos="8306"/>
      </w:tabs>
      <w:jc w:val="both"/>
      <w:rPr>
        <w:sz w:val="18"/>
        <w:szCs w:val="18"/>
      </w:rPr>
    </w:pPr>
  </w:p>
  <w:p w14:paraId="0FB173BC" w14:textId="77777777" w:rsidR="00DE38A7" w:rsidRDefault="00DE38A7">
    <w:pPr>
      <w:tabs>
        <w:tab w:val="center" w:pos="4153"/>
        <w:tab w:val="right" w:pos="8306"/>
      </w:tabs>
      <w:jc w:val="both"/>
      <w:rPr>
        <w:sz w:val="18"/>
        <w:szCs w:val="18"/>
      </w:rPr>
    </w:pPr>
  </w:p>
  <w:p w14:paraId="25B1A5E0" w14:textId="77777777" w:rsidR="00DE38A7" w:rsidRDefault="00DE38A7">
    <w:pPr>
      <w:tabs>
        <w:tab w:val="center" w:pos="4153"/>
        <w:tab w:val="right" w:pos="8306"/>
      </w:tabs>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E306ED"/>
    <w:multiLevelType w:val="multilevel"/>
    <w:tmpl w:val="B5E306ED"/>
    <w:lvl w:ilvl="0">
      <w:start w:val="1"/>
      <w:numFmt w:val="decimal"/>
      <w:pStyle w:val="Numberedlist"/>
      <w:lvlText w:val="(%1)"/>
      <w:lvlJc w:val="left"/>
      <w:pPr>
        <w:ind w:left="0" w:firstLine="0"/>
      </w:pPr>
    </w:lvl>
    <w:lvl w:ilvl="1">
      <w:start w:val="1"/>
      <w:numFmt w:val="lowerLetter"/>
      <w:lvlText w:val="%2."/>
      <w:lvlJc w:val="left"/>
      <w:pPr>
        <w:ind w:left="360" w:firstLine="0"/>
      </w:pPr>
    </w:lvl>
    <w:lvl w:ilvl="2">
      <w:start w:val="1"/>
      <w:numFmt w:val="lowerRoman"/>
      <w:lvlText w:val="%3)"/>
      <w:lvlJc w:val="left"/>
      <w:pPr>
        <w:ind w:left="720" w:firstLine="0"/>
      </w:p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1" w15:restartNumberingAfterBreak="0">
    <w:nsid w:val="BF205925"/>
    <w:multiLevelType w:val="multilevel"/>
    <w:tmpl w:val="BF205925"/>
    <w:lvl w:ilvl="0">
      <w:start w:val="1"/>
      <w:numFmt w:val="decimal"/>
      <w:pStyle w:val="MDPI71FootNotes"/>
      <w:lvlText w:val="%1"/>
      <w:lvlJc w:val="left"/>
      <w:pPr>
        <w:ind w:left="0" w:firstLine="0"/>
      </w:pPr>
      <w:rPr>
        <w:smallCaps w:val="0"/>
        <w:sz w:val="18"/>
        <w:vertAlign w:val="superscript"/>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 w15:restartNumberingAfterBreak="0">
    <w:nsid w:val="CF092B84"/>
    <w:multiLevelType w:val="multilevel"/>
    <w:tmpl w:val="CF092B84"/>
    <w:lvl w:ilvl="0">
      <w:numFmt w:val="bullet"/>
      <w:pStyle w:val="MDPI38bullet"/>
      <w:lvlText w:val=""/>
      <w:lvlJc w:val="left"/>
      <w:pPr>
        <w:ind w:left="2608" w:firstLine="0"/>
      </w:pPr>
      <w:rPr>
        <w:rFonts w:ascii="Symbol" w:hAnsi="Symbol" w:cs="Symbol"/>
      </w:rPr>
    </w:lvl>
    <w:lvl w:ilvl="1">
      <w:numFmt w:val="bullet"/>
      <w:lvlText w:val="o"/>
      <w:lvlJc w:val="left"/>
      <w:pPr>
        <w:ind w:left="3688" w:firstLine="0"/>
      </w:pPr>
      <w:rPr>
        <w:rFonts w:ascii="Courier New" w:hAnsi="Courier New" w:cs="Courier New"/>
      </w:rPr>
    </w:lvl>
    <w:lvl w:ilvl="2">
      <w:numFmt w:val="bullet"/>
      <w:lvlText w:val=""/>
      <w:lvlJc w:val="left"/>
      <w:pPr>
        <w:ind w:left="4408" w:firstLine="0"/>
      </w:pPr>
      <w:rPr>
        <w:rFonts w:ascii="Wingdings" w:eastAsia="Wingdings" w:hAnsi="Wingdings" w:cs="Wingdings"/>
      </w:rPr>
    </w:lvl>
    <w:lvl w:ilvl="3">
      <w:numFmt w:val="bullet"/>
      <w:lvlText w:val=""/>
      <w:lvlJc w:val="left"/>
      <w:pPr>
        <w:ind w:left="5128" w:firstLine="0"/>
      </w:pPr>
      <w:rPr>
        <w:rFonts w:ascii="Symbol" w:hAnsi="Symbol" w:cs="Symbol"/>
      </w:rPr>
    </w:lvl>
    <w:lvl w:ilvl="4">
      <w:numFmt w:val="bullet"/>
      <w:lvlText w:val="o"/>
      <w:lvlJc w:val="left"/>
      <w:pPr>
        <w:ind w:left="5848" w:firstLine="0"/>
      </w:pPr>
      <w:rPr>
        <w:rFonts w:ascii="Courier New" w:hAnsi="Courier New" w:cs="Courier New"/>
      </w:rPr>
    </w:lvl>
    <w:lvl w:ilvl="5">
      <w:numFmt w:val="bullet"/>
      <w:lvlText w:val=""/>
      <w:lvlJc w:val="left"/>
      <w:pPr>
        <w:ind w:left="6568" w:firstLine="0"/>
      </w:pPr>
      <w:rPr>
        <w:rFonts w:ascii="Wingdings" w:eastAsia="Wingdings" w:hAnsi="Wingdings" w:cs="Wingdings"/>
      </w:rPr>
    </w:lvl>
    <w:lvl w:ilvl="6">
      <w:numFmt w:val="bullet"/>
      <w:lvlText w:val=""/>
      <w:lvlJc w:val="left"/>
      <w:pPr>
        <w:ind w:left="7288" w:firstLine="0"/>
      </w:pPr>
      <w:rPr>
        <w:rFonts w:ascii="Symbol" w:hAnsi="Symbol" w:cs="Symbol"/>
      </w:rPr>
    </w:lvl>
    <w:lvl w:ilvl="7">
      <w:numFmt w:val="bullet"/>
      <w:lvlText w:val="o"/>
      <w:lvlJc w:val="left"/>
      <w:pPr>
        <w:ind w:left="8008" w:firstLine="0"/>
      </w:pPr>
      <w:rPr>
        <w:rFonts w:ascii="Courier New" w:hAnsi="Courier New" w:cs="Courier New"/>
      </w:rPr>
    </w:lvl>
    <w:lvl w:ilvl="8">
      <w:numFmt w:val="bullet"/>
      <w:lvlText w:val=""/>
      <w:lvlJc w:val="left"/>
      <w:pPr>
        <w:ind w:left="8728" w:firstLine="0"/>
      </w:pPr>
      <w:rPr>
        <w:rFonts w:ascii="Wingdings" w:eastAsia="Wingdings" w:hAnsi="Wingdings" w:cs="Wingdings"/>
      </w:rPr>
    </w:lvl>
  </w:abstractNum>
  <w:abstractNum w:abstractNumId="3" w15:restartNumberingAfterBreak="0">
    <w:nsid w:val="0053208E"/>
    <w:multiLevelType w:val="multilevel"/>
    <w:tmpl w:val="0053208E"/>
    <w:lvl w:ilvl="0">
      <w:start w:val="1"/>
      <w:numFmt w:val="decimal"/>
      <w:pStyle w:val="MDPI37itemize"/>
      <w:lvlText w:val="%1."/>
      <w:lvlJc w:val="left"/>
      <w:pPr>
        <w:ind w:left="2608" w:firstLine="0"/>
      </w:pPr>
    </w:lvl>
    <w:lvl w:ilvl="1">
      <w:start w:val="1"/>
      <w:numFmt w:val="lowerLetter"/>
      <w:lvlText w:val="%2."/>
      <w:lvlJc w:val="left"/>
      <w:pPr>
        <w:ind w:left="3331" w:firstLine="0"/>
      </w:pPr>
    </w:lvl>
    <w:lvl w:ilvl="2">
      <w:start w:val="1"/>
      <w:numFmt w:val="lowerRoman"/>
      <w:lvlText w:val="%3."/>
      <w:lvlJc w:val="left"/>
      <w:pPr>
        <w:ind w:left="4231" w:firstLine="0"/>
      </w:pPr>
    </w:lvl>
    <w:lvl w:ilvl="3">
      <w:start w:val="1"/>
      <w:numFmt w:val="decimal"/>
      <w:lvlText w:val="%4."/>
      <w:lvlJc w:val="left"/>
      <w:pPr>
        <w:ind w:left="4771" w:firstLine="0"/>
      </w:pPr>
    </w:lvl>
    <w:lvl w:ilvl="4">
      <w:start w:val="1"/>
      <w:numFmt w:val="lowerLetter"/>
      <w:lvlText w:val="%5."/>
      <w:lvlJc w:val="left"/>
      <w:pPr>
        <w:ind w:left="5491" w:firstLine="0"/>
      </w:pPr>
    </w:lvl>
    <w:lvl w:ilvl="5">
      <w:start w:val="1"/>
      <w:numFmt w:val="lowerRoman"/>
      <w:lvlText w:val="%6."/>
      <w:lvlJc w:val="left"/>
      <w:pPr>
        <w:ind w:left="6391" w:firstLine="0"/>
      </w:pPr>
    </w:lvl>
    <w:lvl w:ilvl="6">
      <w:start w:val="1"/>
      <w:numFmt w:val="decimal"/>
      <w:lvlText w:val="%7."/>
      <w:lvlJc w:val="left"/>
      <w:pPr>
        <w:ind w:left="6931" w:firstLine="0"/>
      </w:pPr>
    </w:lvl>
    <w:lvl w:ilvl="7">
      <w:start w:val="1"/>
      <w:numFmt w:val="lowerLetter"/>
      <w:lvlText w:val="%8."/>
      <w:lvlJc w:val="left"/>
      <w:pPr>
        <w:ind w:left="7651" w:firstLine="0"/>
      </w:pPr>
    </w:lvl>
    <w:lvl w:ilvl="8">
      <w:start w:val="1"/>
      <w:numFmt w:val="lowerRoman"/>
      <w:lvlText w:val="%9."/>
      <w:lvlJc w:val="left"/>
      <w:pPr>
        <w:ind w:left="8551" w:firstLine="0"/>
      </w:pPr>
    </w:lvl>
  </w:abstractNum>
  <w:abstractNum w:abstractNumId="4" w15:restartNumberingAfterBreak="0">
    <w:nsid w:val="03D62ECE"/>
    <w:multiLevelType w:val="multilevel"/>
    <w:tmpl w:val="03D62ECE"/>
    <w:lvl w:ilvl="0">
      <w:start w:val="1"/>
      <w:numFmt w:val="decimal"/>
      <w:lvlText w:val="(%1)"/>
      <w:lvlJc w:val="left"/>
      <w:pPr>
        <w:ind w:left="0" w:firstLine="0"/>
      </w:pPr>
    </w:lvl>
    <w:lvl w:ilvl="1">
      <w:start w:val="1"/>
      <w:numFmt w:val="lowerLetter"/>
      <w:pStyle w:val="Numberedlist2"/>
      <w:lvlText w:val="%2."/>
      <w:lvlJc w:val="left"/>
      <w:pPr>
        <w:ind w:left="360" w:firstLine="0"/>
      </w:pPr>
    </w:lvl>
    <w:lvl w:ilvl="2">
      <w:start w:val="1"/>
      <w:numFmt w:val="lowerRoman"/>
      <w:lvlText w:val="%3)"/>
      <w:lvlJc w:val="left"/>
      <w:pPr>
        <w:ind w:left="720" w:firstLine="0"/>
      </w:p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5" w15:restartNumberingAfterBreak="0">
    <w:nsid w:val="0415360A"/>
    <w:multiLevelType w:val="multilevel"/>
    <w:tmpl w:val="B372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D2200"/>
    <w:multiLevelType w:val="multilevel"/>
    <w:tmpl w:val="2DEE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24AB9"/>
    <w:multiLevelType w:val="hybridMultilevel"/>
    <w:tmpl w:val="B642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90069"/>
    <w:multiLevelType w:val="hybridMultilevel"/>
    <w:tmpl w:val="CA6C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577945"/>
    <w:multiLevelType w:val="multilevel"/>
    <w:tmpl w:val="623C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693664"/>
    <w:multiLevelType w:val="hybridMultilevel"/>
    <w:tmpl w:val="B964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654F3"/>
    <w:multiLevelType w:val="multilevel"/>
    <w:tmpl w:val="25B654F3"/>
    <w:lvl w:ilvl="0">
      <w:numFmt w:val="bullet"/>
      <w:pStyle w:val="Bulletedlist"/>
      <w:lvlText w:val=""/>
      <w:lvlJc w:val="left"/>
      <w:pPr>
        <w:ind w:left="425" w:firstLine="0"/>
      </w:pPr>
      <w:rPr>
        <w:rFonts w:ascii="Symbol" w:hAnsi="Symbol" w:cs="Symbol"/>
      </w:rPr>
    </w:lvl>
    <w:lvl w:ilvl="1">
      <w:numFmt w:val="bullet"/>
      <w:lvlText w:val="o"/>
      <w:lvlJc w:val="left"/>
      <w:pPr>
        <w:ind w:left="1080" w:firstLine="0"/>
      </w:pPr>
      <w:rPr>
        <w:rFonts w:ascii="Courier New" w:hAnsi="Courier New" w:cs="Courier New"/>
      </w:rPr>
    </w:lvl>
    <w:lvl w:ilvl="2">
      <w:numFmt w:val="bullet"/>
      <w:lvlText w:val=""/>
      <w:lvlJc w:val="left"/>
      <w:pPr>
        <w:ind w:left="1800" w:firstLine="0"/>
      </w:pPr>
      <w:rPr>
        <w:rFonts w:ascii="Wingdings" w:eastAsia="Wingdings" w:hAnsi="Wingdings" w:cs="Wingdings"/>
      </w:rPr>
    </w:lvl>
    <w:lvl w:ilvl="3">
      <w:numFmt w:val="bullet"/>
      <w:lvlText w:val=""/>
      <w:lvlJc w:val="left"/>
      <w:pPr>
        <w:ind w:left="2520" w:firstLine="0"/>
      </w:pPr>
      <w:rPr>
        <w:rFonts w:ascii="Symbol" w:hAnsi="Symbol" w:cs="Symbol"/>
      </w:rPr>
    </w:lvl>
    <w:lvl w:ilvl="4">
      <w:numFmt w:val="bullet"/>
      <w:lvlText w:val="o"/>
      <w:lvlJc w:val="left"/>
      <w:pPr>
        <w:ind w:left="3240" w:firstLine="0"/>
      </w:pPr>
      <w:rPr>
        <w:rFonts w:ascii="Courier New" w:hAnsi="Courier New" w:cs="Courier New"/>
      </w:rPr>
    </w:lvl>
    <w:lvl w:ilvl="5">
      <w:numFmt w:val="bullet"/>
      <w:lvlText w:val=""/>
      <w:lvlJc w:val="left"/>
      <w:pPr>
        <w:ind w:left="3960" w:firstLine="0"/>
      </w:pPr>
      <w:rPr>
        <w:rFonts w:ascii="Wingdings" w:eastAsia="Wingdings" w:hAnsi="Wingdings" w:cs="Wingdings"/>
      </w:rPr>
    </w:lvl>
    <w:lvl w:ilvl="6">
      <w:numFmt w:val="bullet"/>
      <w:lvlText w:val=""/>
      <w:lvlJc w:val="left"/>
      <w:pPr>
        <w:ind w:left="4680" w:firstLine="0"/>
      </w:pPr>
      <w:rPr>
        <w:rFonts w:ascii="Symbol" w:hAnsi="Symbol" w:cs="Symbol"/>
      </w:rPr>
    </w:lvl>
    <w:lvl w:ilvl="7">
      <w:numFmt w:val="bullet"/>
      <w:lvlText w:val="o"/>
      <w:lvlJc w:val="left"/>
      <w:pPr>
        <w:ind w:left="5400" w:firstLine="0"/>
      </w:pPr>
      <w:rPr>
        <w:rFonts w:ascii="Courier New" w:hAnsi="Courier New" w:cs="Courier New"/>
      </w:rPr>
    </w:lvl>
    <w:lvl w:ilvl="8">
      <w:numFmt w:val="bullet"/>
      <w:lvlText w:val=""/>
      <w:lvlJc w:val="left"/>
      <w:pPr>
        <w:ind w:left="6120" w:firstLine="0"/>
      </w:pPr>
      <w:rPr>
        <w:rFonts w:ascii="Wingdings" w:eastAsia="Wingdings" w:hAnsi="Wingdings" w:cs="Wingdings"/>
      </w:rPr>
    </w:lvl>
  </w:abstractNum>
  <w:abstractNum w:abstractNumId="12" w15:restartNumberingAfterBreak="0">
    <w:nsid w:val="386A7DB7"/>
    <w:multiLevelType w:val="multilevel"/>
    <w:tmpl w:val="4B5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A678DC"/>
    <w:multiLevelType w:val="hybridMultilevel"/>
    <w:tmpl w:val="E4D667CE"/>
    <w:lvl w:ilvl="0" w:tplc="03F4F1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72ADE"/>
    <w:multiLevelType w:val="multilevel"/>
    <w:tmpl w:val="7202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743FA"/>
    <w:multiLevelType w:val="multilevel"/>
    <w:tmpl w:val="3DDA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A31826"/>
    <w:multiLevelType w:val="hybridMultilevel"/>
    <w:tmpl w:val="2F0677C2"/>
    <w:lvl w:ilvl="0" w:tplc="21540A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D4704"/>
    <w:multiLevelType w:val="hybridMultilevel"/>
    <w:tmpl w:val="47F0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ADCABA"/>
    <w:multiLevelType w:val="multilevel"/>
    <w:tmpl w:val="59ADCABA"/>
    <w:lvl w:ilvl="0">
      <w:start w:val="1"/>
      <w:numFmt w:val="decimal"/>
      <w:pStyle w:val="MDPI71References"/>
      <w:lvlText w:val="%1."/>
      <w:lvlJc w:val="left"/>
      <w:pPr>
        <w:ind w:left="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9" w15:restartNumberingAfterBreak="0">
    <w:nsid w:val="6D4549C9"/>
    <w:multiLevelType w:val="multilevel"/>
    <w:tmpl w:val="E44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48644D"/>
    <w:multiLevelType w:val="multilevel"/>
    <w:tmpl w:val="4F0E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036170"/>
    <w:multiLevelType w:val="hybridMultilevel"/>
    <w:tmpl w:val="95D6B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DB1FB4"/>
    <w:multiLevelType w:val="multilevel"/>
    <w:tmpl w:val="CAF81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334FA0"/>
    <w:multiLevelType w:val="multilevel"/>
    <w:tmpl w:val="E59E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929222">
    <w:abstractNumId w:val="3"/>
  </w:num>
  <w:num w:numId="2" w16cid:durableId="607547102">
    <w:abstractNumId w:val="2"/>
  </w:num>
  <w:num w:numId="3" w16cid:durableId="645742323">
    <w:abstractNumId w:val="18"/>
  </w:num>
  <w:num w:numId="4" w16cid:durableId="1070465266">
    <w:abstractNumId w:val="1"/>
  </w:num>
  <w:num w:numId="5" w16cid:durableId="924806508">
    <w:abstractNumId w:val="0"/>
  </w:num>
  <w:num w:numId="6" w16cid:durableId="1797865546">
    <w:abstractNumId w:val="4"/>
  </w:num>
  <w:num w:numId="7" w16cid:durableId="574320608">
    <w:abstractNumId w:val="11"/>
  </w:num>
  <w:num w:numId="8" w16cid:durableId="571546999">
    <w:abstractNumId w:val="16"/>
  </w:num>
  <w:num w:numId="9" w16cid:durableId="1362319345">
    <w:abstractNumId w:val="13"/>
  </w:num>
  <w:num w:numId="10" w16cid:durableId="1907565093">
    <w:abstractNumId w:val="6"/>
  </w:num>
  <w:num w:numId="11" w16cid:durableId="461584441">
    <w:abstractNumId w:val="12"/>
  </w:num>
  <w:num w:numId="12" w16cid:durableId="352846677">
    <w:abstractNumId w:val="9"/>
  </w:num>
  <w:num w:numId="13" w16cid:durableId="1562903574">
    <w:abstractNumId w:val="15"/>
  </w:num>
  <w:num w:numId="14" w16cid:durableId="1140003071">
    <w:abstractNumId w:val="22"/>
  </w:num>
  <w:num w:numId="15" w16cid:durableId="1813251839">
    <w:abstractNumId w:val="10"/>
  </w:num>
  <w:num w:numId="16" w16cid:durableId="689994211">
    <w:abstractNumId w:val="17"/>
  </w:num>
  <w:num w:numId="17" w16cid:durableId="804280496">
    <w:abstractNumId w:val="8"/>
  </w:num>
  <w:num w:numId="18" w16cid:durableId="820846583">
    <w:abstractNumId w:val="7"/>
  </w:num>
  <w:num w:numId="19" w16cid:durableId="1777941730">
    <w:abstractNumId w:val="21"/>
  </w:num>
  <w:num w:numId="20" w16cid:durableId="535117645">
    <w:abstractNumId w:val="14"/>
  </w:num>
  <w:num w:numId="21" w16cid:durableId="1498381310">
    <w:abstractNumId w:val="20"/>
  </w:num>
  <w:num w:numId="22" w16cid:durableId="594755020">
    <w:abstractNumId w:val="5"/>
  </w:num>
  <w:num w:numId="23" w16cid:durableId="658846390">
    <w:abstractNumId w:val="23"/>
  </w:num>
  <w:num w:numId="24" w16cid:durableId="8920785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drawingGridHorizontalSpacing w:val="283"/>
  <w:drawingGridVerticalSpacing w:val="283"/>
  <w:noPunctuationKerning/>
  <w:characterSpacingControl w:val="doNotCompress"/>
  <w:hdrShapeDefaults>
    <o:shapedefaults v:ext="edit" spidmax="2050"/>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A7"/>
    <w:rsid w:val="001411DA"/>
    <w:rsid w:val="0017799D"/>
    <w:rsid w:val="00216F91"/>
    <w:rsid w:val="003502A6"/>
    <w:rsid w:val="003B6DEA"/>
    <w:rsid w:val="006121B9"/>
    <w:rsid w:val="00672837"/>
    <w:rsid w:val="008E30AC"/>
    <w:rsid w:val="009567B9"/>
    <w:rsid w:val="009A5297"/>
    <w:rsid w:val="009E7D64"/>
    <w:rsid w:val="00A30150"/>
    <w:rsid w:val="00A67784"/>
    <w:rsid w:val="00A76E76"/>
    <w:rsid w:val="00AB306E"/>
    <w:rsid w:val="00AE3BFC"/>
    <w:rsid w:val="00B71453"/>
    <w:rsid w:val="00DE38A7"/>
    <w:rsid w:val="00F02CC0"/>
    <w:rsid w:val="00F92D35"/>
    <w:rsid w:val="017F5000"/>
    <w:rsid w:val="01F94428"/>
    <w:rsid w:val="023B77EE"/>
    <w:rsid w:val="03514002"/>
    <w:rsid w:val="03AA2EED"/>
    <w:rsid w:val="040354C1"/>
    <w:rsid w:val="040840C4"/>
    <w:rsid w:val="04BC3E65"/>
    <w:rsid w:val="0F2D7E01"/>
    <w:rsid w:val="0FC0523E"/>
    <w:rsid w:val="1124761B"/>
    <w:rsid w:val="12F26322"/>
    <w:rsid w:val="14833235"/>
    <w:rsid w:val="16702E8A"/>
    <w:rsid w:val="16B22841"/>
    <w:rsid w:val="16B31319"/>
    <w:rsid w:val="177A4574"/>
    <w:rsid w:val="18923D5F"/>
    <w:rsid w:val="1C081639"/>
    <w:rsid w:val="1C5E47EB"/>
    <w:rsid w:val="1D9B4C90"/>
    <w:rsid w:val="21F430C2"/>
    <w:rsid w:val="22C0346C"/>
    <w:rsid w:val="22F03DA5"/>
    <w:rsid w:val="26C37F72"/>
    <w:rsid w:val="27220408"/>
    <w:rsid w:val="28A569C3"/>
    <w:rsid w:val="2AC76AA7"/>
    <w:rsid w:val="2EBA6F40"/>
    <w:rsid w:val="329326DF"/>
    <w:rsid w:val="33D87B9A"/>
    <w:rsid w:val="3413511E"/>
    <w:rsid w:val="34E27153"/>
    <w:rsid w:val="374F06C6"/>
    <w:rsid w:val="38922AE9"/>
    <w:rsid w:val="38E925EC"/>
    <w:rsid w:val="3D817AEA"/>
    <w:rsid w:val="3DBE0EF2"/>
    <w:rsid w:val="3E3C34CE"/>
    <w:rsid w:val="421B564E"/>
    <w:rsid w:val="4CAB58DC"/>
    <w:rsid w:val="51B8499E"/>
    <w:rsid w:val="51C07E7F"/>
    <w:rsid w:val="53236914"/>
    <w:rsid w:val="55365AB7"/>
    <w:rsid w:val="55B058A3"/>
    <w:rsid w:val="58825446"/>
    <w:rsid w:val="5A8E07B6"/>
    <w:rsid w:val="5BD56DA6"/>
    <w:rsid w:val="5EF702F6"/>
    <w:rsid w:val="60605B63"/>
    <w:rsid w:val="63EA1C75"/>
    <w:rsid w:val="646E709C"/>
    <w:rsid w:val="69146CA2"/>
    <w:rsid w:val="6E4D0886"/>
    <w:rsid w:val="6F7C65F8"/>
    <w:rsid w:val="6FF61F69"/>
    <w:rsid w:val="764E5633"/>
    <w:rsid w:val="7BFB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4449C"/>
  <w15:docId w15:val="{04F5E3AB-9CB5-4D8D-A17D-65804C62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kern w:val="1"/>
      <w:sz w:val="24"/>
      <w:szCs w:val="24"/>
      <w:lang w:val="pl-PL" w:eastAsia="zh-CN"/>
    </w:rPr>
  </w:style>
  <w:style w:type="paragraph" w:styleId="Heading1">
    <w:name w:val="heading 1"/>
    <w:basedOn w:val="Normal"/>
    <w:next w:val="Normal"/>
    <w:link w:val="Heading1Char1"/>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1"/>
    <w:uiPriority w:val="9"/>
    <w:unhideWhenUsed/>
    <w:qFormat/>
    <w:pPr>
      <w:spacing w:before="280" w:after="280"/>
      <w:outlineLvl w:val="1"/>
    </w:pPr>
    <w:rPr>
      <w:b/>
      <w:bCs/>
      <w:sz w:val="36"/>
      <w:szCs w:val="36"/>
    </w:rPr>
  </w:style>
  <w:style w:type="paragraph" w:styleId="Heading3">
    <w:name w:val="heading 3"/>
    <w:basedOn w:val="Normal"/>
    <w:next w:val="Normal"/>
    <w:link w:val="Heading3Char1"/>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1"/>
    <w:uiPriority w:val="9"/>
    <w:semiHidden/>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1"/>
    <w:uiPriority w:val="9"/>
    <w:semiHidden/>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1"/>
    <w:uiPriority w:val="9"/>
    <w:semiHidden/>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1"/>
    <w:uiPriority w:val="9"/>
    <w:semiHidden/>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1"/>
    <w:uiPriority w:val="9"/>
    <w:semiHidden/>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1"/>
    <w:uiPriority w:val="9"/>
    <w:semiHidden/>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semiHidden/>
    <w:unhideWhenUsed/>
    <w:rPr>
      <w:rFonts w:ascii="Tahoma" w:hAnsi="Tahoma" w:cs="Tahoma"/>
      <w:sz w:val="16"/>
      <w:szCs w:val="16"/>
    </w:rPr>
  </w:style>
  <w:style w:type="paragraph" w:styleId="BodyText">
    <w:name w:val="Body Text"/>
    <w:basedOn w:val="Normal"/>
    <w:uiPriority w:val="99"/>
    <w:semiHidden/>
    <w:unhideWhenUsed/>
    <w:qFormat/>
    <w:pPr>
      <w:spacing w:after="140" w:line="276" w:lineRule="auto"/>
    </w:pPr>
    <w:rPr>
      <w:lang w:val="en-US" w:eastAsia="ja-JP"/>
    </w:rPr>
  </w:style>
  <w:style w:type="paragraph" w:styleId="BodyTextIndent">
    <w:name w:val="Body Text Indent"/>
    <w:basedOn w:val="Normal"/>
    <w:uiPriority w:val="99"/>
    <w:semiHidden/>
    <w:unhideWhenUsed/>
    <w:pPr>
      <w:spacing w:line="360" w:lineRule="auto"/>
      <w:ind w:firstLine="567"/>
      <w:jc w:val="both"/>
    </w:pPr>
    <w:rPr>
      <w:rFonts w:cs="Mangal"/>
      <w:sz w:val="28"/>
      <w:szCs w:val="28"/>
    </w:rPr>
  </w:style>
  <w:style w:type="paragraph" w:styleId="Caption">
    <w:name w:val="caption"/>
    <w:basedOn w:val="Normal"/>
    <w:uiPriority w:val="35"/>
    <w:semiHidden/>
    <w:unhideWhenUsed/>
    <w:qFormat/>
    <w:pPr>
      <w:suppressLineNumbers/>
      <w:spacing w:before="120" w:after="120"/>
    </w:pPr>
    <w:rPr>
      <w:rFonts w:cs="Lucida Sans"/>
      <w:i/>
      <w:iCs/>
    </w:rPr>
  </w:style>
  <w:style w:type="character" w:styleId="Emphasis">
    <w:name w:val="Emphasis"/>
    <w:basedOn w:val="DefaultParagraphFont"/>
    <w:uiPriority w:val="20"/>
    <w:qFormat/>
    <w:rPr>
      <w:rFonts w:ascii="Times New Roman" w:eastAsia="Times New Roman" w:hAnsi="Times New Roman" w:cs="Times New Roman"/>
      <w:i/>
      <w:iCs/>
      <w:sz w:val="22"/>
      <w:szCs w:val="22"/>
      <w:lang w:val="pl-PL" w:bidi="ar-SA"/>
    </w:rPr>
  </w:style>
  <w:style w:type="character" w:styleId="EndnoteReference">
    <w:name w:val="endnote reference"/>
    <w:uiPriority w:val="99"/>
    <w:semiHidden/>
    <w:unhideWhenUsed/>
    <w:rPr>
      <w:vertAlign w:val="superscript"/>
    </w:rPr>
  </w:style>
  <w:style w:type="paragraph" w:styleId="EndnoteText">
    <w:name w:val="endnote text"/>
    <w:basedOn w:val="Normal"/>
    <w:link w:val="EndnoteTextChar1"/>
    <w:uiPriority w:val="99"/>
    <w:semiHidden/>
    <w:unhideWhenUsed/>
    <w:qFormat/>
    <w:rPr>
      <w:sz w:val="20"/>
    </w:rPr>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2"/>
    <w:uiPriority w:val="99"/>
    <w:unhideWhenUsed/>
    <w:qFormat/>
    <w:pPr>
      <w:tabs>
        <w:tab w:val="center" w:pos="4153"/>
        <w:tab w:val="right" w:pos="8306"/>
      </w:tabs>
    </w:pPr>
    <w:rPr>
      <w:sz w:val="18"/>
      <w:szCs w:val="18"/>
    </w:r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unhideWhenUsed/>
    <w:qFormat/>
    <w:pPr>
      <w:spacing w:after="40"/>
    </w:pPr>
    <w:rPr>
      <w:sz w:val="18"/>
    </w:rPr>
  </w:style>
  <w:style w:type="paragraph" w:styleId="Header">
    <w:name w:val="header"/>
    <w:basedOn w:val="Normal"/>
    <w:link w:val="HeaderChar2"/>
    <w:uiPriority w:val="99"/>
    <w:unhideWhenUsed/>
    <w:qFormat/>
    <w:pPr>
      <w:keepNext/>
      <w:spacing w:before="240" w:after="120"/>
    </w:pPr>
    <w:rPr>
      <w:rFonts w:ascii="Liberation Sans" w:eastAsia="Microsoft YaHei" w:hAnsi="Liberation Sans" w:cs="Lucida Sans"/>
      <w:sz w:val="28"/>
      <w:szCs w:val="28"/>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unhideWhenUsed/>
    <w:qFormat/>
    <w:rPr>
      <w:color w:val="0000FF"/>
      <w:u w:val="single"/>
    </w:rPr>
  </w:style>
  <w:style w:type="character" w:styleId="LineNumber">
    <w:name w:val="line number"/>
    <w:uiPriority w:val="99"/>
    <w:semiHidden/>
    <w:unhideWhenUsed/>
    <w:qFormat/>
    <w:rPr>
      <w:rFonts w:ascii="Palatino Linotype" w:eastAsia="SimSun" w:hAnsi="Palatino Linotype" w:cs="Times New Roman"/>
      <w:sz w:val="16"/>
      <w:lang w:val="en-US" w:eastAsia="zh-CN" w:bidi="ar-SA"/>
    </w:rPr>
  </w:style>
  <w:style w:type="paragraph" w:styleId="List">
    <w:name w:val="List"/>
    <w:basedOn w:val="BodyText"/>
    <w:uiPriority w:val="99"/>
    <w:semiHidden/>
    <w:unhideWhenUsed/>
    <w:qFormat/>
    <w:rPr>
      <w:rFonts w:ascii="Liberation Serif" w:eastAsia="NSimSun" w:hAnsi="Liberation Serif" w:cs="Arial"/>
      <w:lang w:val="pl-PL" w:eastAsia="zh-CN" w:bidi="hi-IN"/>
    </w:rPr>
  </w:style>
  <w:style w:type="paragraph" w:styleId="NormalWeb">
    <w:name w:val="Normal (Web)"/>
    <w:basedOn w:val="Normal"/>
    <w:uiPriority w:val="99"/>
    <w:unhideWhenUsed/>
    <w:qFormat/>
    <w:pPr>
      <w:spacing w:beforeAutospacing="1" w:after="142" w:line="288" w:lineRule="auto"/>
    </w:pPr>
    <w:rPr>
      <w:rFonts w:eastAsia="Calibri"/>
      <w:sz w:val="20"/>
      <w:szCs w:val="20"/>
    </w:rPr>
  </w:style>
  <w:style w:type="character" w:styleId="PageNumber">
    <w:name w:val="page number"/>
    <w:uiPriority w:val="99"/>
    <w:semiHidden/>
    <w:unhideWhenUsed/>
    <w:qFormat/>
    <w:rPr>
      <w:rFonts w:ascii="Calibri" w:eastAsia="SimSun" w:hAnsi="Calibri" w:cs="Times New Roman"/>
      <w:lang w:val="en-US" w:eastAsia="zh-CN" w:bidi="ar-SA"/>
    </w:rPr>
  </w:style>
  <w:style w:type="character" w:styleId="Strong">
    <w:name w:val="Strong"/>
    <w:basedOn w:val="DefaultParagraphFont"/>
    <w:uiPriority w:val="22"/>
    <w:qFormat/>
    <w:rPr>
      <w:rFonts w:ascii="Arial" w:eastAsia="Arial" w:hAnsi="Arial" w:cs="Arial"/>
      <w:b/>
      <w:bCs/>
    </w:rPr>
  </w:style>
  <w:style w:type="paragraph" w:styleId="Subtitle">
    <w:name w:val="Subtitle"/>
    <w:basedOn w:val="Normal"/>
    <w:next w:val="Normal"/>
    <w:link w:val="SubtitleChar1"/>
    <w:uiPriority w:val="11"/>
    <w:qFormat/>
    <w:pPr>
      <w:spacing w:before="200" w:after="200"/>
    </w:p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semiHidden/>
    <w:unhideWhenUsed/>
    <w:qFormat/>
  </w:style>
  <w:style w:type="paragraph" w:styleId="Title">
    <w:name w:val="Title"/>
    <w:basedOn w:val="Normal"/>
    <w:next w:val="Normal"/>
    <w:link w:val="TitleChar1"/>
    <w:uiPriority w:val="10"/>
    <w:qFormat/>
    <w:pPr>
      <w:spacing w:before="300" w:after="200"/>
      <w:contextualSpacing/>
    </w:pPr>
    <w:rPr>
      <w:sz w:val="48"/>
      <w:szCs w:val="48"/>
    </w:rPr>
  </w:style>
  <w:style w:type="paragraph" w:styleId="TOC1">
    <w:name w:val="toc 1"/>
    <w:basedOn w:val="Normal"/>
    <w:next w:val="Normal"/>
    <w:uiPriority w:val="39"/>
    <w:semiHidden/>
    <w:unhideWhenUsed/>
    <w:qFormat/>
    <w:pPr>
      <w:spacing w:after="57"/>
    </w:pPr>
  </w:style>
  <w:style w:type="paragraph" w:styleId="TOC2">
    <w:name w:val="toc 2"/>
    <w:basedOn w:val="Normal"/>
    <w:next w:val="Normal"/>
    <w:uiPriority w:val="39"/>
    <w:semiHidden/>
    <w:unhideWhenUsed/>
    <w:qFormat/>
    <w:pPr>
      <w:spacing w:after="57"/>
      <w:ind w:left="283"/>
    </w:pPr>
  </w:style>
  <w:style w:type="paragraph" w:styleId="TOC3">
    <w:name w:val="toc 3"/>
    <w:basedOn w:val="Normal"/>
    <w:next w:val="Normal"/>
    <w:uiPriority w:val="39"/>
    <w:semiHidden/>
    <w:unhideWhenUsed/>
    <w:qFormat/>
    <w:pPr>
      <w:spacing w:after="57"/>
      <w:ind w:left="567"/>
    </w:pPr>
  </w:style>
  <w:style w:type="paragraph" w:styleId="TOC4">
    <w:name w:val="toc 4"/>
    <w:basedOn w:val="Normal"/>
    <w:next w:val="Normal"/>
    <w:uiPriority w:val="39"/>
    <w:semiHidden/>
    <w:unhideWhenUsed/>
    <w:qFormat/>
    <w:pPr>
      <w:spacing w:after="57"/>
      <w:ind w:left="850"/>
    </w:pPr>
  </w:style>
  <w:style w:type="paragraph" w:styleId="TOC5">
    <w:name w:val="toc 5"/>
    <w:basedOn w:val="Normal"/>
    <w:next w:val="Normal"/>
    <w:uiPriority w:val="39"/>
    <w:semiHidden/>
    <w:unhideWhenUsed/>
    <w:qFormat/>
    <w:pPr>
      <w:spacing w:after="57"/>
      <w:ind w:left="1134"/>
    </w:pPr>
  </w:style>
  <w:style w:type="paragraph" w:styleId="TOC6">
    <w:name w:val="toc 6"/>
    <w:basedOn w:val="Normal"/>
    <w:next w:val="Normal"/>
    <w:uiPriority w:val="39"/>
    <w:semiHidden/>
    <w:unhideWhenUsed/>
    <w:qFormat/>
    <w:pPr>
      <w:spacing w:after="57"/>
      <w:ind w:left="1417"/>
    </w:pPr>
  </w:style>
  <w:style w:type="paragraph" w:styleId="TOC7">
    <w:name w:val="toc 7"/>
    <w:basedOn w:val="Normal"/>
    <w:next w:val="Normal"/>
    <w:uiPriority w:val="39"/>
    <w:semiHidden/>
    <w:unhideWhenUsed/>
    <w:qFormat/>
    <w:pPr>
      <w:spacing w:after="57"/>
      <w:ind w:left="1701"/>
    </w:pPr>
  </w:style>
  <w:style w:type="paragraph" w:styleId="TOC8">
    <w:name w:val="toc 8"/>
    <w:basedOn w:val="Normal"/>
    <w:next w:val="Normal"/>
    <w:uiPriority w:val="39"/>
    <w:semiHidden/>
    <w:unhideWhenUsed/>
    <w:qFormat/>
    <w:pPr>
      <w:spacing w:after="57"/>
      <w:ind w:left="1984"/>
    </w:pPr>
  </w:style>
  <w:style w:type="paragraph" w:styleId="TOC9">
    <w:name w:val="toc 9"/>
    <w:basedOn w:val="Normal"/>
    <w:next w:val="Normal"/>
    <w:uiPriority w:val="39"/>
    <w:semiHidden/>
    <w:unhideWhenUsed/>
    <w:qFormat/>
    <w:pPr>
      <w:spacing w:after="57"/>
      <w:ind w:left="2268"/>
    </w:pPr>
  </w:style>
  <w:style w:type="paragraph" w:customStyle="1" w:styleId="Indeks">
    <w:name w:val="Indeks"/>
    <w:basedOn w:val="Normal"/>
    <w:qFormat/>
    <w:pPr>
      <w:suppressLineNumbers/>
    </w:pPr>
    <w:rPr>
      <w:rFonts w:ascii="Liberation Serif" w:eastAsia="NSimSun" w:hAnsi="Liberation Serif" w:cs="Arial"/>
      <w:lang w:bidi="hi-IN"/>
    </w:rPr>
  </w:style>
  <w:style w:type="paragraph" w:customStyle="1" w:styleId="caption1">
    <w:name w:val="caption1"/>
    <w:basedOn w:val="Normal"/>
    <w:next w:val="Normal"/>
    <w:qFormat/>
    <w:pPr>
      <w:spacing w:line="276" w:lineRule="auto"/>
    </w:pPr>
    <w:rPr>
      <w:b/>
      <w:bCs/>
      <w:color w:val="4F81BD"/>
      <w:sz w:val="18"/>
      <w:szCs w:val="18"/>
    </w:rPr>
  </w:style>
  <w:style w:type="paragraph" w:customStyle="1" w:styleId="CommentText1">
    <w:name w:val="Comment Text1"/>
    <w:basedOn w:val="Normal"/>
    <w:qFormat/>
    <w:pPr>
      <w:spacing w:after="200"/>
    </w:pPr>
    <w:rPr>
      <w:sz w:val="20"/>
      <w:szCs w:val="20"/>
    </w:rPr>
  </w:style>
  <w:style w:type="paragraph" w:customStyle="1" w:styleId="CommentSubject1">
    <w:name w:val="Comment Subject1"/>
    <w:basedOn w:val="CommentText1"/>
    <w:next w:val="CommentText1"/>
    <w:qFormat/>
    <w:rPr>
      <w:b/>
      <w:bCs/>
    </w:rPr>
  </w:style>
  <w:style w:type="paragraph" w:customStyle="1" w:styleId="Gwkaistopka">
    <w:name w:val="Główka i stopka"/>
    <w:basedOn w:val="Normal"/>
    <w:qFormat/>
  </w:style>
  <w:style w:type="paragraph" w:customStyle="1" w:styleId="Header1">
    <w:name w:val="Header1"/>
    <w:basedOn w:val="Normal"/>
    <w:qFormat/>
    <w:pPr>
      <w:tabs>
        <w:tab w:val="center" w:pos="4153"/>
        <w:tab w:val="right" w:pos="8306"/>
      </w:tabs>
    </w:pPr>
    <w:rPr>
      <w:sz w:val="18"/>
      <w:szCs w:val="18"/>
    </w:rPr>
  </w:style>
  <w:style w:type="paragraph" w:customStyle="1" w:styleId="LO-normal">
    <w:name w:val="LO-normal"/>
    <w:qFormat/>
    <w:pPr>
      <w:suppressAutoHyphens/>
      <w:spacing w:line="276" w:lineRule="auto"/>
    </w:pPr>
    <w:rPr>
      <w:rFonts w:ascii="Arial" w:eastAsia="Arial" w:hAnsi="Arial" w:cs="Arial"/>
      <w:kern w:val="1"/>
      <w:sz w:val="22"/>
      <w:szCs w:val="22"/>
      <w:lang w:val="pl-PL" w:eastAsia="zh-CN" w:bidi="hi-IN"/>
    </w:rPr>
  </w:style>
  <w:style w:type="paragraph" w:customStyle="1" w:styleId="Nagwek1">
    <w:name w:val="Nagłówek1"/>
    <w:basedOn w:val="Normal"/>
    <w:next w:val="BodyText"/>
    <w:qFormat/>
    <w:pPr>
      <w:keepNext/>
      <w:spacing w:before="240" w:after="120"/>
    </w:pPr>
    <w:rPr>
      <w:rFonts w:ascii="Liberation Sans" w:eastAsia="Microsoft YaHei" w:hAnsi="Liberation Sans" w:cs="Arial"/>
      <w:sz w:val="28"/>
      <w:szCs w:val="28"/>
      <w:lang w:bidi="hi-IN"/>
    </w:rPr>
  </w:style>
  <w:style w:type="paragraph" w:customStyle="1" w:styleId="Normalny1">
    <w:name w:val="Normalny1"/>
    <w:qFormat/>
    <w:pPr>
      <w:suppressAutoHyphens/>
      <w:spacing w:line="276" w:lineRule="auto"/>
    </w:pPr>
    <w:rPr>
      <w:rFonts w:ascii="Arial" w:eastAsia="Arial" w:hAnsi="Arial" w:cs="Arial"/>
      <w:kern w:val="1"/>
      <w:sz w:val="22"/>
      <w:szCs w:val="22"/>
      <w:lang w:val="pl-PL" w:eastAsia="zh-CN"/>
    </w:rPr>
  </w:style>
  <w:style w:type="paragraph" w:styleId="Quote">
    <w:name w:val="Quote"/>
    <w:basedOn w:val="Normal"/>
    <w:next w:val="Normal"/>
    <w:link w:val="QuoteChar1"/>
    <w:qFormat/>
    <w:pPr>
      <w:ind w:left="720" w:right="720"/>
    </w:pPr>
    <w:rPr>
      <w:i/>
    </w:rPr>
  </w:style>
  <w:style w:type="paragraph" w:styleId="IntenseQuote">
    <w:name w:val="Intense Quote"/>
    <w:basedOn w:val="Normal"/>
    <w:next w:val="Normal"/>
    <w:link w:val="IntenseQuoteChar1"/>
    <w:qFormat/>
    <w:pPr>
      <w:pBdr>
        <w:top w:val="single" w:sz="4" w:space="5" w:color="FFFFFF"/>
        <w:left w:val="single" w:sz="4" w:space="10" w:color="FFFFFF"/>
        <w:bottom w:val="single" w:sz="4" w:space="5" w:color="FFFFFF"/>
        <w:right w:val="single" w:sz="4" w:space="10" w:color="FFFFFF"/>
        <w:between w:val="none" w:sz="0" w:space="0" w:color="000000"/>
      </w:pBdr>
      <w:shd w:val="solid" w:color="F2F2F2" w:fill="auto"/>
      <w:ind w:left="720" w:right="720"/>
    </w:pPr>
    <w:rPr>
      <w:i/>
    </w:rPr>
  </w:style>
  <w:style w:type="paragraph" w:customStyle="1" w:styleId="Nagwekspisutreci1">
    <w:name w:val="Nagłówek spisu treści1"/>
    <w:qFormat/>
    <w:pPr>
      <w:suppressAutoHyphens/>
    </w:pPr>
    <w:rPr>
      <w:kern w:val="1"/>
      <w:lang w:val="pl-PL" w:eastAsia="zh-CN"/>
    </w:rPr>
  </w:style>
  <w:style w:type="paragraph" w:customStyle="1" w:styleId="a">
    <w:name w:val="Знак Знак Знак Знак Знак Знак Знак Знак Знак Знак Знак Знак Знак Знак Знак Знак Знак Знак Знак Знак Знак"/>
    <w:basedOn w:val="Normal"/>
    <w:qFormat/>
    <w:pPr>
      <w:spacing w:after="160" w:line="240" w:lineRule="exact"/>
    </w:pPr>
    <w:rPr>
      <w:rFonts w:ascii="Verdana" w:hAnsi="Verdana" w:cs="Verdana"/>
      <w:sz w:val="20"/>
      <w:szCs w:val="20"/>
    </w:rPr>
  </w:style>
  <w:style w:type="paragraph" w:customStyle="1" w:styleId="Style1">
    <w:name w:val="Style1"/>
    <w:basedOn w:val="Normal"/>
    <w:qFormat/>
    <w:pPr>
      <w:widowControl w:val="0"/>
      <w:spacing w:line="204" w:lineRule="exact"/>
      <w:ind w:firstLine="250"/>
      <w:jc w:val="both"/>
    </w:pPr>
    <w:rPr>
      <w:rFonts w:ascii="Sylfaen" w:hAnsi="Sylfaen"/>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paragraph" w:styleId="NoSpacing">
    <w:name w:val="No Spacing"/>
    <w:qFormat/>
    <w:pPr>
      <w:suppressAutoHyphens/>
    </w:pPr>
    <w:rPr>
      <w:rFonts w:ascii="Calibri" w:hAnsi="Calibri"/>
      <w:kern w:val="1"/>
      <w:sz w:val="22"/>
      <w:szCs w:val="22"/>
      <w:lang w:val="pl-PL" w:eastAsia="zh-CN"/>
    </w:rPr>
  </w:style>
  <w:style w:type="paragraph" w:customStyle="1" w:styleId="a0">
    <w:name w:val="Îáû÷íûé"/>
    <w:qFormat/>
    <w:pPr>
      <w:widowControl w:val="0"/>
      <w:suppressAutoHyphens/>
    </w:pPr>
    <w:rPr>
      <w:rFonts w:ascii="Kudriashov" w:hAnsi="Kudriashov"/>
      <w:kern w:val="1"/>
      <w:lang w:val="pl-PL" w:eastAsia="zh-CN"/>
    </w:rPr>
  </w:style>
  <w:style w:type="paragraph" w:customStyle="1" w:styleId="xfmc1">
    <w:name w:val="xfmc1"/>
    <w:basedOn w:val="Normal"/>
    <w:qFormat/>
    <w:pPr>
      <w:spacing w:beforeAutospacing="1" w:afterAutospacing="1"/>
    </w:pPr>
  </w:style>
  <w:style w:type="paragraph" w:customStyle="1" w:styleId="Normalny11">
    <w:name w:val="Normalny11"/>
    <w:qFormat/>
    <w:pPr>
      <w:suppressAutoHyphens/>
      <w:spacing w:after="200" w:line="276" w:lineRule="auto"/>
    </w:pPr>
    <w:rPr>
      <w:rFonts w:ascii="Calibri" w:eastAsia="Calibri" w:hAnsi="Calibri" w:cs="Calibri"/>
      <w:kern w:val="1"/>
      <w:sz w:val="22"/>
      <w:szCs w:val="22"/>
      <w:lang w:val="pl-PL" w:eastAsia="zh-CN"/>
    </w:rPr>
  </w:style>
  <w:style w:type="paragraph" w:customStyle="1" w:styleId="gwp24d7e105gmail-c-article-info-details">
    <w:name w:val="gwp24d7e105_gmail-c-article-info-details"/>
    <w:basedOn w:val="Normal"/>
    <w:qFormat/>
    <w:pPr>
      <w:spacing w:beforeAutospacing="1" w:afterAutospacing="1"/>
    </w:pPr>
  </w:style>
  <w:style w:type="paragraph" w:customStyle="1" w:styleId="Pa13">
    <w:name w:val="Pa13"/>
    <w:basedOn w:val="Normal"/>
    <w:next w:val="Normal"/>
    <w:qFormat/>
    <w:pPr>
      <w:spacing w:line="111" w:lineRule="atLeast"/>
    </w:pPr>
    <w:rPr>
      <w:rFonts w:ascii="Museo Sans" w:hAnsi="Museo Sans"/>
    </w:rPr>
  </w:style>
  <w:style w:type="paragraph" w:customStyle="1" w:styleId="Zagicieodgryformularza1">
    <w:name w:val="Zagięcie od góry formularza1"/>
    <w:basedOn w:val="Normal"/>
    <w:next w:val="Normal"/>
    <w:qFormat/>
    <w:pPr>
      <w:pBdr>
        <w:top w:val="none" w:sz="0" w:space="3" w:color="000000"/>
        <w:left w:val="none" w:sz="0" w:space="3" w:color="000000"/>
        <w:bottom w:val="single" w:sz="6" w:space="1" w:color="000000"/>
        <w:right w:val="none" w:sz="0" w:space="3" w:color="000000"/>
        <w:between w:val="none" w:sz="0" w:space="0" w:color="000000"/>
      </w:pBdr>
      <w:jc w:val="center"/>
    </w:pPr>
    <w:rPr>
      <w:rFonts w:ascii="Arial" w:hAnsi="Arial" w:cs="Arial"/>
      <w:vanish/>
      <w:sz w:val="16"/>
      <w:szCs w:val="16"/>
    </w:rPr>
  </w:style>
  <w:style w:type="paragraph" w:customStyle="1" w:styleId="Tekstwstpniesformatowany">
    <w:name w:val="Tekst wstępnie sformatowany"/>
    <w:basedOn w:val="Normal"/>
    <w:qFormat/>
    <w:rPr>
      <w:rFonts w:ascii="Liberation Mono" w:eastAsia="NSimSun" w:hAnsi="Liberation Mono" w:cs="Liberation Mono"/>
      <w:sz w:val="20"/>
      <w:szCs w:val="20"/>
      <w:lang w:bidi="hi-IN"/>
    </w:rPr>
  </w:style>
  <w:style w:type="paragraph" w:customStyle="1" w:styleId="Nagwekistopka">
    <w:name w:val="Nagłówek i stopka"/>
    <w:qFormat/>
    <w:pPr>
      <w:tabs>
        <w:tab w:val="right" w:pos="9020"/>
      </w:tabs>
      <w:suppressAutoHyphens/>
    </w:pPr>
    <w:rPr>
      <w:rFonts w:ascii="Helvetica Neue" w:eastAsia="Arial Unicode MS" w:hAnsi="Helvetica Neue" w:cs="Arial Unicode MS"/>
      <w:color w:val="000000"/>
      <w:kern w:val="1"/>
      <w:sz w:val="24"/>
      <w:szCs w:val="24"/>
      <w:lang w:val="pl-PL" w:eastAsia="zh-CN"/>
    </w:rPr>
  </w:style>
  <w:style w:type="paragraph" w:customStyle="1" w:styleId="TreA">
    <w:name w:val="Treść A"/>
    <w:qFormat/>
    <w:pPr>
      <w:suppressAutoHyphens/>
    </w:pPr>
    <w:rPr>
      <w:rFonts w:eastAsia="Arial Unicode MS" w:cs="Arial Unicode MS"/>
      <w:color w:val="000000"/>
      <w:kern w:val="1"/>
      <w:sz w:val="22"/>
      <w:szCs w:val="22"/>
      <w:u w:color="000000"/>
      <w:lang w:eastAsia="zh-CN"/>
    </w:rPr>
  </w:style>
  <w:style w:type="paragraph" w:customStyle="1" w:styleId="Domylne">
    <w:name w:val="Domyślne"/>
    <w:qFormat/>
    <w:pPr>
      <w:suppressAutoHyphens/>
      <w:spacing w:before="160" w:line="288" w:lineRule="auto"/>
    </w:pPr>
    <w:rPr>
      <w:rFonts w:eastAsia="Arial Unicode MS" w:cs="Arial Unicode MS"/>
      <w:color w:val="000000"/>
      <w:kern w:val="1"/>
      <w:sz w:val="24"/>
      <w:szCs w:val="24"/>
      <w:u w:color="000000"/>
      <w:lang w:val="pl-PL" w:eastAsia="zh-CN"/>
    </w:rPr>
  </w:style>
  <w:style w:type="paragraph" w:customStyle="1" w:styleId="Styltabeli2">
    <w:name w:val="Styl tabeli 2"/>
    <w:qFormat/>
    <w:pPr>
      <w:suppressAutoHyphens/>
    </w:pPr>
    <w:rPr>
      <w:rFonts w:eastAsia="Arial Unicode MS" w:cs="Arial Unicode MS"/>
      <w:color w:val="000000"/>
      <w:kern w:val="1"/>
      <w:u w:color="000000"/>
      <w:lang w:eastAsia="zh-CN"/>
    </w:rPr>
  </w:style>
  <w:style w:type="paragraph" w:customStyle="1" w:styleId="MDPI11articletype">
    <w:name w:val="MDPI_1.1_article_type"/>
    <w:next w:val="Normal"/>
    <w:qFormat/>
    <w:pPr>
      <w:suppressAutoHyphens/>
      <w:spacing w:before="240"/>
    </w:pPr>
    <w:rPr>
      <w:rFonts w:ascii="Palatino Linotype" w:hAnsi="Palatino Linotype"/>
      <w:i/>
      <w:color w:val="000000"/>
      <w:kern w:val="1"/>
      <w:szCs w:val="22"/>
      <w:lang w:eastAsia="zh-CN" w:bidi="hi-IN"/>
    </w:rPr>
  </w:style>
  <w:style w:type="paragraph" w:customStyle="1" w:styleId="MDPI12title">
    <w:name w:val="MDPI_1.2_title"/>
    <w:next w:val="Normal"/>
    <w:qFormat/>
    <w:pPr>
      <w:suppressAutoHyphens/>
      <w:spacing w:after="240" w:line="240" w:lineRule="atLeast"/>
    </w:pPr>
    <w:rPr>
      <w:rFonts w:ascii="Palatino Linotype" w:hAnsi="Palatino Linotype"/>
      <w:b/>
      <w:color w:val="000000"/>
      <w:kern w:val="1"/>
      <w:sz w:val="36"/>
      <w:lang w:eastAsia="zh-CN" w:bidi="hi-IN"/>
    </w:rPr>
  </w:style>
  <w:style w:type="paragraph" w:customStyle="1" w:styleId="MDPI13authornames">
    <w:name w:val="MDPI_1.3_authornames"/>
    <w:next w:val="Normal"/>
    <w:qFormat/>
    <w:pPr>
      <w:suppressAutoHyphens/>
      <w:spacing w:after="360" w:line="260" w:lineRule="atLeast"/>
    </w:pPr>
    <w:rPr>
      <w:rFonts w:ascii="Palatino Linotype" w:hAnsi="Palatino Linotype"/>
      <w:b/>
      <w:color w:val="000000"/>
      <w:kern w:val="1"/>
      <w:szCs w:val="22"/>
      <w:lang w:eastAsia="zh-CN" w:bidi="hi-IN"/>
    </w:rPr>
  </w:style>
  <w:style w:type="paragraph" w:customStyle="1" w:styleId="MDPI14history">
    <w:name w:val="MDPI_1.4_history"/>
    <w:basedOn w:val="Normal"/>
    <w:next w:val="Normal"/>
    <w:qFormat/>
    <w:pPr>
      <w:spacing w:line="240" w:lineRule="atLeast"/>
      <w:ind w:right="113"/>
    </w:pPr>
    <w:rPr>
      <w:rFonts w:ascii="Palatino Linotype" w:hAnsi="Palatino Linotype"/>
      <w:color w:val="000000"/>
      <w:sz w:val="14"/>
      <w:szCs w:val="20"/>
      <w:lang w:val="en-US"/>
    </w:rPr>
  </w:style>
  <w:style w:type="paragraph" w:customStyle="1" w:styleId="MDPI16affiliation">
    <w:name w:val="MDPI_1.6_affiliation"/>
    <w:qFormat/>
    <w:pPr>
      <w:suppressAutoHyphens/>
      <w:spacing w:line="200" w:lineRule="atLeast"/>
      <w:ind w:left="2806" w:hanging="198"/>
    </w:pPr>
    <w:rPr>
      <w:rFonts w:ascii="Palatino Linotype" w:hAnsi="Palatino Linotype"/>
      <w:color w:val="000000"/>
      <w:kern w:val="1"/>
      <w:sz w:val="16"/>
      <w:szCs w:val="18"/>
      <w:lang w:eastAsia="zh-CN" w:bidi="hi-IN"/>
    </w:rPr>
  </w:style>
  <w:style w:type="paragraph" w:customStyle="1" w:styleId="MDPI17abstract">
    <w:name w:val="MDPI_1.7_abstract"/>
    <w:next w:val="Normal"/>
    <w:qFormat/>
    <w:pPr>
      <w:suppressAutoHyphens/>
      <w:spacing w:before="240" w:line="260" w:lineRule="atLeast"/>
      <w:ind w:left="2608"/>
      <w:jc w:val="both"/>
    </w:pPr>
    <w:rPr>
      <w:rFonts w:ascii="Palatino Linotype" w:hAnsi="Palatino Linotype"/>
      <w:color w:val="000000"/>
      <w:kern w:val="1"/>
      <w:sz w:val="18"/>
      <w:szCs w:val="22"/>
      <w:lang w:eastAsia="zh-CN" w:bidi="hi-IN"/>
    </w:rPr>
  </w:style>
  <w:style w:type="paragraph" w:customStyle="1" w:styleId="MDPI18keywords">
    <w:name w:val="MDPI_1.8_keywords"/>
    <w:next w:val="Normal"/>
    <w:qFormat/>
    <w:pPr>
      <w:suppressAutoHyphens/>
      <w:spacing w:before="240" w:line="260" w:lineRule="atLeast"/>
      <w:ind w:left="2608"/>
      <w:jc w:val="both"/>
    </w:pPr>
    <w:rPr>
      <w:rFonts w:ascii="Palatino Linotype" w:hAnsi="Palatino Linotype"/>
      <w:color w:val="000000"/>
      <w:kern w:val="1"/>
      <w:sz w:val="18"/>
      <w:szCs w:val="22"/>
      <w:lang w:eastAsia="zh-CN" w:bidi="hi-IN"/>
    </w:rPr>
  </w:style>
  <w:style w:type="paragraph" w:customStyle="1" w:styleId="MDPI19line">
    <w:name w:val="MDPI_1.9_line"/>
    <w:qFormat/>
    <w:pPr>
      <w:pBdr>
        <w:top w:val="none" w:sz="0" w:space="3" w:color="000000"/>
        <w:left w:val="none" w:sz="0" w:space="3" w:color="000000"/>
        <w:bottom w:val="single" w:sz="6" w:space="1" w:color="000000"/>
        <w:right w:val="none" w:sz="0" w:space="3" w:color="000000"/>
        <w:between w:val="none" w:sz="0" w:space="0" w:color="000000"/>
      </w:pBdr>
      <w:suppressAutoHyphens/>
      <w:spacing w:after="480" w:line="260" w:lineRule="atLeast"/>
      <w:ind w:left="2608"/>
      <w:jc w:val="both"/>
    </w:pPr>
    <w:rPr>
      <w:rFonts w:ascii="Palatino Linotype" w:hAnsi="Palatino Linotype" w:cs="Cordia New"/>
      <w:color w:val="000000"/>
      <w:kern w:val="1"/>
      <w:szCs w:val="24"/>
      <w:lang w:eastAsia="zh-CN" w:bidi="hi-IN"/>
    </w:rPr>
  </w:style>
  <w:style w:type="paragraph" w:customStyle="1" w:styleId="MDPIheaderjournallogo">
    <w:name w:val="MDPI_header_journal_logo"/>
    <w:qFormat/>
    <w:pPr>
      <w:suppressAutoHyphens/>
      <w:spacing w:line="260" w:lineRule="atLeast"/>
      <w:jc w:val="both"/>
    </w:pPr>
    <w:rPr>
      <w:rFonts w:ascii="Palatino Linotype" w:hAnsi="Palatino Linotype"/>
      <w:i/>
      <w:color w:val="000000"/>
      <w:kern w:val="1"/>
      <w:sz w:val="24"/>
      <w:szCs w:val="22"/>
      <w:lang w:eastAsia="zh-CN"/>
    </w:rPr>
  </w:style>
  <w:style w:type="paragraph" w:customStyle="1" w:styleId="MDPI31text">
    <w:name w:val="MDPI_3.1_text"/>
    <w:qFormat/>
    <w:pPr>
      <w:suppressAutoHyphens/>
      <w:spacing w:line="228" w:lineRule="auto"/>
      <w:ind w:left="2608" w:firstLine="425"/>
      <w:jc w:val="both"/>
    </w:pPr>
    <w:rPr>
      <w:rFonts w:ascii="Palatino Linotype" w:hAnsi="Palatino Linotype"/>
      <w:color w:val="000000"/>
      <w:kern w:val="1"/>
      <w:szCs w:val="22"/>
      <w:lang w:eastAsia="zh-CN" w:bidi="hi-IN"/>
    </w:rPr>
  </w:style>
  <w:style w:type="paragraph" w:customStyle="1" w:styleId="MDPI32textnoindent">
    <w:name w:val="MDPI_3.2_text_no_indent"/>
    <w:basedOn w:val="MDPI31text"/>
    <w:qFormat/>
    <w:pPr>
      <w:ind w:firstLine="0"/>
    </w:pPr>
  </w:style>
  <w:style w:type="paragraph" w:customStyle="1" w:styleId="MDPI33textspaceafter">
    <w:name w:val="MDPI_3.3_text_space_after"/>
    <w:qFormat/>
    <w:pPr>
      <w:suppressAutoHyphens/>
      <w:spacing w:after="240" w:line="228" w:lineRule="auto"/>
      <w:ind w:left="2608"/>
      <w:jc w:val="both"/>
    </w:pPr>
    <w:rPr>
      <w:rFonts w:ascii="Palatino Linotype" w:hAnsi="Palatino Linotype"/>
      <w:color w:val="000000"/>
      <w:kern w:val="1"/>
      <w:szCs w:val="22"/>
      <w:lang w:eastAsia="zh-CN" w:bidi="hi-IN"/>
    </w:rPr>
  </w:style>
  <w:style w:type="paragraph" w:customStyle="1" w:styleId="MDPI34textspacebefore">
    <w:name w:val="MDPI_3.4_text_space_before"/>
    <w:qFormat/>
    <w:pPr>
      <w:suppressAutoHyphens/>
      <w:spacing w:before="240" w:line="228" w:lineRule="auto"/>
      <w:ind w:left="2608"/>
      <w:jc w:val="both"/>
    </w:pPr>
    <w:rPr>
      <w:rFonts w:ascii="Palatino Linotype" w:hAnsi="Palatino Linotype"/>
      <w:color w:val="000000"/>
      <w:kern w:val="1"/>
      <w:szCs w:val="22"/>
      <w:lang w:eastAsia="zh-CN" w:bidi="hi-IN"/>
    </w:rPr>
  </w:style>
  <w:style w:type="paragraph" w:customStyle="1" w:styleId="MDPI35textbeforelist">
    <w:name w:val="MDPI_3.5_text_before_list"/>
    <w:qFormat/>
    <w:pPr>
      <w:suppressAutoHyphens/>
      <w:spacing w:line="228" w:lineRule="auto"/>
      <w:ind w:left="2608" w:firstLine="425"/>
      <w:jc w:val="both"/>
    </w:pPr>
    <w:rPr>
      <w:rFonts w:ascii="Palatino Linotype" w:hAnsi="Palatino Linotype"/>
      <w:color w:val="000000"/>
      <w:kern w:val="1"/>
      <w:szCs w:val="22"/>
      <w:lang w:eastAsia="zh-CN" w:bidi="hi-IN"/>
    </w:rPr>
  </w:style>
  <w:style w:type="paragraph" w:customStyle="1" w:styleId="MDPI36textafterlist">
    <w:name w:val="MDPI_3.6_text_after_list"/>
    <w:qFormat/>
    <w:pPr>
      <w:suppressAutoHyphens/>
      <w:spacing w:before="120" w:line="228" w:lineRule="auto"/>
      <w:ind w:left="2608"/>
      <w:jc w:val="both"/>
    </w:pPr>
    <w:rPr>
      <w:rFonts w:ascii="Palatino Linotype" w:hAnsi="Palatino Linotype"/>
      <w:color w:val="000000"/>
      <w:kern w:val="1"/>
      <w:szCs w:val="22"/>
      <w:lang w:eastAsia="zh-CN" w:bidi="hi-IN"/>
    </w:rPr>
  </w:style>
  <w:style w:type="paragraph" w:customStyle="1" w:styleId="MDPI37itemize">
    <w:name w:val="MDPI_3.7_itemize"/>
    <w:qFormat/>
    <w:pPr>
      <w:numPr>
        <w:numId w:val="1"/>
      </w:numPr>
      <w:suppressAutoHyphens/>
      <w:spacing w:line="228" w:lineRule="auto"/>
      <w:ind w:left="3033" w:hanging="425"/>
      <w:jc w:val="both"/>
    </w:pPr>
    <w:rPr>
      <w:rFonts w:ascii="Palatino Linotype" w:hAnsi="Palatino Linotype"/>
      <w:color w:val="000000"/>
      <w:kern w:val="1"/>
      <w:szCs w:val="22"/>
      <w:lang w:eastAsia="zh-CN" w:bidi="hi-IN"/>
    </w:rPr>
  </w:style>
  <w:style w:type="paragraph" w:customStyle="1" w:styleId="MDPI38bullet">
    <w:name w:val="MDPI_3.8_bullet"/>
    <w:qFormat/>
    <w:pPr>
      <w:numPr>
        <w:numId w:val="2"/>
      </w:numPr>
      <w:suppressAutoHyphens/>
      <w:spacing w:line="228" w:lineRule="auto"/>
      <w:ind w:left="3033" w:hanging="425"/>
      <w:jc w:val="both"/>
    </w:pPr>
    <w:rPr>
      <w:rFonts w:ascii="Palatino Linotype" w:hAnsi="Palatino Linotype"/>
      <w:color w:val="000000"/>
      <w:kern w:val="1"/>
      <w:szCs w:val="22"/>
      <w:lang w:eastAsia="zh-CN" w:bidi="hi-IN"/>
    </w:rPr>
  </w:style>
  <w:style w:type="paragraph" w:customStyle="1" w:styleId="MDPI39equation">
    <w:name w:val="MDPI_3.9_equation"/>
    <w:qFormat/>
    <w:pPr>
      <w:suppressAutoHyphens/>
      <w:spacing w:before="120" w:after="120" w:line="260" w:lineRule="atLeast"/>
      <w:ind w:left="709"/>
      <w:jc w:val="center"/>
    </w:pPr>
    <w:rPr>
      <w:rFonts w:ascii="Palatino Linotype" w:hAnsi="Palatino Linotype"/>
      <w:color w:val="000000"/>
      <w:kern w:val="1"/>
      <w:szCs w:val="22"/>
      <w:lang w:eastAsia="zh-CN" w:bidi="hi-IN"/>
    </w:rPr>
  </w:style>
  <w:style w:type="paragraph" w:customStyle="1" w:styleId="MDPI3aequationnumber">
    <w:name w:val="MDPI_3.a_equation_number"/>
    <w:qFormat/>
    <w:pPr>
      <w:suppressAutoHyphens/>
      <w:spacing w:before="120" w:after="120"/>
      <w:jc w:val="right"/>
    </w:pPr>
    <w:rPr>
      <w:rFonts w:ascii="Palatino Linotype" w:hAnsi="Palatino Linotype"/>
      <w:color w:val="000000"/>
      <w:kern w:val="1"/>
      <w:szCs w:val="22"/>
      <w:lang w:eastAsia="zh-CN" w:bidi="hi-IN"/>
    </w:rPr>
  </w:style>
  <w:style w:type="paragraph" w:customStyle="1" w:styleId="MDPI41tablecaption">
    <w:name w:val="MDPI_4.1_table_caption"/>
    <w:qFormat/>
    <w:pPr>
      <w:suppressAutoHyphens/>
      <w:spacing w:before="240" w:after="120" w:line="228" w:lineRule="auto"/>
      <w:ind w:left="2608"/>
    </w:pPr>
    <w:rPr>
      <w:rFonts w:ascii="Palatino Linotype" w:hAnsi="Palatino Linotype" w:cs="Cordia New"/>
      <w:color w:val="000000"/>
      <w:kern w:val="1"/>
      <w:sz w:val="18"/>
      <w:szCs w:val="22"/>
      <w:lang w:eastAsia="zh-CN" w:bidi="hi-IN"/>
    </w:rPr>
  </w:style>
  <w:style w:type="paragraph" w:customStyle="1" w:styleId="MDPI42tablebody">
    <w:name w:val="MDPI_4.2_table_body"/>
    <w:qFormat/>
    <w:pPr>
      <w:suppressAutoHyphens/>
      <w:spacing w:line="260" w:lineRule="atLeast"/>
      <w:jc w:val="center"/>
    </w:pPr>
    <w:rPr>
      <w:rFonts w:ascii="Palatino Linotype" w:hAnsi="Palatino Linotype"/>
      <w:color w:val="000000"/>
      <w:kern w:val="1"/>
      <w:lang w:eastAsia="zh-CN" w:bidi="hi-IN"/>
    </w:rPr>
  </w:style>
  <w:style w:type="paragraph" w:customStyle="1" w:styleId="MDPI43tablefooter">
    <w:name w:val="MDPI_4.3_table_footer"/>
    <w:next w:val="MDPI31text"/>
    <w:qFormat/>
    <w:pPr>
      <w:suppressAutoHyphens/>
      <w:spacing w:line="228" w:lineRule="auto"/>
      <w:ind w:left="2608"/>
    </w:pPr>
    <w:rPr>
      <w:rFonts w:ascii="Palatino Linotype" w:hAnsi="Palatino Linotype" w:cs="Cordia New"/>
      <w:color w:val="000000"/>
      <w:kern w:val="1"/>
      <w:sz w:val="18"/>
      <w:szCs w:val="22"/>
      <w:lang w:eastAsia="zh-CN" w:bidi="hi-IN"/>
    </w:rPr>
  </w:style>
  <w:style w:type="paragraph" w:customStyle="1" w:styleId="MDPI51figurecaption">
    <w:name w:val="MDPI_5.1_figure_caption"/>
    <w:qFormat/>
    <w:pPr>
      <w:suppressAutoHyphens/>
      <w:spacing w:before="120" w:after="240" w:line="228" w:lineRule="auto"/>
      <w:ind w:left="2608"/>
    </w:pPr>
    <w:rPr>
      <w:rFonts w:ascii="Palatino Linotype" w:hAnsi="Palatino Linotype"/>
      <w:color w:val="000000"/>
      <w:kern w:val="1"/>
      <w:sz w:val="18"/>
      <w:lang w:eastAsia="zh-CN" w:bidi="hi-IN"/>
    </w:rPr>
  </w:style>
  <w:style w:type="paragraph" w:customStyle="1" w:styleId="MDPI52figure">
    <w:name w:val="MDPI_5.2_figure"/>
    <w:qFormat/>
    <w:pPr>
      <w:suppressAutoHyphens/>
      <w:spacing w:before="240" w:after="120"/>
      <w:jc w:val="center"/>
    </w:pPr>
    <w:rPr>
      <w:rFonts w:ascii="Palatino Linotype" w:hAnsi="Palatino Linotype"/>
      <w:color w:val="000000"/>
      <w:kern w:val="1"/>
      <w:lang w:eastAsia="zh-CN" w:bidi="hi-IN"/>
    </w:rPr>
  </w:style>
  <w:style w:type="paragraph" w:customStyle="1" w:styleId="MDPI81theorem">
    <w:name w:val="MDPI_8.1_theorem"/>
    <w:qFormat/>
    <w:pPr>
      <w:suppressAutoHyphens/>
      <w:spacing w:line="228" w:lineRule="auto"/>
      <w:ind w:left="2608"/>
      <w:jc w:val="both"/>
    </w:pPr>
    <w:rPr>
      <w:rFonts w:ascii="Palatino Linotype" w:hAnsi="Palatino Linotype"/>
      <w:i/>
      <w:color w:val="000000"/>
      <w:kern w:val="1"/>
      <w:szCs w:val="22"/>
      <w:lang w:eastAsia="zh-CN" w:bidi="hi-IN"/>
    </w:rPr>
  </w:style>
  <w:style w:type="paragraph" w:customStyle="1" w:styleId="MDPI82proof">
    <w:name w:val="MDPI_8.2_proof"/>
    <w:qFormat/>
    <w:pPr>
      <w:suppressAutoHyphens/>
      <w:spacing w:line="228" w:lineRule="auto"/>
      <w:ind w:left="2608"/>
      <w:jc w:val="both"/>
    </w:pPr>
    <w:rPr>
      <w:rFonts w:ascii="Palatino Linotype" w:hAnsi="Palatino Linotype"/>
      <w:color w:val="000000"/>
      <w:kern w:val="1"/>
      <w:szCs w:val="22"/>
      <w:lang w:eastAsia="zh-CN" w:bidi="hi-IN"/>
    </w:rPr>
  </w:style>
  <w:style w:type="paragraph" w:customStyle="1" w:styleId="MDPIfooterfirstpage">
    <w:name w:val="MDPI_footer_firstpage"/>
    <w:qFormat/>
    <w:pPr>
      <w:tabs>
        <w:tab w:val="right" w:pos="8845"/>
      </w:tabs>
      <w:suppressAutoHyphens/>
      <w:spacing w:line="160" w:lineRule="exact"/>
    </w:pPr>
    <w:rPr>
      <w:rFonts w:ascii="Palatino Linotype" w:hAnsi="Palatino Linotype"/>
      <w:color w:val="000000"/>
      <w:kern w:val="1"/>
      <w:sz w:val="16"/>
      <w:lang w:eastAsia="zh-CN"/>
    </w:rPr>
  </w:style>
  <w:style w:type="paragraph" w:customStyle="1" w:styleId="MDPI23heading3">
    <w:name w:val="MDPI_2.3_heading3"/>
    <w:qFormat/>
    <w:pPr>
      <w:suppressAutoHyphens/>
      <w:spacing w:before="60" w:after="60" w:line="228" w:lineRule="auto"/>
      <w:ind w:left="2608"/>
      <w:outlineLvl w:val="2"/>
    </w:pPr>
    <w:rPr>
      <w:rFonts w:ascii="Palatino Linotype" w:hAnsi="Palatino Linotype"/>
      <w:color w:val="000000"/>
      <w:kern w:val="1"/>
      <w:szCs w:val="22"/>
      <w:lang w:eastAsia="zh-CN" w:bidi="hi-IN"/>
    </w:rPr>
  </w:style>
  <w:style w:type="paragraph" w:customStyle="1" w:styleId="MDPI21heading1">
    <w:name w:val="MDPI_2.1_heading1"/>
    <w:qFormat/>
    <w:pPr>
      <w:suppressAutoHyphens/>
      <w:spacing w:before="240" w:after="60" w:line="228" w:lineRule="auto"/>
      <w:ind w:left="2608"/>
      <w:outlineLvl w:val="0"/>
    </w:pPr>
    <w:rPr>
      <w:rFonts w:ascii="Palatino Linotype" w:hAnsi="Palatino Linotype"/>
      <w:b/>
      <w:color w:val="000000"/>
      <w:kern w:val="1"/>
      <w:szCs w:val="22"/>
      <w:lang w:eastAsia="zh-CN" w:bidi="hi-IN"/>
    </w:rPr>
  </w:style>
  <w:style w:type="paragraph" w:customStyle="1" w:styleId="MDPI22heading2">
    <w:name w:val="MDPI_2.2_heading2"/>
    <w:qFormat/>
    <w:pPr>
      <w:suppressAutoHyphens/>
      <w:spacing w:before="60" w:after="60" w:line="228" w:lineRule="auto"/>
      <w:ind w:left="2608"/>
      <w:outlineLvl w:val="1"/>
    </w:pPr>
    <w:rPr>
      <w:rFonts w:ascii="Palatino Linotype" w:hAnsi="Palatino Linotype"/>
      <w:i/>
      <w:color w:val="000000"/>
      <w:kern w:val="1"/>
      <w:szCs w:val="22"/>
      <w:lang w:eastAsia="zh-CN" w:bidi="hi-IN"/>
    </w:rPr>
  </w:style>
  <w:style w:type="paragraph" w:customStyle="1" w:styleId="MDPI71References">
    <w:name w:val="MDPI_7.1_References"/>
    <w:qFormat/>
    <w:pPr>
      <w:numPr>
        <w:numId w:val="3"/>
      </w:numPr>
      <w:suppressAutoHyphens/>
      <w:spacing w:line="228" w:lineRule="auto"/>
      <w:ind w:left="425" w:hanging="425"/>
      <w:jc w:val="both"/>
    </w:pPr>
    <w:rPr>
      <w:rFonts w:ascii="Palatino Linotype" w:hAnsi="Palatino Linotype"/>
      <w:color w:val="000000"/>
      <w:kern w:val="1"/>
      <w:sz w:val="18"/>
      <w:lang w:eastAsia="zh-CN" w:bidi="hi-IN"/>
    </w:rPr>
  </w:style>
  <w:style w:type="paragraph" w:customStyle="1" w:styleId="MDPI61Citation">
    <w:name w:val="MDPI_6.1_Citation"/>
    <w:qFormat/>
    <w:pPr>
      <w:suppressAutoHyphens/>
      <w:spacing w:line="240" w:lineRule="atLeast"/>
      <w:ind w:right="113"/>
    </w:pPr>
    <w:rPr>
      <w:rFonts w:ascii="Palatino Linotype" w:hAnsi="Palatino Linotype" w:cs="Cordia New"/>
      <w:kern w:val="1"/>
      <w:sz w:val="14"/>
      <w:szCs w:val="22"/>
      <w:lang w:eastAsia="zh-CN"/>
    </w:rPr>
  </w:style>
  <w:style w:type="paragraph" w:customStyle="1" w:styleId="MDPI62BackMatter">
    <w:name w:val="MDPI_6.2_BackMatter"/>
    <w:qFormat/>
    <w:pPr>
      <w:suppressAutoHyphens/>
      <w:spacing w:after="120" w:line="228" w:lineRule="auto"/>
      <w:ind w:left="2608"/>
      <w:jc w:val="both"/>
    </w:pPr>
    <w:rPr>
      <w:rFonts w:ascii="Palatino Linotype" w:hAnsi="Palatino Linotype"/>
      <w:color w:val="000000"/>
      <w:kern w:val="1"/>
      <w:sz w:val="18"/>
      <w:lang w:eastAsia="zh-CN" w:bidi="hi-IN"/>
    </w:rPr>
  </w:style>
  <w:style w:type="paragraph" w:customStyle="1" w:styleId="MDPI63Notes">
    <w:name w:val="MDPI_6.3_Notes"/>
    <w:qFormat/>
    <w:pPr>
      <w:suppressAutoHyphens/>
      <w:spacing w:after="120" w:line="240" w:lineRule="atLeast"/>
      <w:ind w:right="113"/>
    </w:pPr>
    <w:rPr>
      <w:rFonts w:ascii="Palatino Linotype" w:hAnsi="Palatino Linotype"/>
      <w:color w:val="000000"/>
      <w:kern w:val="1"/>
      <w:sz w:val="14"/>
      <w:lang w:eastAsia="zh-CN" w:bidi="hi-IN"/>
    </w:rPr>
  </w:style>
  <w:style w:type="paragraph" w:customStyle="1" w:styleId="MDPI15academiceditor">
    <w:name w:val="MDPI_1.5_academic_editor"/>
    <w:qFormat/>
    <w:pPr>
      <w:suppressAutoHyphens/>
      <w:spacing w:before="240" w:line="240" w:lineRule="atLeast"/>
      <w:ind w:right="113"/>
    </w:pPr>
    <w:rPr>
      <w:rFonts w:ascii="Palatino Linotype" w:hAnsi="Palatino Linotype"/>
      <w:color w:val="000000"/>
      <w:kern w:val="1"/>
      <w:sz w:val="14"/>
      <w:szCs w:val="22"/>
      <w:lang w:eastAsia="zh-CN" w:bidi="hi-IN"/>
    </w:rPr>
  </w:style>
  <w:style w:type="paragraph" w:customStyle="1" w:styleId="MDPI19classification">
    <w:name w:val="MDPI_1.9_classification"/>
    <w:qFormat/>
    <w:pPr>
      <w:suppressAutoHyphens/>
      <w:spacing w:before="240" w:line="260" w:lineRule="atLeast"/>
      <w:ind w:left="113"/>
      <w:jc w:val="both"/>
    </w:pPr>
    <w:rPr>
      <w:rFonts w:ascii="Palatino Linotype" w:hAnsi="Palatino Linotype"/>
      <w:b/>
      <w:color w:val="000000"/>
      <w:kern w:val="1"/>
      <w:szCs w:val="22"/>
      <w:lang w:eastAsia="zh-CN" w:bidi="hi-IN"/>
    </w:rPr>
  </w:style>
  <w:style w:type="paragraph" w:customStyle="1" w:styleId="MDPI411onetablecaption">
    <w:name w:val="MDPI_4.1.1_one_table_caption"/>
    <w:qFormat/>
    <w:pPr>
      <w:suppressAutoHyphens/>
      <w:spacing w:before="240" w:after="120" w:line="260" w:lineRule="atLeast"/>
      <w:jc w:val="center"/>
    </w:pPr>
    <w:rPr>
      <w:rFonts w:ascii="Palatino Linotype" w:hAnsi="Palatino Linotype" w:cs="Cordia New"/>
      <w:color w:val="000000"/>
      <w:kern w:val="1"/>
      <w:sz w:val="18"/>
      <w:szCs w:val="22"/>
      <w:lang w:eastAsia="zh-CN" w:bidi="hi-IN"/>
    </w:rPr>
  </w:style>
  <w:style w:type="paragraph" w:customStyle="1" w:styleId="MDPI511onefigurecaption">
    <w:name w:val="MDPI_5.1.1_one_figure_caption"/>
    <w:qFormat/>
    <w:pPr>
      <w:suppressAutoHyphens/>
      <w:spacing w:before="240" w:after="120" w:line="260" w:lineRule="atLeast"/>
      <w:jc w:val="center"/>
    </w:pPr>
    <w:rPr>
      <w:rFonts w:ascii="Palatino Linotype" w:hAnsi="Palatino Linotype"/>
      <w:color w:val="000000"/>
      <w:kern w:val="1"/>
      <w:sz w:val="18"/>
      <w:lang w:eastAsia="zh-CN" w:bidi="hi-IN"/>
    </w:rPr>
  </w:style>
  <w:style w:type="paragraph" w:customStyle="1" w:styleId="MDPI72Copyright">
    <w:name w:val="MDPI_7.2_Copyright"/>
    <w:qFormat/>
    <w:pPr>
      <w:suppressAutoHyphens/>
      <w:spacing w:before="240" w:line="240" w:lineRule="atLeast"/>
      <w:ind w:right="113"/>
    </w:pPr>
    <w:rPr>
      <w:rFonts w:ascii="Palatino Linotype" w:hAnsi="Palatino Linotype"/>
      <w:color w:val="000000"/>
      <w:spacing w:val="-4"/>
      <w:kern w:val="1"/>
      <w:sz w:val="14"/>
      <w:lang w:val="en-GB" w:eastAsia="zh-CN"/>
    </w:rPr>
  </w:style>
  <w:style w:type="paragraph" w:customStyle="1" w:styleId="MDPI73CopyrightImage">
    <w:name w:val="MDPI_7.3_CopyrightImage"/>
    <w:qFormat/>
    <w:pPr>
      <w:suppressAutoHyphens/>
      <w:spacing w:after="100" w:line="260" w:lineRule="atLeast"/>
      <w:jc w:val="right"/>
    </w:pPr>
    <w:rPr>
      <w:rFonts w:ascii="Palatino Linotype" w:hAnsi="Palatino Linotype"/>
      <w:color w:val="000000"/>
      <w:kern w:val="1"/>
      <w:lang w:eastAsia="zh-CN"/>
    </w:rPr>
  </w:style>
  <w:style w:type="paragraph" w:customStyle="1" w:styleId="MDPIequationFram">
    <w:name w:val="MDPI_equationFram"/>
    <w:qFormat/>
    <w:pPr>
      <w:suppressAutoHyphens/>
      <w:spacing w:before="120" w:after="120"/>
      <w:jc w:val="center"/>
    </w:pPr>
    <w:rPr>
      <w:rFonts w:ascii="Palatino Linotype" w:hAnsi="Palatino Linotype"/>
      <w:color w:val="000000"/>
      <w:kern w:val="1"/>
      <w:szCs w:val="22"/>
      <w:lang w:eastAsia="zh-CN" w:bidi="hi-IN"/>
    </w:rPr>
  </w:style>
  <w:style w:type="paragraph" w:customStyle="1" w:styleId="MDPIfooter">
    <w:name w:val="MDPI_footer"/>
    <w:qFormat/>
    <w:pPr>
      <w:suppressAutoHyphens/>
      <w:spacing w:before="120" w:line="260" w:lineRule="atLeast"/>
      <w:jc w:val="center"/>
    </w:pPr>
    <w:rPr>
      <w:rFonts w:ascii="Palatino Linotype" w:hAnsi="Palatino Linotype"/>
      <w:color w:val="000000"/>
      <w:kern w:val="1"/>
      <w:lang w:eastAsia="zh-CN"/>
    </w:rPr>
  </w:style>
  <w:style w:type="paragraph" w:customStyle="1" w:styleId="MDPIheader">
    <w:name w:val="MDPI_header"/>
    <w:qFormat/>
    <w:pPr>
      <w:suppressAutoHyphens/>
      <w:spacing w:after="240" w:line="260" w:lineRule="atLeast"/>
      <w:jc w:val="both"/>
    </w:pPr>
    <w:rPr>
      <w:rFonts w:ascii="Palatino Linotype" w:hAnsi="Palatino Linotype"/>
      <w:iCs/>
      <w:color w:val="000000"/>
      <w:kern w:val="1"/>
      <w:sz w:val="16"/>
      <w:lang w:eastAsia="zh-CN"/>
    </w:rPr>
  </w:style>
  <w:style w:type="paragraph" w:customStyle="1" w:styleId="MDPIheadercitation">
    <w:name w:val="MDPI_header_citation"/>
    <w:qFormat/>
    <w:pPr>
      <w:suppressAutoHyphens/>
      <w:spacing w:after="240"/>
    </w:pPr>
    <w:rPr>
      <w:rFonts w:ascii="Palatino Linotype" w:hAnsi="Palatino Linotype"/>
      <w:color w:val="000000"/>
      <w:kern w:val="1"/>
      <w:sz w:val="18"/>
      <w:lang w:eastAsia="zh-CN" w:bidi="hi-IN"/>
    </w:rPr>
  </w:style>
  <w:style w:type="paragraph" w:customStyle="1" w:styleId="MDPIheadermdpilogo">
    <w:name w:val="MDPI_header_mdpi_logo"/>
    <w:qFormat/>
    <w:pPr>
      <w:suppressAutoHyphens/>
      <w:spacing w:line="260" w:lineRule="atLeast"/>
      <w:jc w:val="right"/>
    </w:pPr>
    <w:rPr>
      <w:rFonts w:ascii="Palatino Linotype" w:hAnsi="Palatino Linotype"/>
      <w:color w:val="000000"/>
      <w:kern w:val="1"/>
      <w:sz w:val="24"/>
      <w:szCs w:val="22"/>
      <w:lang w:eastAsia="zh-CN"/>
    </w:rPr>
  </w:style>
  <w:style w:type="paragraph" w:customStyle="1" w:styleId="MDPItext">
    <w:name w:val="MDPI_text"/>
    <w:qFormat/>
    <w:pPr>
      <w:suppressAutoHyphens/>
      <w:spacing w:line="260" w:lineRule="atLeast"/>
      <w:ind w:left="425" w:right="425" w:firstLine="284"/>
      <w:jc w:val="both"/>
    </w:pPr>
    <w:rPr>
      <w:color w:val="000000"/>
      <w:kern w:val="1"/>
      <w:sz w:val="22"/>
      <w:szCs w:val="22"/>
      <w:lang w:eastAsia="zh-CN" w:bidi="hi-IN"/>
    </w:rPr>
  </w:style>
  <w:style w:type="paragraph" w:customStyle="1" w:styleId="MDPItitle">
    <w:name w:val="MDPI_title"/>
    <w:qFormat/>
    <w:pPr>
      <w:suppressAutoHyphens/>
      <w:spacing w:after="240" w:line="260" w:lineRule="atLeast"/>
      <w:jc w:val="both"/>
    </w:pPr>
    <w:rPr>
      <w:rFonts w:ascii="Palatino Linotype" w:hAnsi="Palatino Linotype"/>
      <w:b/>
      <w:color w:val="000000"/>
      <w:kern w:val="1"/>
      <w:sz w:val="36"/>
      <w:lang w:eastAsia="zh-CN" w:bidi="hi-IN"/>
    </w:rPr>
  </w:style>
  <w:style w:type="paragraph" w:customStyle="1" w:styleId="Bibliografia1">
    <w:name w:val="Bibliografia1"/>
    <w:basedOn w:val="Normal"/>
    <w:next w:val="Normal"/>
    <w:qFormat/>
    <w:pPr>
      <w:spacing w:line="260" w:lineRule="atLeast"/>
      <w:jc w:val="both"/>
    </w:pPr>
    <w:rPr>
      <w:rFonts w:ascii="Palatino Linotype" w:eastAsia="SimSun" w:hAnsi="Palatino Linotype"/>
      <w:color w:val="000000"/>
      <w:sz w:val="20"/>
      <w:szCs w:val="20"/>
      <w:lang w:val="en-US"/>
    </w:rPr>
  </w:style>
  <w:style w:type="paragraph" w:customStyle="1" w:styleId="MsoFootnoteText0">
    <w:name w:val="MsoFootnoteText"/>
    <w:basedOn w:val="NormalWeb"/>
    <w:qFormat/>
    <w:pPr>
      <w:spacing w:before="280" w:beforeAutospacing="0" w:after="0" w:line="260" w:lineRule="atLeast"/>
      <w:jc w:val="both"/>
    </w:pPr>
    <w:rPr>
      <w:rFonts w:eastAsia="SimSun"/>
      <w:color w:val="000000"/>
      <w:szCs w:val="24"/>
      <w:lang w:val="en-US"/>
    </w:rPr>
  </w:style>
  <w:style w:type="paragraph" w:customStyle="1" w:styleId="MDPI71FootNotes">
    <w:name w:val="MDPI_7.1_FootNotes"/>
    <w:qFormat/>
    <w:pPr>
      <w:numPr>
        <w:numId w:val="4"/>
      </w:numPr>
      <w:suppressAutoHyphens/>
      <w:spacing w:line="228" w:lineRule="auto"/>
      <w:ind w:left="425" w:hanging="425"/>
      <w:jc w:val="both"/>
    </w:pPr>
    <w:rPr>
      <w:rFonts w:ascii="Palatino Linotype" w:hAnsi="Palatino Linotype"/>
      <w:color w:val="000000"/>
      <w:kern w:val="1"/>
      <w:sz w:val="18"/>
      <w:lang w:eastAsia="zh-CN"/>
    </w:rPr>
  </w:style>
  <w:style w:type="paragraph" w:customStyle="1" w:styleId="svarticle">
    <w:name w:val="svarticle"/>
    <w:basedOn w:val="Normal"/>
    <w:qFormat/>
    <w:pPr>
      <w:spacing w:beforeAutospacing="1" w:afterAutospacing="1"/>
    </w:pPr>
    <w:rPr>
      <w:lang w:val="en-GB"/>
    </w:rPr>
  </w:style>
  <w:style w:type="paragraph" w:customStyle="1" w:styleId="Default">
    <w:name w:val="Default"/>
    <w:qFormat/>
    <w:pPr>
      <w:suppressAutoHyphens/>
    </w:pPr>
    <w:rPr>
      <w:color w:val="000000"/>
      <w:kern w:val="1"/>
      <w:sz w:val="24"/>
      <w:szCs w:val="24"/>
      <w:lang w:val="en-GB" w:eastAsia="zh-CN"/>
    </w:rPr>
  </w:style>
  <w:style w:type="paragraph" w:customStyle="1" w:styleId="Zawartotabeli">
    <w:name w:val="Zawartość tabeli"/>
    <w:basedOn w:val="Normal"/>
    <w:qFormat/>
    <w:pPr>
      <w:suppressLineNumbers/>
      <w:spacing w:line="276" w:lineRule="auto"/>
    </w:pPr>
    <w:rPr>
      <w:rFonts w:ascii="Arial" w:eastAsia="Arial" w:hAnsi="Arial" w:cs="Arial"/>
      <w:sz w:val="22"/>
      <w:szCs w:val="22"/>
      <w:lang w:bidi="hi-IN"/>
    </w:rPr>
  </w:style>
  <w:style w:type="paragraph" w:customStyle="1" w:styleId="Nagwektabeli">
    <w:name w:val="Nagłówek tabeli"/>
    <w:basedOn w:val="Zawartotabeli"/>
    <w:qFormat/>
    <w:pPr>
      <w:jc w:val="center"/>
    </w:pPr>
    <w:rPr>
      <w:b/>
      <w:bCs/>
    </w:rPr>
  </w:style>
  <w:style w:type="paragraph" w:customStyle="1" w:styleId="Teksttreci">
    <w:name w:val="Tekst treści"/>
    <w:basedOn w:val="Normal"/>
    <w:qFormat/>
    <w:pPr>
      <w:widowControl w:val="0"/>
      <w:spacing w:after="380" w:line="360" w:lineRule="auto"/>
    </w:pPr>
  </w:style>
  <w:style w:type="paragraph" w:customStyle="1" w:styleId="Nagwek2">
    <w:name w:val="Nagłówek #2"/>
    <w:basedOn w:val="Normal"/>
    <w:qFormat/>
    <w:pPr>
      <w:widowControl w:val="0"/>
      <w:spacing w:line="360" w:lineRule="auto"/>
      <w:outlineLvl w:val="1"/>
    </w:pPr>
    <w:rPr>
      <w:b/>
      <w:bCs/>
    </w:rPr>
  </w:style>
  <w:style w:type="paragraph" w:customStyle="1" w:styleId="footnotedescription">
    <w:name w:val="footnote description"/>
    <w:next w:val="Normal"/>
    <w:qFormat/>
    <w:pPr>
      <w:suppressAutoHyphens/>
      <w:spacing w:after="129" w:line="257" w:lineRule="auto"/>
    </w:pPr>
    <w:rPr>
      <w:rFonts w:ascii="Calibri" w:eastAsia="Calibri" w:hAnsi="Calibri" w:cs="Calibri"/>
      <w:color w:val="152443"/>
      <w:kern w:val="1"/>
      <w:sz w:val="24"/>
      <w:szCs w:val="24"/>
      <w:lang w:val="pl-PL" w:eastAsia="zh-CN"/>
    </w:rPr>
  </w:style>
  <w:style w:type="paragraph" w:customStyle="1" w:styleId="Bibliografia11">
    <w:name w:val="Bibliografia11"/>
    <w:basedOn w:val="Normal"/>
    <w:qFormat/>
    <w:pPr>
      <w:spacing w:line="480" w:lineRule="auto"/>
      <w:ind w:left="720" w:hanging="720"/>
    </w:pPr>
    <w:rPr>
      <w:lang w:val="en-US"/>
    </w:rPr>
  </w:style>
  <w:style w:type="paragraph" w:customStyle="1" w:styleId="EndNoteBibliographyTitle">
    <w:name w:val="EndNote Bibliography Title"/>
    <w:basedOn w:val="Normal"/>
    <w:qFormat/>
    <w:pPr>
      <w:spacing w:line="276" w:lineRule="auto"/>
      <w:jc w:val="center"/>
    </w:pPr>
    <w:rPr>
      <w:rFonts w:ascii="Aptos" w:hAnsi="Aptos"/>
      <w:lang w:val="en-US"/>
    </w:rPr>
  </w:style>
  <w:style w:type="paragraph" w:customStyle="1" w:styleId="EndNoteBibliography">
    <w:name w:val="EndNote Bibliography"/>
    <w:basedOn w:val="Normal"/>
    <w:qFormat/>
    <w:pPr>
      <w:spacing w:after="160"/>
    </w:pPr>
    <w:rPr>
      <w:rFonts w:ascii="Aptos" w:hAnsi="Aptos"/>
      <w:lang w:val="en-US"/>
    </w:rPr>
  </w:style>
  <w:style w:type="paragraph" w:customStyle="1" w:styleId="Tre">
    <w:name w:val="Treść"/>
    <w:qFormat/>
    <w:pPr>
      <w:suppressAutoHyphens/>
    </w:pPr>
    <w:rPr>
      <w:rFonts w:ascii="Helvetica Neue" w:eastAsia="Arial Unicode MS" w:hAnsi="Helvetica Neue" w:cs="Arial Unicode MS"/>
      <w:color w:val="000000"/>
      <w:kern w:val="1"/>
      <w:sz w:val="22"/>
      <w:szCs w:val="22"/>
      <w:lang w:val="pl-PL" w:eastAsia="zh-CN"/>
    </w:rPr>
  </w:style>
  <w:style w:type="paragraph" w:customStyle="1" w:styleId="Poprawka1">
    <w:name w:val="Poprawka1"/>
    <w:qFormat/>
    <w:pPr>
      <w:suppressAutoHyphens/>
    </w:pPr>
    <w:rPr>
      <w:kern w:val="1"/>
      <w:sz w:val="24"/>
      <w:szCs w:val="24"/>
      <w:lang w:val="pl-PL" w:eastAsia="zh-CN"/>
    </w:rPr>
  </w:style>
  <w:style w:type="paragraph" w:customStyle="1" w:styleId="CitaviBibliographyEntry">
    <w:name w:val="Citavi Bibliography Entry"/>
    <w:basedOn w:val="Normal"/>
    <w:qFormat/>
    <w:pPr>
      <w:tabs>
        <w:tab w:val="left" w:pos="567"/>
      </w:tabs>
      <w:spacing w:after="60" w:line="259" w:lineRule="auto"/>
      <w:ind w:left="567" w:hanging="567"/>
    </w:pPr>
    <w:rPr>
      <w:sz w:val="22"/>
      <w:szCs w:val="22"/>
    </w:rPr>
  </w:style>
  <w:style w:type="paragraph" w:customStyle="1" w:styleId="CitaviBibliographyHeading">
    <w:name w:val="Citavi Bibliography Heading"/>
    <w:basedOn w:val="Heading1"/>
    <w:qFormat/>
    <w:pPr>
      <w:spacing w:before="240" w:after="0" w:line="259" w:lineRule="auto"/>
    </w:pPr>
    <w:rPr>
      <w:rFonts w:ascii="Times New Roman" w:eastAsia="Times New Roman" w:hAnsi="Times New Roman" w:cs="Times New Roman"/>
      <w:color w:val="376092"/>
      <w:sz w:val="32"/>
      <w:szCs w:val="32"/>
    </w:rPr>
  </w:style>
  <w:style w:type="paragraph" w:customStyle="1" w:styleId="Nagwek21">
    <w:name w:val="Nagłówek 21"/>
    <w:next w:val="TreA"/>
    <w:qFormat/>
    <w:pPr>
      <w:keepNext/>
      <w:suppressAutoHyphens/>
      <w:outlineLvl w:val="0"/>
    </w:pPr>
    <w:rPr>
      <w:rFonts w:ascii="Helvetica Neue" w:eastAsia="Helvetica Neue" w:hAnsi="Helvetica Neue" w:cs="Helvetica Neue"/>
      <w:b/>
      <w:bCs/>
      <w:color w:val="000000"/>
      <w:kern w:val="1"/>
      <w:sz w:val="32"/>
      <w:szCs w:val="32"/>
      <w:u w:color="000000"/>
      <w:lang w:eastAsia="zh-CN"/>
    </w:rPr>
  </w:style>
  <w:style w:type="paragraph" w:customStyle="1" w:styleId="Nagwek31">
    <w:name w:val="Nagłówek 31"/>
    <w:next w:val="TreA"/>
    <w:qFormat/>
    <w:pPr>
      <w:keepNext/>
      <w:pBdr>
        <w:top w:val="single" w:sz="4" w:space="0" w:color="515151"/>
        <w:left w:val="none" w:sz="0" w:space="3" w:color="000000"/>
        <w:bottom w:val="none" w:sz="0" w:space="3" w:color="000000"/>
        <w:right w:val="none" w:sz="0" w:space="3" w:color="000000"/>
        <w:between w:val="none" w:sz="0" w:space="0" w:color="000000"/>
      </w:pBdr>
      <w:suppressAutoHyphens/>
      <w:spacing w:before="360" w:after="40" w:line="288" w:lineRule="auto"/>
      <w:outlineLvl w:val="0"/>
    </w:pPr>
    <w:rPr>
      <w:rFonts w:ascii="Helvetica Neue" w:eastAsia="Arial Unicode MS" w:hAnsi="Helvetica Neue" w:cs="Arial Unicode MS"/>
      <w:color w:val="000000"/>
      <w:spacing w:val="10"/>
      <w:kern w:val="1"/>
      <w:sz w:val="28"/>
      <w:szCs w:val="28"/>
      <w:u w:color="000000"/>
      <w:lang w:val="de-DE" w:eastAsia="zh-CN"/>
    </w:rPr>
  </w:style>
  <w:style w:type="paragraph" w:customStyle="1" w:styleId="Standard">
    <w:name w:val="Standard"/>
    <w:qFormat/>
    <w:pPr>
      <w:widowControl w:val="0"/>
      <w:suppressAutoHyphens/>
      <w:spacing w:line="276" w:lineRule="auto"/>
    </w:pPr>
    <w:rPr>
      <w:rFonts w:ascii="Arial" w:eastAsia="Arial" w:hAnsi="Arial" w:cs="Arial"/>
      <w:kern w:val="1"/>
      <w:sz w:val="22"/>
      <w:szCs w:val="22"/>
      <w:lang w:eastAsia="zh-CN" w:bidi="hi-IN"/>
    </w:rPr>
  </w:style>
  <w:style w:type="paragraph" w:customStyle="1" w:styleId="Bibliografia2">
    <w:name w:val="Bibliografia2"/>
    <w:basedOn w:val="Normal"/>
    <w:next w:val="Normal"/>
    <w:qFormat/>
  </w:style>
  <w:style w:type="paragraph" w:customStyle="1" w:styleId="p">
    <w:name w:val="p"/>
    <w:basedOn w:val="Normal"/>
    <w:qFormat/>
    <w:pPr>
      <w:spacing w:beforeAutospacing="1" w:afterAutospacing="1"/>
    </w:pPr>
  </w:style>
  <w:style w:type="paragraph" w:customStyle="1" w:styleId="pf0">
    <w:name w:val="pf0"/>
    <w:basedOn w:val="Normal"/>
    <w:qFormat/>
    <w:pPr>
      <w:spacing w:beforeAutospacing="1" w:afterAutospacing="1"/>
    </w:pPr>
  </w:style>
  <w:style w:type="paragraph" w:customStyle="1" w:styleId="TimesNewRoman222">
    <w:name w:val="样式 (西文) Times New Roman (复杂文种) 宋体 小四 行距: 固定值 22 磅 首行缩进:  2 字符"/>
    <w:basedOn w:val="Normal"/>
    <w:qFormat/>
    <w:pPr>
      <w:widowControl w:val="0"/>
      <w:spacing w:line="400" w:lineRule="exact"/>
      <w:ind w:firstLine="200"/>
      <w:jc w:val="both"/>
    </w:pPr>
    <w:rPr>
      <w:rFonts w:eastAsia="SimSun" w:cs="SimSun"/>
      <w:sz w:val="17"/>
      <w:szCs w:val="17"/>
      <w:lang w:val="en-US"/>
    </w:rPr>
  </w:style>
  <w:style w:type="paragraph" w:customStyle="1" w:styleId="311">
    <w:name w:val="样式 标题 3 + 段前: 1 行1"/>
    <w:basedOn w:val="Heading3"/>
    <w:qFormat/>
    <w:pPr>
      <w:widowControl w:val="0"/>
      <w:spacing w:before="50" w:after="50" w:line="400" w:lineRule="exact"/>
      <w:jc w:val="both"/>
    </w:pPr>
    <w:rPr>
      <w:rFonts w:ascii="Times New Roman" w:eastAsia="SimHei" w:hAnsi="Times New Roman" w:cs="SimHei"/>
      <w:b/>
      <w:sz w:val="17"/>
      <w:szCs w:val="17"/>
      <w:lang w:val="en-US"/>
    </w:rPr>
  </w:style>
  <w:style w:type="paragraph" w:customStyle="1" w:styleId="3110505">
    <w:name w:val="样式 样式 标题 3 + 段前: 1 行1 + 段前: 0.5 行 段后: 0.5 行"/>
    <w:basedOn w:val="311"/>
    <w:qFormat/>
    <w:rPr>
      <w:rFonts w:cs="SimSun"/>
      <w:bCs/>
      <w:szCs w:val="14"/>
    </w:rPr>
  </w:style>
  <w:style w:type="paragraph" w:customStyle="1" w:styleId="2TimesNewRoman">
    <w:name w:val="样式 标题 2 + (符号) Times New Roman"/>
    <w:basedOn w:val="Heading2"/>
    <w:qFormat/>
    <w:pPr>
      <w:keepNext/>
      <w:keepLines/>
      <w:widowControl w:val="0"/>
      <w:spacing w:before="0" w:after="0" w:line="440" w:lineRule="exact"/>
      <w:jc w:val="both"/>
    </w:pPr>
    <w:rPr>
      <w:rFonts w:eastAsia="SimHei" w:cs="SimHei"/>
      <w:bCs w:val="0"/>
      <w:sz w:val="20"/>
      <w:szCs w:val="17"/>
      <w:lang w:val="en-US"/>
    </w:rPr>
  </w:style>
  <w:style w:type="paragraph" w:customStyle="1" w:styleId="2TimesNewRoman1">
    <w:name w:val="样式 样式 标题 2 + (符号) Times New Roman + 段前: 1 行"/>
    <w:basedOn w:val="2TimesNewRoman"/>
    <w:qFormat/>
    <w:pPr>
      <w:spacing w:before="50" w:after="50" w:line="400" w:lineRule="exact"/>
    </w:pPr>
  </w:style>
  <w:style w:type="paragraph" w:customStyle="1" w:styleId="2TimesNewRoman105">
    <w:name w:val="样式 样式 样式 标题 2 + (符号) Times New Roman + 段前: 1 行 + 段前: 0.5 行 段后: ..."/>
    <w:basedOn w:val="2TimesNewRoman1"/>
    <w:qFormat/>
    <w:pPr>
      <w:spacing w:before="156" w:after="156"/>
    </w:pPr>
  </w:style>
  <w:style w:type="paragraph" w:customStyle="1" w:styleId="2TimesNewRoman1050">
    <w:name w:val="样式 样式 样式 样式 标题 2 + (符号) Times New Roman + 段前: 1 行 + 段前: 0.5 行 段后..."/>
    <w:basedOn w:val="2TimesNewRoman105"/>
    <w:qFormat/>
    <w:pPr>
      <w:spacing w:before="50" w:after="50"/>
    </w:pPr>
    <w:rPr>
      <w:rFonts w:cs="SimSun"/>
      <w:bCs/>
      <w:szCs w:val="14"/>
    </w:rPr>
  </w:style>
  <w:style w:type="paragraph" w:customStyle="1" w:styleId="Bibliografia3">
    <w:name w:val="Bibliografia3"/>
    <w:basedOn w:val="Normal"/>
    <w:next w:val="Normal"/>
    <w:qFormat/>
    <w:pPr>
      <w:spacing w:after="160" w:line="259" w:lineRule="auto"/>
    </w:pPr>
    <w:rPr>
      <w:szCs w:val="22"/>
    </w:rPr>
  </w:style>
  <w:style w:type="paragraph" w:customStyle="1" w:styleId="Bodytextnoindent">
    <w:name w:val="Body text no indent"/>
    <w:basedOn w:val="Normal"/>
    <w:qFormat/>
    <w:pPr>
      <w:spacing w:after="120" w:line="276" w:lineRule="auto"/>
      <w:jc w:val="both"/>
    </w:pPr>
    <w:rPr>
      <w:lang w:val="en-US"/>
    </w:rPr>
  </w:style>
  <w:style w:type="paragraph" w:customStyle="1" w:styleId="Tekstpodstawowywcity1">
    <w:name w:val="Tekst podstawowy wcięty1"/>
    <w:basedOn w:val="Normal"/>
    <w:qFormat/>
    <w:pPr>
      <w:spacing w:after="120" w:line="276" w:lineRule="auto"/>
      <w:ind w:firstLine="425"/>
      <w:jc w:val="both"/>
    </w:pPr>
    <w:rPr>
      <w:szCs w:val="20"/>
      <w:lang w:val="en-GB"/>
    </w:rPr>
  </w:style>
  <w:style w:type="paragraph" w:customStyle="1" w:styleId="Blockquotation">
    <w:name w:val="Block quotation"/>
    <w:basedOn w:val="Normal"/>
    <w:qFormat/>
    <w:pPr>
      <w:spacing w:before="420" w:after="420"/>
      <w:ind w:left="709" w:right="709"/>
      <w:jc w:val="both"/>
    </w:pPr>
    <w:rPr>
      <w:sz w:val="20"/>
      <w:szCs w:val="20"/>
      <w:lang w:val="en-US"/>
    </w:rPr>
  </w:style>
  <w:style w:type="paragraph" w:customStyle="1" w:styleId="Numberedlist">
    <w:name w:val="Numbered list"/>
    <w:basedOn w:val="ListParagraph"/>
    <w:qFormat/>
    <w:pPr>
      <w:numPr>
        <w:numId w:val="5"/>
      </w:numPr>
      <w:spacing w:after="0"/>
      <w:ind w:left="360" w:hanging="360"/>
    </w:pPr>
    <w:rPr>
      <w:rFonts w:ascii="Times New Roman" w:hAnsi="Times New Roman"/>
      <w:sz w:val="24"/>
      <w:szCs w:val="24"/>
      <w:lang w:val="en-GB"/>
    </w:rPr>
  </w:style>
  <w:style w:type="paragraph" w:customStyle="1" w:styleId="Numberedlist2">
    <w:name w:val="Numbered list 2"/>
    <w:basedOn w:val="ListParagraph"/>
    <w:qFormat/>
    <w:pPr>
      <w:numPr>
        <w:ilvl w:val="1"/>
        <w:numId w:val="6"/>
      </w:numPr>
      <w:spacing w:after="0"/>
      <w:ind w:left="720" w:hanging="360"/>
    </w:pPr>
    <w:rPr>
      <w:rFonts w:ascii="Times New Roman" w:hAnsi="Times New Roman"/>
      <w:sz w:val="24"/>
      <w:szCs w:val="24"/>
      <w:lang w:val="en-US"/>
    </w:rPr>
  </w:style>
  <w:style w:type="paragraph" w:customStyle="1" w:styleId="Bulletedlist">
    <w:name w:val="Bulleted list"/>
    <w:basedOn w:val="ListParagraph"/>
    <w:qFormat/>
    <w:pPr>
      <w:numPr>
        <w:numId w:val="7"/>
      </w:numPr>
      <w:spacing w:after="0"/>
      <w:ind w:left="785" w:hanging="360"/>
    </w:pPr>
    <w:rPr>
      <w:rFonts w:ascii="Times New Roman" w:hAnsi="Times New Roman"/>
      <w:sz w:val="24"/>
      <w:szCs w:val="24"/>
      <w:lang w:val="en-US"/>
    </w:rPr>
  </w:style>
  <w:style w:type="paragraph" w:customStyle="1" w:styleId="Tabletext">
    <w:name w:val="Table text"/>
    <w:basedOn w:val="Normal"/>
    <w:qFormat/>
    <w:rPr>
      <w:sz w:val="20"/>
      <w:szCs w:val="20"/>
      <w:lang w:val="en-US"/>
    </w:rPr>
  </w:style>
  <w:style w:type="paragraph" w:customStyle="1" w:styleId="p1">
    <w:name w:val="p1"/>
    <w:basedOn w:val="Normal"/>
    <w:qFormat/>
    <w:rPr>
      <w:rFonts w:ascii=".AppleSystemUIFont" w:eastAsia="SimSun" w:hAnsi=".AppleSystemUIFont" w:cs="SimSun"/>
      <w:color w:val="0E0E0E"/>
      <w:sz w:val="21"/>
      <w:szCs w:val="21"/>
      <w:lang w:val="en-US"/>
    </w:rPr>
  </w:style>
  <w:style w:type="paragraph" w:customStyle="1" w:styleId="TableParagraph">
    <w:name w:val="Table Paragraph"/>
    <w:basedOn w:val="Normal"/>
    <w:qFormat/>
    <w:pPr>
      <w:widowControl w:val="0"/>
    </w:pPr>
    <w:rPr>
      <w:sz w:val="22"/>
      <w:szCs w:val="22"/>
      <w:lang w:val="en-US"/>
    </w:rPr>
  </w:style>
  <w:style w:type="paragraph" w:customStyle="1" w:styleId="Bibliography1">
    <w:name w:val="Bibliography1"/>
    <w:basedOn w:val="Normal"/>
    <w:next w:val="Normal"/>
    <w:qFormat/>
  </w:style>
  <w:style w:type="paragraph" w:customStyle="1" w:styleId="15222">
    <w:name w:val="样式 样式 样式 行距: 1.5 倍行距 首行缩进:  2 字符 + 小四 首行缩进:  2 字符 + 首行缩进:  2 字符"/>
    <w:basedOn w:val="Normal"/>
    <w:qFormat/>
    <w:pPr>
      <w:widowControl w:val="0"/>
      <w:spacing w:line="360" w:lineRule="auto"/>
      <w:ind w:firstLine="200"/>
      <w:jc w:val="both"/>
    </w:pPr>
    <w:rPr>
      <w:rFonts w:eastAsia="SimSun" w:cs="SimSun"/>
      <w:szCs w:val="20"/>
      <w:lang w:val="en-US"/>
    </w:rPr>
  </w:style>
  <w:style w:type="paragraph" w:customStyle="1" w:styleId="15">
    <w:name w:val="样式 居中 行距: 1.5 倍行距"/>
    <w:basedOn w:val="Normal"/>
    <w:qFormat/>
    <w:pPr>
      <w:widowControl w:val="0"/>
      <w:spacing w:line="360" w:lineRule="auto"/>
      <w:ind w:firstLine="480"/>
      <w:jc w:val="center"/>
    </w:pPr>
    <w:rPr>
      <w:rFonts w:eastAsia="SimSun" w:cs="SimSun"/>
      <w:sz w:val="20"/>
      <w:szCs w:val="20"/>
      <w:lang w:val="en-US"/>
    </w:rPr>
  </w:style>
  <w:style w:type="paragraph" w:customStyle="1" w:styleId="a1">
    <w:name w:val="黑"/>
    <w:basedOn w:val="Normal"/>
    <w:qFormat/>
    <w:pPr>
      <w:widowControl w:val="0"/>
      <w:spacing w:line="440" w:lineRule="exact"/>
      <w:ind w:firstLine="640"/>
      <w:jc w:val="both"/>
    </w:pPr>
    <w:rPr>
      <w:rFonts w:ascii="方正黑体_GBK" w:eastAsia="方正黑体_GBK" w:hAnsi="方正黑体_GBK"/>
      <w:bCs/>
      <w:sz w:val="32"/>
      <w:szCs w:val="32"/>
      <w:lang w:val="en-US"/>
    </w:rPr>
  </w:style>
  <w:style w:type="paragraph" w:customStyle="1" w:styleId="WPSOffice1">
    <w:name w:val="WPSOffice手动目录 1"/>
    <w:qFormat/>
    <w:pPr>
      <w:suppressAutoHyphens/>
    </w:pPr>
    <w:rPr>
      <w:kern w:val="1"/>
      <w:lang w:eastAsia="zh-CN"/>
    </w:rPr>
  </w:style>
  <w:style w:type="paragraph" w:customStyle="1" w:styleId="WPSOffice2">
    <w:name w:val="WPSOffice手动目录 2"/>
    <w:qFormat/>
    <w:pPr>
      <w:suppressAutoHyphens/>
      <w:ind w:left="200"/>
    </w:pPr>
    <w:rPr>
      <w:kern w:val="1"/>
      <w:lang w:eastAsia="zh-CN"/>
    </w:rPr>
  </w:style>
  <w:style w:type="paragraph" w:customStyle="1" w:styleId="WPSOffice3">
    <w:name w:val="WPSOffice手动目录 3"/>
    <w:qFormat/>
    <w:pPr>
      <w:suppressAutoHyphens/>
      <w:ind w:left="400"/>
    </w:pPr>
    <w:rPr>
      <w:kern w:val="1"/>
      <w:lang w:eastAsia="zh-CN"/>
    </w:rPr>
  </w:style>
  <w:style w:type="paragraph" w:customStyle="1" w:styleId="Zawartoramki">
    <w:name w:val="Zawartość ramki"/>
    <w:basedOn w:val="Normal"/>
    <w:qFormat/>
  </w:style>
  <w:style w:type="character" w:customStyle="1" w:styleId="CommentReference1">
    <w:name w:val="Comment Reference1"/>
    <w:basedOn w:val="DefaultParagraphFont"/>
    <w:qFormat/>
    <w:rPr>
      <w:rFonts w:ascii="Times New Roman" w:eastAsia="Times New Roman" w:hAnsi="Times New Roman" w:cs="Times New Roman"/>
      <w:sz w:val="16"/>
      <w:szCs w:val="16"/>
      <w:lang w:val="pl-PL" w:bidi="ar-SA"/>
    </w:rPr>
  </w:style>
  <w:style w:type="character" w:customStyle="1" w:styleId="Znakiprzypiswkocowych">
    <w:name w:val="Znaki przypisów końcowych"/>
    <w:basedOn w:val="DefaultParagraphFont"/>
    <w:qFormat/>
    <w:rPr>
      <w:vertAlign w:val="superscript"/>
    </w:rPr>
  </w:style>
  <w:style w:type="character" w:customStyle="1" w:styleId="Znakiprzypiswdolnych">
    <w:name w:val="Znaki przypisów dolnych"/>
    <w:qFormat/>
    <w:rPr>
      <w:rFonts w:ascii="Liberation Serif" w:eastAsia="NSimSun" w:hAnsi="Liberation Serif" w:cs="Arial"/>
      <w:kern w:val="1"/>
      <w:sz w:val="24"/>
      <w:szCs w:val="24"/>
      <w:lang w:val="pl-PL" w:eastAsia="zh-CN" w:bidi="hi-IN"/>
    </w:rPr>
  </w:style>
  <w:style w:type="character" w:customStyle="1" w:styleId="Hyperlink1">
    <w:name w:val="Hyperlink1"/>
    <w:basedOn w:val="DefaultParagraphFont"/>
    <w:qFormat/>
    <w:rPr>
      <w:color w:val="0000FF"/>
      <w:u w:val="single"/>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1">
    <w:name w:val="Heading 3 Char1"/>
    <w:basedOn w:val="DefaultParagraphFont"/>
    <w:link w:val="Heading3"/>
    <w:qFormat/>
    <w:rPr>
      <w:rFonts w:ascii="Arial" w:eastAsia="Arial" w:hAnsi="Arial" w:cs="Arial"/>
      <w:sz w:val="30"/>
      <w:szCs w:val="30"/>
    </w:rPr>
  </w:style>
  <w:style w:type="character" w:customStyle="1" w:styleId="Heading4Char1">
    <w:name w:val="Heading 4 Char1"/>
    <w:basedOn w:val="DefaultParagraphFont"/>
    <w:link w:val="Heading4"/>
    <w:qFormat/>
    <w:rPr>
      <w:rFonts w:ascii="Arial" w:eastAsia="Arial" w:hAnsi="Arial" w:cs="Arial"/>
      <w:b/>
      <w:bCs/>
      <w:sz w:val="26"/>
      <w:szCs w:val="26"/>
    </w:rPr>
  </w:style>
  <w:style w:type="character" w:customStyle="1" w:styleId="Heading5Char1">
    <w:name w:val="Heading 5 Char1"/>
    <w:basedOn w:val="DefaultParagraphFont"/>
    <w:link w:val="Heading5"/>
    <w:qFormat/>
    <w:rPr>
      <w:rFonts w:ascii="Arial" w:eastAsia="Arial" w:hAnsi="Arial" w:cs="Arial"/>
      <w:b/>
      <w:bCs/>
    </w:rPr>
  </w:style>
  <w:style w:type="character" w:customStyle="1" w:styleId="Heading6Char1">
    <w:name w:val="Heading 6 Char1"/>
    <w:basedOn w:val="DefaultParagraphFont"/>
    <w:link w:val="Heading6"/>
    <w:qFormat/>
    <w:rPr>
      <w:rFonts w:ascii="Arial" w:eastAsia="Arial" w:hAnsi="Arial" w:cs="Arial"/>
      <w:b/>
      <w:bCs/>
      <w:sz w:val="22"/>
      <w:szCs w:val="22"/>
    </w:rPr>
  </w:style>
  <w:style w:type="character" w:customStyle="1" w:styleId="Heading7Char1">
    <w:name w:val="Heading 7 Char1"/>
    <w:basedOn w:val="DefaultParagraphFont"/>
    <w:link w:val="Heading7"/>
    <w:qFormat/>
    <w:rPr>
      <w:rFonts w:ascii="Arial" w:eastAsia="Arial" w:hAnsi="Arial" w:cs="Arial"/>
      <w:b/>
      <w:bCs/>
      <w:i/>
      <w:iCs/>
      <w:sz w:val="22"/>
      <w:szCs w:val="22"/>
    </w:rPr>
  </w:style>
  <w:style w:type="character" w:customStyle="1" w:styleId="Heading8Char1">
    <w:name w:val="Heading 8 Char1"/>
    <w:basedOn w:val="DefaultParagraphFont"/>
    <w:link w:val="Heading8"/>
    <w:qFormat/>
    <w:rPr>
      <w:rFonts w:ascii="Arial" w:eastAsia="Arial" w:hAnsi="Arial" w:cs="Arial"/>
      <w:i/>
      <w:iCs/>
      <w:sz w:val="22"/>
      <w:szCs w:val="22"/>
    </w:rPr>
  </w:style>
  <w:style w:type="character" w:customStyle="1" w:styleId="Heading9Char1">
    <w:name w:val="Heading 9 Char1"/>
    <w:basedOn w:val="DefaultParagraphFont"/>
    <w:link w:val="Heading9"/>
    <w:qFormat/>
    <w:rPr>
      <w:rFonts w:ascii="Arial" w:eastAsia="Arial" w:hAnsi="Arial" w:cs="Arial"/>
      <w:i/>
      <w:iCs/>
      <w:sz w:val="21"/>
      <w:szCs w:val="21"/>
    </w:rPr>
  </w:style>
  <w:style w:type="character" w:customStyle="1" w:styleId="TitleChar1">
    <w:name w:val="Title Char1"/>
    <w:basedOn w:val="DefaultParagraphFont"/>
    <w:link w:val="Title"/>
    <w:qFormat/>
    <w:rPr>
      <w:sz w:val="48"/>
      <w:szCs w:val="48"/>
    </w:rPr>
  </w:style>
  <w:style w:type="character" w:customStyle="1" w:styleId="SubtitleChar1">
    <w:name w:val="Subtitle Char1"/>
    <w:basedOn w:val="DefaultParagraphFont"/>
    <w:link w:val="Subtitle"/>
    <w:qFormat/>
  </w:style>
  <w:style w:type="character" w:customStyle="1" w:styleId="QuoteChar1">
    <w:name w:val="Quote Char1"/>
    <w:basedOn w:val="DefaultParagraphFont"/>
    <w:link w:val="Quote"/>
    <w:qFormat/>
    <w:rPr>
      <w:i/>
    </w:rPr>
  </w:style>
  <w:style w:type="character" w:customStyle="1" w:styleId="IntenseQuoteChar1">
    <w:name w:val="Intense Quote Char1"/>
    <w:basedOn w:val="DefaultParagraphFont"/>
    <w:link w:val="IntenseQuote"/>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qFormat/>
  </w:style>
  <w:style w:type="character" w:customStyle="1" w:styleId="FootnoteTextChar">
    <w:name w:val="Footnote Text Char"/>
    <w:basedOn w:val="DefaultParagraphFont"/>
    <w:link w:val="FootnoteText"/>
    <w:uiPriority w:val="99"/>
    <w:qFormat/>
    <w:rPr>
      <w:sz w:val="18"/>
    </w:rPr>
  </w:style>
  <w:style w:type="character" w:customStyle="1" w:styleId="EndnoteTextChar">
    <w:name w:val="Endnote Text Char"/>
    <w:uiPriority w:val="99"/>
    <w:qFormat/>
    <w:rPr>
      <w:sz w:val="20"/>
    </w:rPr>
  </w:style>
  <w:style w:type="character" w:customStyle="1" w:styleId="FontStyle11">
    <w:name w:val="Font Style11"/>
    <w:qFormat/>
    <w:rPr>
      <w:rFonts w:ascii="Sylfaen" w:hAnsi="Sylfaen" w:cs="Sylfaen"/>
      <w:sz w:val="18"/>
      <w:szCs w:val="18"/>
    </w:rPr>
  </w:style>
  <w:style w:type="character" w:customStyle="1" w:styleId="FontStyle12">
    <w:name w:val="Font Style12"/>
    <w:qFormat/>
    <w:rPr>
      <w:rFonts w:ascii="Sylfaen" w:hAnsi="Sylfaen" w:cs="Sylfaen"/>
      <w:b/>
      <w:bCs/>
      <w:sz w:val="18"/>
      <w:szCs w:val="18"/>
    </w:rPr>
  </w:style>
  <w:style w:type="character" w:customStyle="1" w:styleId="label">
    <w:name w:val="label"/>
    <w:qFormat/>
  </w:style>
  <w:style w:type="character" w:customStyle="1" w:styleId="jlqj4b">
    <w:name w:val="jlqj4b"/>
    <w:qFormat/>
  </w:style>
  <w:style w:type="character" w:customStyle="1" w:styleId="HTMLPreformattedChar">
    <w:name w:val="HTML Preformatted Char"/>
    <w:basedOn w:val="DefaultParagraphFont"/>
    <w:link w:val="HTMLPreformatted"/>
    <w:qFormat/>
    <w:rPr>
      <w:rFonts w:ascii="Courier New" w:hAnsi="Courier New" w:cs="Courier New"/>
      <w:sz w:val="20"/>
      <w:szCs w:val="20"/>
    </w:rPr>
  </w:style>
  <w:style w:type="character" w:customStyle="1" w:styleId="viiyi">
    <w:name w:val="viiyi"/>
    <w:qFormat/>
  </w:style>
  <w:style w:type="character" w:customStyle="1" w:styleId="rynqvb">
    <w:name w:val="rynqvb"/>
    <w:qFormat/>
  </w:style>
  <w:style w:type="character" w:customStyle="1" w:styleId="TekstpodstawowywcityZnak">
    <w:name w:val="Tekst podstawowy wcięty Znak"/>
    <w:basedOn w:val="DefaultParagraphFont"/>
    <w:qFormat/>
    <w:rPr>
      <w:rFonts w:ascii="Times New Roman" w:eastAsia="Times New Roman" w:hAnsi="Times New Roman" w:cs="Mangal"/>
      <w:sz w:val="28"/>
      <w:szCs w:val="28"/>
    </w:rPr>
  </w:style>
  <w:style w:type="character" w:customStyle="1" w:styleId="apple-style-span">
    <w:name w:val="apple-style-span"/>
    <w:qFormat/>
  </w:style>
  <w:style w:type="character" w:customStyle="1" w:styleId="hwtze">
    <w:name w:val="hwtze"/>
    <w:basedOn w:val="DefaultParagraphFont"/>
    <w:qFormat/>
  </w:style>
  <w:style w:type="character" w:customStyle="1" w:styleId="Heading2Char1">
    <w:name w:val="Heading 2 Char1"/>
    <w:basedOn w:val="DefaultParagraphFont"/>
    <w:link w:val="Heading2"/>
    <w:qFormat/>
    <w:rPr>
      <w:b/>
      <w:bCs/>
      <w:sz w:val="36"/>
      <w:szCs w:val="36"/>
    </w:rPr>
  </w:style>
  <w:style w:type="character" w:customStyle="1" w:styleId="tm61">
    <w:name w:val="tm61"/>
    <w:qFormat/>
    <w:rPr>
      <w:sz w:val="22"/>
      <w:szCs w:val="22"/>
    </w:rPr>
  </w:style>
  <w:style w:type="character" w:customStyle="1" w:styleId="tm81">
    <w:name w:val="tm81"/>
    <w:qFormat/>
    <w:rPr>
      <w:sz w:val="24"/>
      <w:szCs w:val="24"/>
    </w:rPr>
  </w:style>
  <w:style w:type="character" w:customStyle="1" w:styleId="Heading1Char1">
    <w:name w:val="Heading 1 Char1"/>
    <w:basedOn w:val="DefaultParagraphFont"/>
    <w:link w:val="Heading1"/>
    <w:qFormat/>
    <w:rPr>
      <w:rFonts w:ascii="Arial" w:eastAsia="Arial" w:hAnsi="Arial" w:cs="Arial"/>
      <w:sz w:val="40"/>
      <w:szCs w:val="40"/>
    </w:rPr>
  </w:style>
  <w:style w:type="character" w:customStyle="1" w:styleId="EndnoteTextChar1">
    <w:name w:val="Endnote Text Char1"/>
    <w:basedOn w:val="DefaultParagraphFont"/>
    <w:link w:val="EndnoteText"/>
    <w:qFormat/>
    <w:rPr>
      <w:sz w:val="20"/>
    </w:rPr>
  </w:style>
  <w:style w:type="character" w:customStyle="1" w:styleId="title-text">
    <w:name w:val="title-text"/>
    <w:basedOn w:val="DefaultParagraphFont"/>
    <w:qFormat/>
    <w:rPr>
      <w:rFonts w:ascii="Times New Roman" w:eastAsia="Times New Roman" w:hAnsi="Times New Roman" w:cs="Times New Roman"/>
      <w:sz w:val="22"/>
      <w:szCs w:val="22"/>
      <w:lang w:val="pl-PL" w:bidi="ar-SA"/>
    </w:rPr>
  </w:style>
  <w:style w:type="character" w:customStyle="1" w:styleId="anchor-text">
    <w:name w:val="anchor-text"/>
    <w:basedOn w:val="DefaultParagraphFont"/>
    <w:qFormat/>
    <w:rPr>
      <w:rFonts w:ascii="Times New Roman" w:eastAsia="Times New Roman" w:hAnsi="Times New Roman" w:cs="Times New Roman"/>
      <w:sz w:val="22"/>
      <w:szCs w:val="22"/>
      <w:lang w:val="pl-PL" w:bidi="ar-SA"/>
    </w:rPr>
  </w:style>
  <w:style w:type="character" w:customStyle="1" w:styleId="given-name">
    <w:name w:val="given-name"/>
    <w:basedOn w:val="DefaultParagraphFont"/>
    <w:qFormat/>
    <w:rPr>
      <w:rFonts w:ascii="Times New Roman" w:eastAsia="Times New Roman" w:hAnsi="Times New Roman" w:cs="Times New Roman"/>
      <w:sz w:val="22"/>
      <w:szCs w:val="22"/>
      <w:lang w:val="pl-PL" w:bidi="ar-SA"/>
    </w:rPr>
  </w:style>
  <w:style w:type="character" w:customStyle="1" w:styleId="text">
    <w:name w:val="text"/>
    <w:basedOn w:val="DefaultParagraphFont"/>
    <w:qFormat/>
    <w:rPr>
      <w:rFonts w:ascii="Times New Roman" w:eastAsia="Times New Roman" w:hAnsi="Times New Roman" w:cs="Times New Roman"/>
      <w:sz w:val="22"/>
      <w:szCs w:val="22"/>
      <w:lang w:val="pl-PL" w:bidi="ar-SA"/>
    </w:rPr>
  </w:style>
  <w:style w:type="character" w:customStyle="1" w:styleId="react-xocs-alternative-link">
    <w:name w:val="react-xocs-alternative-link"/>
    <w:basedOn w:val="DefaultParagraphFont"/>
    <w:qFormat/>
    <w:rPr>
      <w:rFonts w:ascii="Times New Roman" w:eastAsia="Times New Roman" w:hAnsi="Times New Roman" w:cs="Times New Roman"/>
      <w:sz w:val="22"/>
      <w:szCs w:val="22"/>
      <w:lang w:val="pl-PL" w:bidi="ar-SA"/>
    </w:rPr>
  </w:style>
  <w:style w:type="character" w:customStyle="1" w:styleId="TekstdymkaZnak">
    <w:name w:val="Tekst dymka Znak"/>
    <w:basedOn w:val="DefaultParagraphFont"/>
    <w:qFormat/>
    <w:rPr>
      <w:rFonts w:ascii="Tahoma" w:eastAsia="Times New Roman" w:hAnsi="Tahoma" w:cs="Tahoma"/>
      <w:sz w:val="16"/>
      <w:szCs w:val="16"/>
      <w:lang w:val="pl-PL" w:bidi="ar-SA"/>
    </w:rPr>
  </w:style>
  <w:style w:type="character" w:customStyle="1" w:styleId="accordion-tabbedtab-mobile">
    <w:name w:val="accordion-tabbed__tab-mobile"/>
    <w:basedOn w:val="DefaultParagraphFont"/>
    <w:qFormat/>
    <w:rPr>
      <w:rFonts w:ascii="Times New Roman" w:eastAsia="Times New Roman" w:hAnsi="Times New Roman" w:cs="Times New Roman"/>
      <w:sz w:val="22"/>
      <w:szCs w:val="22"/>
      <w:lang w:val="pl-PL" w:bidi="ar-SA"/>
    </w:rPr>
  </w:style>
  <w:style w:type="character" w:customStyle="1" w:styleId="comma-separator">
    <w:name w:val="comma-separator"/>
    <w:basedOn w:val="DefaultParagraphFont"/>
    <w:qFormat/>
    <w:rPr>
      <w:rFonts w:ascii="Times New Roman" w:eastAsia="Times New Roman" w:hAnsi="Times New Roman" w:cs="Times New Roman"/>
      <w:sz w:val="22"/>
      <w:szCs w:val="22"/>
      <w:lang w:val="pl-PL" w:bidi="ar-SA"/>
    </w:rPr>
  </w:style>
  <w:style w:type="character" w:customStyle="1" w:styleId="cit">
    <w:name w:val="cit"/>
    <w:basedOn w:val="DefaultParagraphFont"/>
    <w:qFormat/>
    <w:rPr>
      <w:rFonts w:ascii="Times New Roman" w:eastAsia="Times New Roman" w:hAnsi="Times New Roman" w:cs="Times New Roman"/>
      <w:sz w:val="22"/>
      <w:szCs w:val="22"/>
      <w:lang w:val="pl-PL" w:bidi="ar-SA"/>
    </w:rPr>
  </w:style>
  <w:style w:type="character" w:customStyle="1" w:styleId="citation-doi">
    <w:name w:val="citation-doi"/>
    <w:basedOn w:val="DefaultParagraphFont"/>
    <w:qFormat/>
    <w:rPr>
      <w:rFonts w:ascii="Times New Roman" w:eastAsia="Times New Roman" w:hAnsi="Times New Roman" w:cs="Times New Roman"/>
      <w:sz w:val="22"/>
      <w:szCs w:val="22"/>
      <w:lang w:val="pl-PL" w:bidi="ar-SA"/>
    </w:rPr>
  </w:style>
  <w:style w:type="character" w:customStyle="1" w:styleId="secondary-date">
    <w:name w:val="secondary-date"/>
    <w:basedOn w:val="DefaultParagraphFont"/>
    <w:qFormat/>
    <w:rPr>
      <w:rFonts w:ascii="Times New Roman" w:eastAsia="Times New Roman" w:hAnsi="Times New Roman" w:cs="Times New Roman"/>
      <w:sz w:val="22"/>
      <w:szCs w:val="22"/>
      <w:lang w:val="pl-PL" w:bidi="ar-SA"/>
    </w:rPr>
  </w:style>
  <w:style w:type="character" w:customStyle="1" w:styleId="contribdegrees">
    <w:name w:val="contribdegrees"/>
    <w:basedOn w:val="DefaultParagraphFont"/>
    <w:qFormat/>
    <w:rPr>
      <w:rFonts w:ascii="Times New Roman" w:eastAsia="Times New Roman" w:hAnsi="Times New Roman" w:cs="Times New Roman"/>
      <w:sz w:val="22"/>
      <w:szCs w:val="22"/>
      <w:lang w:val="pl-PL" w:bidi="ar-SA"/>
    </w:rPr>
  </w:style>
  <w:style w:type="character" w:customStyle="1" w:styleId="orcid-icon">
    <w:name w:val="orcid-icon"/>
    <w:basedOn w:val="DefaultParagraphFont"/>
    <w:qFormat/>
    <w:rPr>
      <w:rFonts w:ascii="Times New Roman" w:eastAsia="Times New Roman" w:hAnsi="Times New Roman" w:cs="Times New Roman"/>
      <w:sz w:val="22"/>
      <w:szCs w:val="22"/>
      <w:lang w:val="pl-PL" w:bidi="ar-SA"/>
    </w:rPr>
  </w:style>
  <w:style w:type="character" w:customStyle="1" w:styleId="fm-role">
    <w:name w:val="fm-role"/>
    <w:basedOn w:val="DefaultParagraphFont"/>
    <w:qFormat/>
    <w:rPr>
      <w:rFonts w:ascii="Times New Roman" w:eastAsia="Times New Roman" w:hAnsi="Times New Roman" w:cs="Times New Roman"/>
      <w:sz w:val="22"/>
      <w:szCs w:val="22"/>
      <w:lang w:val="pl-PL" w:bidi="ar-SA"/>
    </w:rPr>
  </w:style>
  <w:style w:type="character" w:customStyle="1" w:styleId="al-author-delim">
    <w:name w:val="al-author-delim"/>
    <w:basedOn w:val="DefaultParagraphFont"/>
    <w:qFormat/>
    <w:rPr>
      <w:rFonts w:ascii="Times New Roman" w:eastAsia="Times New Roman" w:hAnsi="Times New Roman" w:cs="Times New Roman"/>
      <w:sz w:val="22"/>
      <w:szCs w:val="22"/>
      <w:lang w:val="pl-PL" w:bidi="ar-SA"/>
    </w:rPr>
  </w:style>
  <w:style w:type="character" w:customStyle="1" w:styleId="author">
    <w:name w:val="author"/>
    <w:basedOn w:val="DefaultParagraphFont"/>
    <w:qFormat/>
    <w:rPr>
      <w:rFonts w:ascii="Times New Roman" w:eastAsia="Times New Roman" w:hAnsi="Times New Roman" w:cs="Times New Roman"/>
      <w:sz w:val="22"/>
      <w:szCs w:val="22"/>
      <w:lang w:val="pl-PL" w:bidi="ar-SA"/>
    </w:rPr>
  </w:style>
  <w:style w:type="character" w:customStyle="1" w:styleId="articletitle">
    <w:name w:val="articletitle"/>
    <w:basedOn w:val="DefaultParagraphFont"/>
    <w:qFormat/>
    <w:rPr>
      <w:rFonts w:ascii="Times New Roman" w:eastAsia="Times New Roman" w:hAnsi="Times New Roman" w:cs="Times New Roman"/>
      <w:sz w:val="22"/>
      <w:szCs w:val="22"/>
      <w:lang w:val="pl-PL" w:bidi="ar-SA"/>
    </w:rPr>
  </w:style>
  <w:style w:type="character" w:customStyle="1" w:styleId="pubyear">
    <w:name w:val="pubyear"/>
    <w:basedOn w:val="DefaultParagraphFont"/>
    <w:qFormat/>
    <w:rPr>
      <w:rFonts w:ascii="Times New Roman" w:eastAsia="Times New Roman" w:hAnsi="Times New Roman" w:cs="Times New Roman"/>
      <w:sz w:val="22"/>
      <w:szCs w:val="22"/>
      <w:lang w:val="pl-PL" w:bidi="ar-SA"/>
    </w:rPr>
  </w:style>
  <w:style w:type="character" w:customStyle="1" w:styleId="vol">
    <w:name w:val="vol"/>
    <w:basedOn w:val="DefaultParagraphFont"/>
    <w:qFormat/>
    <w:rPr>
      <w:rFonts w:ascii="Times New Roman" w:eastAsia="Times New Roman" w:hAnsi="Times New Roman" w:cs="Times New Roman"/>
      <w:sz w:val="22"/>
      <w:szCs w:val="22"/>
      <w:lang w:val="pl-PL" w:bidi="ar-SA"/>
    </w:rPr>
  </w:style>
  <w:style w:type="character" w:customStyle="1" w:styleId="pagefirst">
    <w:name w:val="pagefirst"/>
    <w:basedOn w:val="DefaultParagraphFont"/>
    <w:qFormat/>
    <w:rPr>
      <w:rFonts w:ascii="Times New Roman" w:eastAsia="Times New Roman" w:hAnsi="Times New Roman" w:cs="Times New Roman"/>
      <w:sz w:val="22"/>
      <w:szCs w:val="22"/>
      <w:lang w:val="pl-PL" w:bidi="ar-SA"/>
    </w:rPr>
  </w:style>
  <w:style w:type="character" w:customStyle="1" w:styleId="pagelast">
    <w:name w:val="pagelast"/>
    <w:basedOn w:val="DefaultParagraphFont"/>
    <w:qFormat/>
    <w:rPr>
      <w:rFonts w:ascii="Times New Roman" w:eastAsia="Times New Roman" w:hAnsi="Times New Roman" w:cs="Times New Roman"/>
      <w:sz w:val="22"/>
      <w:szCs w:val="22"/>
      <w:lang w:val="pl-PL" w:bidi="ar-SA"/>
    </w:rPr>
  </w:style>
  <w:style w:type="character" w:customStyle="1" w:styleId="HeaderChar1">
    <w:name w:val="Header Char1"/>
    <w:basedOn w:val="DefaultParagraphFont"/>
    <w:qFormat/>
    <w:rPr>
      <w:rFonts w:ascii="Times New Roman" w:eastAsia="Times New Roman" w:hAnsi="Times New Roman" w:cs="Times New Roman"/>
      <w:sz w:val="18"/>
      <w:szCs w:val="18"/>
      <w:lang w:val="pl-PL" w:bidi="ar-SA"/>
    </w:rPr>
  </w:style>
  <w:style w:type="character" w:customStyle="1" w:styleId="FooterChar1">
    <w:name w:val="Footer Char1"/>
    <w:basedOn w:val="DefaultParagraphFont"/>
    <w:qFormat/>
    <w:rPr>
      <w:rFonts w:ascii="Times New Roman" w:eastAsia="Times New Roman" w:hAnsi="Times New Roman" w:cs="Times New Roman"/>
      <w:sz w:val="18"/>
      <w:szCs w:val="18"/>
      <w:lang w:val="pl-PL" w:bidi="ar-SA"/>
    </w:rPr>
  </w:style>
  <w:style w:type="character" w:customStyle="1" w:styleId="Nierozpoznanawzmianka1">
    <w:name w:val="Nierozpoznana wzmianka1"/>
    <w:basedOn w:val="DefaultParagraphFont"/>
    <w:qFormat/>
    <w:rPr>
      <w:color w:val="605E5C"/>
      <w:shd w:val="clear" w:color="auto" w:fill="E1DFDD"/>
    </w:rPr>
  </w:style>
  <w:style w:type="character" w:customStyle="1" w:styleId="TekstpodstawowyZnak">
    <w:name w:val="Tekst podstawowy Znak"/>
    <w:basedOn w:val="DefaultParagraphFont"/>
    <w:qFormat/>
    <w:rPr>
      <w:rFonts w:ascii="Times New Roman" w:eastAsia="Times New Roman" w:hAnsi="Times New Roman" w:cs="Times New Roman"/>
      <w:sz w:val="24"/>
      <w:szCs w:val="24"/>
      <w:lang w:val="en-US" w:eastAsia="ja-JP"/>
    </w:rPr>
  </w:style>
  <w:style w:type="character" w:customStyle="1" w:styleId="y2iqfc">
    <w:name w:val="y2iqfc"/>
    <w:basedOn w:val="DefaultParagraphFont"/>
    <w:qFormat/>
    <w:rPr>
      <w:rFonts w:ascii="Arial" w:eastAsia="Arial" w:hAnsi="Arial" w:cs="Arial"/>
    </w:rPr>
  </w:style>
  <w:style w:type="character" w:customStyle="1" w:styleId="w7gcoc">
    <w:name w:val="w7gcoc"/>
    <w:basedOn w:val="DefaultParagraphFont"/>
    <w:qFormat/>
    <w:rPr>
      <w:rFonts w:ascii="Arial" w:eastAsia="Arial" w:hAnsi="Arial" w:cs="Arial"/>
    </w:rPr>
  </w:style>
  <w:style w:type="character" w:customStyle="1" w:styleId="gwp24d7e105gmail-apple-converted-space">
    <w:name w:val="gwp24d7e105_gmail-apple-converted-space"/>
    <w:basedOn w:val="DefaultParagraphFont"/>
    <w:qFormat/>
    <w:rPr>
      <w:rFonts w:ascii="Arial" w:eastAsia="Arial" w:hAnsi="Arial" w:cs="Arial"/>
    </w:rPr>
  </w:style>
  <w:style w:type="character" w:customStyle="1" w:styleId="TekstkomentarzaZnak">
    <w:name w:val="Tekst komentarza Znak"/>
    <w:basedOn w:val="DefaultParagraphFont"/>
    <w:qFormat/>
    <w:rPr>
      <w:rFonts w:ascii="Times New Roman" w:eastAsia="Times New Roman" w:hAnsi="Times New Roman" w:cs="Times New Roman"/>
      <w:sz w:val="20"/>
      <w:szCs w:val="20"/>
      <w:lang w:val="pl-PL" w:bidi="ar-SA"/>
    </w:rPr>
  </w:style>
  <w:style w:type="character" w:customStyle="1" w:styleId="TematkomentarzaZnak">
    <w:name w:val="Temat komentarza Znak"/>
    <w:basedOn w:val="TekstkomentarzaZnak"/>
    <w:qFormat/>
    <w:rPr>
      <w:rFonts w:ascii="Times New Roman" w:eastAsia="Times New Roman" w:hAnsi="Times New Roman" w:cs="Times New Roman"/>
      <w:b/>
      <w:bCs/>
      <w:sz w:val="20"/>
      <w:szCs w:val="20"/>
      <w:lang w:val="pl-PL" w:bidi="ar-SA"/>
    </w:rPr>
  </w:style>
  <w:style w:type="character" w:customStyle="1" w:styleId="TekstprzypisudolnegoZnak1">
    <w:name w:val="Tekst przypisu dolnego Znak1"/>
    <w:qFormat/>
    <w:rPr>
      <w:sz w:val="20"/>
      <w:szCs w:val="20"/>
    </w:rPr>
  </w:style>
  <w:style w:type="character" w:customStyle="1" w:styleId="Nierozpoznanawzmianka2">
    <w:name w:val="Nierozpoznana wzmianka2"/>
    <w:basedOn w:val="DefaultParagraphFont"/>
    <w:qFormat/>
    <w:rPr>
      <w:color w:val="605E5C"/>
      <w:shd w:val="clear" w:color="auto" w:fill="E1DFDD"/>
    </w:rPr>
  </w:style>
  <w:style w:type="character" w:styleId="PlaceholderText">
    <w:name w:val="Placeholder Text"/>
    <w:basedOn w:val="DefaultParagraphFont"/>
    <w:qFormat/>
    <w:rPr>
      <w:rFonts w:ascii="Times New Roman" w:eastAsia="Times New Roman" w:hAnsi="Times New Roman" w:cs="Times New Roman"/>
      <w:color w:val="808080"/>
      <w:sz w:val="22"/>
      <w:szCs w:val="22"/>
      <w:lang w:val="pl-PL" w:bidi="ar-SA"/>
    </w:rPr>
  </w:style>
  <w:style w:type="character" w:customStyle="1" w:styleId="Wyrnienieintensywne1">
    <w:name w:val="Wyróżnienie intensywne1"/>
    <w:basedOn w:val="DefaultParagraphFont"/>
    <w:qFormat/>
    <w:rPr>
      <w:rFonts w:ascii="Times New Roman" w:eastAsia="Times New Roman" w:hAnsi="Times New Roman" w:cs="Times New Roman"/>
      <w:i/>
      <w:iCs/>
      <w:color w:val="376092"/>
      <w:kern w:val="1"/>
      <w:sz w:val="24"/>
      <w:szCs w:val="24"/>
      <w:lang w:val="pl-PL" w:bidi="ar-SA"/>
    </w:rPr>
  </w:style>
  <w:style w:type="character" w:customStyle="1" w:styleId="Odwoanieintensywne1">
    <w:name w:val="Odwołanie intensywne1"/>
    <w:basedOn w:val="DefaultParagraphFont"/>
    <w:qFormat/>
    <w:rPr>
      <w:rFonts w:ascii="Times New Roman" w:eastAsia="Times New Roman" w:hAnsi="Times New Roman" w:cs="Times New Roman"/>
      <w:b/>
      <w:bCs/>
      <w:smallCaps/>
      <w:color w:val="376092"/>
      <w:spacing w:val="5"/>
      <w:kern w:val="1"/>
      <w:sz w:val="24"/>
      <w:szCs w:val="24"/>
      <w:lang w:val="pl-PL" w:bidi="ar-SA"/>
    </w:rPr>
  </w:style>
  <w:style w:type="character" w:customStyle="1" w:styleId="ZagicieodgryformularzaZnak">
    <w:name w:val="Zagięcie od góry formularza Znak"/>
    <w:basedOn w:val="DefaultParagraphFont"/>
    <w:qFormat/>
    <w:rPr>
      <w:rFonts w:ascii="Arial" w:eastAsia="Times New Roman" w:hAnsi="Arial" w:cs="Arial"/>
      <w:vanish/>
      <w:kern w:val="0"/>
      <w:sz w:val="16"/>
      <w:szCs w:val="16"/>
      <w:lang w:val="pl-PL" w:bidi="ar-SA"/>
    </w:rPr>
  </w:style>
  <w:style w:type="character" w:customStyle="1" w:styleId="Znakinumeracji">
    <w:name w:val="Znaki numeracji"/>
    <w:qFormat/>
    <w:rPr>
      <w:rFonts w:ascii="Liberation Serif" w:eastAsia="NSimSun" w:hAnsi="Liberation Serif" w:cs="Arial"/>
      <w:kern w:val="1"/>
      <w:sz w:val="24"/>
      <w:szCs w:val="24"/>
      <w:lang w:val="pl-PL" w:eastAsia="zh-CN" w:bidi="hi-IN"/>
    </w:rPr>
  </w:style>
  <w:style w:type="character" w:customStyle="1" w:styleId="Znakiwypunktowania">
    <w:name w:val="Znaki wypunktowania"/>
    <w:qFormat/>
    <w:rPr>
      <w:rFonts w:ascii="OpenSymbol" w:eastAsia="OpenSymbol" w:hAnsi="OpenSymbol" w:cs="OpenSymbol"/>
      <w:kern w:val="1"/>
      <w:sz w:val="24"/>
      <w:szCs w:val="24"/>
      <w:lang w:val="pl-PL" w:eastAsia="zh-CN" w:bidi="hi-IN"/>
    </w:rPr>
  </w:style>
  <w:style w:type="character" w:customStyle="1" w:styleId="Brak">
    <w:name w:val="Brak"/>
    <w:qFormat/>
    <w:rPr>
      <w:rFonts w:ascii="Times New Roman" w:eastAsia="Arial Unicode MS" w:hAnsi="Times New Roman" w:cs="Times New Roman"/>
      <w:color w:val="auto"/>
      <w:spacing w:val="0"/>
      <w:w w:val="100"/>
      <w:kern w:val="0"/>
      <w:sz w:val="20"/>
      <w:szCs w:val="20"/>
      <w:u w:val="none"/>
      <w:vertAlign w:val="baseline"/>
    </w:rPr>
  </w:style>
  <w:style w:type="character" w:customStyle="1" w:styleId="cze">
    <w:name w:val="Łącze"/>
    <w:qFormat/>
    <w:rPr>
      <w:rFonts w:ascii="Times New Roman" w:eastAsia="Arial Unicode MS" w:hAnsi="Times New Roman" w:cs="Times New Roman"/>
      <w:color w:val="0563C1"/>
      <w:u w:val="single" w:color="0563C1"/>
      <w:lang w:val="pl-PL" w:bidi="ar-SA"/>
    </w:rPr>
  </w:style>
  <w:style w:type="character" w:customStyle="1" w:styleId="Hyperlink0">
    <w:name w:val="Hyperlink.0"/>
    <w:basedOn w:val="cze"/>
    <w:qFormat/>
    <w:rPr>
      <w:rFonts w:ascii="Times New Roman" w:eastAsia="Arial Unicode MS" w:hAnsi="Times New Roman" w:cs="Times New Roman"/>
      <w:color w:val="0000FF"/>
      <w:u w:val="single" w:color="1B1E20"/>
      <w:lang w:val="en-US" w:bidi="ar-SA"/>
    </w:rPr>
  </w:style>
  <w:style w:type="character" w:customStyle="1" w:styleId="Hyperlink10">
    <w:name w:val="Hyperlink.1"/>
    <w:basedOn w:val="Hyperlink0"/>
    <w:qFormat/>
    <w:rPr>
      <w:rFonts w:ascii="Times New Roman" w:eastAsia="Arial Unicode MS" w:hAnsi="Times New Roman" w:cs="Times New Roman"/>
      <w:color w:val="0000FF"/>
      <w:u w:val="single" w:color="1B1E20"/>
      <w:lang w:val="en-US" w:bidi="ar-SA"/>
    </w:rPr>
  </w:style>
  <w:style w:type="character" w:customStyle="1" w:styleId="Hyperlink2">
    <w:name w:val="Hyperlink.2"/>
    <w:basedOn w:val="Brak"/>
    <w:qFormat/>
    <w:rPr>
      <w:rFonts w:ascii="Times New Roman" w:eastAsia="Arial Unicode MS" w:hAnsi="Times New Roman" w:cs="Times New Roman"/>
      <w:color w:val="auto"/>
      <w:spacing w:val="0"/>
      <w:w w:val="100"/>
      <w:kern w:val="1"/>
      <w:sz w:val="20"/>
      <w:szCs w:val="20"/>
      <w:u w:val="single" w:color="E4E5EB"/>
      <w:vertAlign w:val="baseline"/>
      <w:lang w:val="en-US"/>
    </w:rPr>
  </w:style>
  <w:style w:type="character" w:customStyle="1" w:styleId="Hyperlink3">
    <w:name w:val="Hyperlink.3"/>
    <w:basedOn w:val="Brak"/>
    <w:qFormat/>
    <w:rPr>
      <w:rFonts w:ascii="Times New Roman" w:eastAsia="Arial Unicode MS" w:hAnsi="Times New Roman" w:cs="Times New Roman"/>
      <w:color w:val="auto"/>
      <w:spacing w:val="0"/>
      <w:w w:val="100"/>
      <w:kern w:val="1"/>
      <w:sz w:val="20"/>
      <w:szCs w:val="20"/>
      <w:u w:val="single" w:color="E4E5EB"/>
      <w:vertAlign w:val="baseline"/>
    </w:rPr>
  </w:style>
  <w:style w:type="character" w:customStyle="1" w:styleId="Hyperlink4">
    <w:name w:val="Hyperlink.4"/>
    <w:basedOn w:val="Brak"/>
    <w:qFormat/>
    <w:rPr>
      <w:rFonts w:ascii="Times New Roman" w:eastAsia="Arial Unicode MS" w:hAnsi="Times New Roman" w:cs="Times New Roman"/>
      <w:color w:val="auto"/>
      <w:spacing w:val="0"/>
      <w:w w:val="100"/>
      <w:kern w:val="1"/>
      <w:sz w:val="20"/>
      <w:szCs w:val="20"/>
      <w:u w:val="single"/>
      <w:vertAlign w:val="baseline"/>
    </w:rPr>
  </w:style>
  <w:style w:type="character" w:customStyle="1" w:styleId="Hyperlink5">
    <w:name w:val="Hyperlink.5"/>
    <w:basedOn w:val="Brak"/>
    <w:qFormat/>
    <w:rPr>
      <w:rFonts w:ascii="Times New Roman" w:eastAsia="Arial Unicode MS" w:hAnsi="Times New Roman" w:cs="Times New Roman"/>
      <w:color w:val="auto"/>
      <w:spacing w:val="0"/>
      <w:w w:val="100"/>
      <w:kern w:val="1"/>
      <w:sz w:val="20"/>
      <w:szCs w:val="20"/>
      <w:u w:val="single"/>
      <w:vertAlign w:val="baseline"/>
      <w:lang w:val="en-US"/>
    </w:rPr>
  </w:style>
  <w:style w:type="character" w:customStyle="1" w:styleId="Hyperlink6">
    <w:name w:val="Hyperlink.6"/>
    <w:basedOn w:val="Brak"/>
    <w:qFormat/>
    <w:rPr>
      <w:rFonts w:ascii="Times New Roman" w:eastAsia="Arial Unicode MS" w:hAnsi="Times New Roman" w:cs="Times New Roman"/>
      <w:color w:val="auto"/>
      <w:spacing w:val="0"/>
      <w:w w:val="100"/>
      <w:kern w:val="1"/>
      <w:sz w:val="20"/>
      <w:szCs w:val="20"/>
      <w:u w:val="single" w:color="1B1E20"/>
      <w:vertAlign w:val="baseline"/>
    </w:rPr>
  </w:style>
  <w:style w:type="character" w:customStyle="1" w:styleId="Hyperlink7">
    <w:name w:val="Hyperlink.7"/>
    <w:basedOn w:val="Brak"/>
    <w:qFormat/>
    <w:rPr>
      <w:rFonts w:ascii="Times New Roman" w:eastAsia="Arial Unicode MS" w:hAnsi="Times New Roman" w:cs="Times New Roman"/>
      <w:color w:val="000000"/>
      <w:spacing w:val="0"/>
      <w:w w:val="100"/>
      <w:kern w:val="1"/>
      <w:sz w:val="20"/>
      <w:szCs w:val="20"/>
      <w:u w:val="single"/>
      <w:shd w:val="clear" w:color="auto" w:fill="FFFFFF"/>
      <w:vertAlign w:val="baseline"/>
      <w:lang w:val="en-US"/>
    </w:rPr>
  </w:style>
  <w:style w:type="character" w:customStyle="1" w:styleId="Hyperlink8">
    <w:name w:val="Hyperlink.8"/>
    <w:basedOn w:val="Brak"/>
    <w:qFormat/>
    <w:rPr>
      <w:rFonts w:ascii="Times New Roman" w:eastAsia="Arial Unicode MS" w:hAnsi="Times New Roman" w:cs="Times New Roman"/>
      <w:color w:val="000000"/>
      <w:spacing w:val="0"/>
      <w:w w:val="100"/>
      <w:kern w:val="1"/>
      <w:sz w:val="20"/>
      <w:szCs w:val="20"/>
      <w:u w:val="single"/>
      <w:shd w:val="clear" w:color="auto" w:fill="FFFFFF"/>
      <w:vertAlign w:val="baseline"/>
    </w:rPr>
  </w:style>
  <w:style w:type="character" w:customStyle="1" w:styleId="Hyperlink9">
    <w:name w:val="Hyperlink.9"/>
    <w:basedOn w:val="Brak"/>
    <w:qFormat/>
    <w:rPr>
      <w:rFonts w:ascii="Times New Roman" w:eastAsia="Arial Unicode MS" w:hAnsi="Times New Roman" w:cs="Times New Roman"/>
      <w:color w:val="000000"/>
      <w:spacing w:val="0"/>
      <w:w w:val="100"/>
      <w:kern w:val="1"/>
      <w:sz w:val="20"/>
      <w:szCs w:val="20"/>
      <w:u w:val="single"/>
      <w:shd w:val="clear" w:color="auto" w:fill="FFFFFF"/>
      <w:vertAlign w:val="baseline"/>
      <w:lang w:val="pt-PT"/>
    </w:rPr>
  </w:style>
  <w:style w:type="character" w:customStyle="1" w:styleId="apple-tab-span">
    <w:name w:val="apple-tab-span"/>
    <w:basedOn w:val="DefaultParagraphFont"/>
    <w:qFormat/>
    <w:rPr>
      <w:rFonts w:ascii="Arial" w:eastAsia="Arial" w:hAnsi="Arial" w:cs="Arial"/>
      <w:sz w:val="22"/>
      <w:szCs w:val="22"/>
      <w:lang w:val="pl-PL" w:bidi="ar-SA"/>
    </w:rPr>
  </w:style>
  <w:style w:type="character" w:customStyle="1" w:styleId="apple-converted-space">
    <w:name w:val="apple-converted-space"/>
    <w:basedOn w:val="DefaultParagraphFont"/>
    <w:qFormat/>
    <w:rPr>
      <w:rFonts w:ascii="Calibri" w:eastAsia="SimSun" w:hAnsi="Calibri" w:cs="Times New Roman"/>
      <w:lang w:val="en-US" w:eastAsia="zh-CN" w:bidi="ar-SA"/>
    </w:rPr>
  </w:style>
  <w:style w:type="character" w:customStyle="1" w:styleId="hgkelc">
    <w:name w:val="hgkelc"/>
    <w:basedOn w:val="DefaultParagraphFont"/>
    <w:qFormat/>
    <w:rPr>
      <w:rFonts w:ascii="Calibri" w:eastAsia="SimSun" w:hAnsi="Calibri" w:cs="Times New Roman"/>
      <w:lang w:val="en-US" w:eastAsia="zh-CN" w:bidi="ar-SA"/>
    </w:rPr>
  </w:style>
  <w:style w:type="character" w:customStyle="1" w:styleId="yt-core-attributed-string--link-inherit-color">
    <w:name w:val="yt-core-attributed-string--link-inherit-color"/>
    <w:basedOn w:val="DefaultParagraphFont"/>
    <w:qFormat/>
    <w:rPr>
      <w:rFonts w:ascii="Calibri" w:eastAsia="SimSun" w:hAnsi="Calibri" w:cs="Times New Roman"/>
      <w:lang w:val="en-US" w:eastAsia="zh-CN" w:bidi="ar-SA"/>
    </w:rPr>
  </w:style>
  <w:style w:type="character" w:customStyle="1" w:styleId="Heading3Char">
    <w:name w:val="Heading 3 Char"/>
    <w:basedOn w:val="DefaultParagraphFont"/>
    <w:uiPriority w:val="9"/>
    <w:qFormat/>
    <w:rPr>
      <w:rFonts w:ascii="Times New Roman" w:eastAsia="Times New Roman" w:hAnsi="Times New Roman" w:cs="Times New Roman"/>
      <w:color w:val="376092"/>
      <w:sz w:val="28"/>
      <w:szCs w:val="28"/>
      <w:lang w:val="en-US" w:eastAsia="ja-JP" w:bidi="ar-SA"/>
    </w:rPr>
  </w:style>
  <w:style w:type="character" w:customStyle="1" w:styleId="Heading4Char">
    <w:name w:val="Heading 4 Char"/>
    <w:basedOn w:val="DefaultParagraphFont"/>
    <w:uiPriority w:val="9"/>
    <w:qFormat/>
    <w:rPr>
      <w:rFonts w:ascii="Times New Roman" w:eastAsia="Times New Roman" w:hAnsi="Times New Roman" w:cs="Times New Roman"/>
      <w:i/>
      <w:iCs/>
      <w:color w:val="376092"/>
      <w:sz w:val="24"/>
      <w:szCs w:val="24"/>
      <w:lang w:val="en-US" w:eastAsia="ja-JP" w:bidi="ar-SA"/>
    </w:rPr>
  </w:style>
  <w:style w:type="character" w:customStyle="1" w:styleId="Heading5Char">
    <w:name w:val="Heading 5 Char"/>
    <w:basedOn w:val="DefaultParagraphFont"/>
    <w:qFormat/>
    <w:rPr>
      <w:rFonts w:ascii="Times New Roman" w:eastAsia="Times New Roman" w:hAnsi="Times New Roman" w:cs="Times New Roman"/>
      <w:color w:val="376092"/>
      <w:sz w:val="24"/>
      <w:szCs w:val="24"/>
      <w:lang w:val="en-US" w:eastAsia="ja-JP" w:bidi="ar-SA"/>
    </w:rPr>
  </w:style>
  <w:style w:type="character" w:customStyle="1" w:styleId="Heading6Char">
    <w:name w:val="Heading 6 Char"/>
    <w:basedOn w:val="DefaultParagraphFont"/>
    <w:qFormat/>
    <w:rPr>
      <w:rFonts w:ascii="Times New Roman" w:eastAsia="Times New Roman" w:hAnsi="Times New Roman" w:cs="Times New Roman"/>
      <w:i/>
      <w:iCs/>
      <w:color w:val="595959"/>
      <w:sz w:val="24"/>
      <w:szCs w:val="24"/>
      <w:lang w:val="en-US" w:eastAsia="ja-JP" w:bidi="ar-SA"/>
    </w:rPr>
  </w:style>
  <w:style w:type="character" w:customStyle="1" w:styleId="Heading7Char">
    <w:name w:val="Heading 7 Char"/>
    <w:basedOn w:val="DefaultParagraphFont"/>
    <w:qFormat/>
    <w:rPr>
      <w:rFonts w:ascii="Times New Roman" w:eastAsia="Times New Roman" w:hAnsi="Times New Roman" w:cs="Times New Roman"/>
      <w:color w:val="595959"/>
      <w:sz w:val="24"/>
      <w:szCs w:val="24"/>
      <w:lang w:val="en-US" w:eastAsia="ja-JP" w:bidi="ar-SA"/>
    </w:rPr>
  </w:style>
  <w:style w:type="character" w:customStyle="1" w:styleId="Heading8Char">
    <w:name w:val="Heading 8 Char"/>
    <w:basedOn w:val="DefaultParagraphFont"/>
    <w:qFormat/>
    <w:rPr>
      <w:rFonts w:ascii="Times New Roman" w:eastAsia="Times New Roman" w:hAnsi="Times New Roman" w:cs="Times New Roman"/>
      <w:i/>
      <w:iCs/>
      <w:color w:val="262626"/>
      <w:sz w:val="24"/>
      <w:szCs w:val="24"/>
      <w:lang w:val="en-US" w:eastAsia="ja-JP" w:bidi="ar-SA"/>
    </w:rPr>
  </w:style>
  <w:style w:type="character" w:customStyle="1" w:styleId="Heading9Char">
    <w:name w:val="Heading 9 Char"/>
    <w:basedOn w:val="DefaultParagraphFont"/>
    <w:qFormat/>
    <w:rPr>
      <w:rFonts w:ascii="Times New Roman" w:eastAsia="Times New Roman" w:hAnsi="Times New Roman" w:cs="Times New Roman"/>
      <w:color w:val="262626"/>
      <w:sz w:val="24"/>
      <w:szCs w:val="24"/>
      <w:lang w:val="en-US" w:eastAsia="ja-JP" w:bidi="ar-SA"/>
    </w:rPr>
  </w:style>
  <w:style w:type="character" w:customStyle="1" w:styleId="TitleChar">
    <w:name w:val="Title Char"/>
    <w:basedOn w:val="DefaultParagraphFont"/>
    <w:qFormat/>
    <w:rPr>
      <w:rFonts w:ascii="Times New Roman" w:eastAsia="Times New Roman" w:hAnsi="Times New Roman" w:cs="Times New Roman"/>
      <w:spacing w:val="-9"/>
      <w:kern w:val="1"/>
      <w:sz w:val="56"/>
      <w:szCs w:val="56"/>
      <w:lang w:val="en-US" w:eastAsia="ja-JP" w:bidi="ar-SA"/>
    </w:rPr>
  </w:style>
  <w:style w:type="character" w:customStyle="1" w:styleId="SubtitleChar">
    <w:name w:val="Subtitle Char"/>
    <w:basedOn w:val="DefaultParagraphFont"/>
    <w:uiPriority w:val="11"/>
    <w:qFormat/>
    <w:rPr>
      <w:rFonts w:ascii="Times New Roman" w:eastAsia="Times New Roman" w:hAnsi="Times New Roman" w:cs="Times New Roman"/>
      <w:color w:val="595959"/>
      <w:spacing w:val="15"/>
      <w:sz w:val="28"/>
      <w:szCs w:val="28"/>
      <w:lang w:val="en-US" w:eastAsia="ja-JP" w:bidi="ar-SA"/>
    </w:rPr>
  </w:style>
  <w:style w:type="character" w:customStyle="1" w:styleId="QuoteChar">
    <w:name w:val="Quote Char"/>
    <w:basedOn w:val="DefaultParagraphFont"/>
    <w:qFormat/>
    <w:rPr>
      <w:rFonts w:ascii="Times New Roman" w:eastAsia="Times New Roman" w:hAnsi="Times New Roman" w:cs="Times New Roman"/>
      <w:i/>
      <w:iCs/>
      <w:color w:val="404040"/>
      <w:sz w:val="24"/>
      <w:szCs w:val="24"/>
      <w:lang w:val="en-US" w:eastAsia="ja-JP" w:bidi="ar-SA"/>
    </w:rPr>
  </w:style>
  <w:style w:type="character" w:customStyle="1" w:styleId="IntenseQuoteChar">
    <w:name w:val="Intense Quote Char"/>
    <w:basedOn w:val="DefaultParagraphFont"/>
    <w:qFormat/>
    <w:rPr>
      <w:rFonts w:ascii="Times New Roman" w:eastAsia="Times New Roman" w:hAnsi="Times New Roman" w:cs="Times New Roman"/>
      <w:i/>
      <w:iCs/>
      <w:color w:val="376092"/>
      <w:sz w:val="24"/>
      <w:szCs w:val="24"/>
      <w:lang w:val="en-US" w:eastAsia="ja-JP" w:bidi="ar-SA"/>
    </w:rPr>
  </w:style>
  <w:style w:type="character" w:customStyle="1" w:styleId="Teksttreci0">
    <w:name w:val="Tekst treści_"/>
    <w:basedOn w:val="DefaultParagraphFont"/>
    <w:qFormat/>
    <w:rPr>
      <w:rFonts w:ascii="Times New Roman" w:eastAsia="Times New Roman" w:hAnsi="Times New Roman" w:cs="Times New Roman"/>
      <w:kern w:val="1"/>
      <w:sz w:val="24"/>
      <w:szCs w:val="24"/>
      <w:lang w:val="pl-PL" w:bidi="ar-SA"/>
    </w:rPr>
  </w:style>
  <w:style w:type="character" w:customStyle="1" w:styleId="Nagwek20">
    <w:name w:val="Nagłówek #2_"/>
    <w:basedOn w:val="DefaultParagraphFont"/>
    <w:qFormat/>
    <w:rPr>
      <w:rFonts w:ascii="Times New Roman" w:eastAsia="Times New Roman" w:hAnsi="Times New Roman" w:cs="Times New Roman"/>
      <w:b/>
      <w:bCs/>
      <w:kern w:val="1"/>
      <w:sz w:val="24"/>
      <w:szCs w:val="24"/>
      <w:lang w:val="pl-PL" w:bidi="ar-SA"/>
    </w:rPr>
  </w:style>
  <w:style w:type="character" w:customStyle="1" w:styleId="sr-only">
    <w:name w:val="sr-only"/>
    <w:basedOn w:val="DefaultParagraphFont"/>
    <w:qFormat/>
    <w:rPr>
      <w:rFonts w:ascii="Times New Roman" w:eastAsia="Times New Roman" w:hAnsi="Times New Roman" w:cs="Times New Roman"/>
      <w:kern w:val="1"/>
      <w:sz w:val="24"/>
      <w:szCs w:val="24"/>
      <w:lang w:val="pl-PL" w:bidi="ar-SA"/>
    </w:rPr>
  </w:style>
  <w:style w:type="character" w:customStyle="1" w:styleId="footnotedescriptionChar">
    <w:name w:val="footnote description Char"/>
    <w:qFormat/>
    <w:rPr>
      <w:rFonts w:ascii="Calibri" w:eastAsia="Calibri" w:hAnsi="Calibri" w:cs="Calibri"/>
      <w:color w:val="152443"/>
      <w:kern w:val="1"/>
      <w:sz w:val="24"/>
      <w:szCs w:val="24"/>
      <w:lang w:val="pl-PL" w:bidi="ar-SA"/>
    </w:rPr>
  </w:style>
  <w:style w:type="character" w:customStyle="1" w:styleId="footnotemark">
    <w:name w:val="footnote mark"/>
    <w:qFormat/>
    <w:rPr>
      <w:rFonts w:ascii="Calibri" w:eastAsia="Calibri" w:hAnsi="Calibri" w:cs="Calibri"/>
      <w:color w:val="000000"/>
      <w:kern w:val="1"/>
      <w:sz w:val="20"/>
      <w:szCs w:val="24"/>
      <w:vertAlign w:val="superscript"/>
      <w:lang w:val="pl-PL" w:bidi="ar-SA"/>
    </w:rPr>
  </w:style>
  <w:style w:type="character" w:customStyle="1" w:styleId="chapter-contribution-date">
    <w:name w:val="chapter-contribution-date"/>
    <w:basedOn w:val="DefaultParagraphFont"/>
    <w:qFormat/>
    <w:rPr>
      <w:rFonts w:ascii="Times New Roman" w:eastAsia="Times New Roman" w:hAnsi="Times New Roman" w:cs="Times New Roman"/>
      <w:kern w:val="1"/>
      <w:sz w:val="22"/>
      <w:szCs w:val="22"/>
      <w:lang w:val="pl-PL" w:bidi="ar-SA"/>
    </w:rPr>
  </w:style>
  <w:style w:type="character" w:customStyle="1" w:styleId="highwire-cite-article-as">
    <w:name w:val="highwire-cite-article-as"/>
    <w:basedOn w:val="DefaultParagraphFont"/>
    <w:qFormat/>
    <w:rPr>
      <w:rFonts w:ascii="Times New Roman" w:eastAsia="Times New Roman" w:hAnsi="Times New Roman" w:cs="Times New Roman"/>
      <w:kern w:val="1"/>
      <w:sz w:val="22"/>
      <w:szCs w:val="22"/>
      <w:lang w:val="pl-PL" w:bidi="ar-SA"/>
    </w:rPr>
  </w:style>
  <w:style w:type="character" w:customStyle="1" w:styleId="italic">
    <w:name w:val="italic"/>
    <w:basedOn w:val="DefaultParagraphFont"/>
    <w:qFormat/>
    <w:rPr>
      <w:rFonts w:ascii="Times New Roman" w:eastAsia="Times New Roman" w:hAnsi="Times New Roman" w:cs="Times New Roman"/>
      <w:kern w:val="1"/>
      <w:sz w:val="22"/>
      <w:szCs w:val="22"/>
      <w:lang w:val="pl-PL" w:bidi="ar-SA"/>
    </w:rPr>
  </w:style>
  <w:style w:type="character" w:customStyle="1" w:styleId="element-citation">
    <w:name w:val="element-citation"/>
    <w:basedOn w:val="DefaultParagraphFont"/>
    <w:qFormat/>
    <w:rPr>
      <w:rFonts w:ascii="Times New Roman" w:eastAsia="Times New Roman" w:hAnsi="Times New Roman" w:cs="Times New Roman"/>
      <w:kern w:val="1"/>
      <w:sz w:val="22"/>
      <w:szCs w:val="22"/>
      <w:lang w:val="pl-PL" w:bidi="ar-SA"/>
    </w:rPr>
  </w:style>
  <w:style w:type="character" w:customStyle="1" w:styleId="ref-journal">
    <w:name w:val="ref-journal"/>
    <w:basedOn w:val="DefaultParagraphFont"/>
    <w:qFormat/>
    <w:rPr>
      <w:rFonts w:ascii="Times New Roman" w:eastAsia="Times New Roman" w:hAnsi="Times New Roman" w:cs="Times New Roman"/>
      <w:kern w:val="1"/>
      <w:sz w:val="22"/>
      <w:szCs w:val="22"/>
      <w:lang w:val="pl-PL" w:bidi="ar-SA"/>
    </w:rPr>
  </w:style>
  <w:style w:type="character" w:customStyle="1" w:styleId="ref-vol">
    <w:name w:val="ref-vol"/>
    <w:basedOn w:val="DefaultParagraphFont"/>
    <w:qFormat/>
    <w:rPr>
      <w:rFonts w:ascii="Times New Roman" w:eastAsia="Times New Roman" w:hAnsi="Times New Roman" w:cs="Times New Roman"/>
      <w:kern w:val="1"/>
      <w:sz w:val="22"/>
      <w:szCs w:val="22"/>
      <w:lang w:val="pl-PL" w:bidi="ar-SA"/>
    </w:rPr>
  </w:style>
  <w:style w:type="character" w:customStyle="1" w:styleId="author-sup-separator">
    <w:name w:val="author-sup-separator"/>
    <w:basedOn w:val="DefaultParagraphFont"/>
    <w:qFormat/>
    <w:rPr>
      <w:rFonts w:ascii="Times New Roman" w:eastAsia="Times New Roman" w:hAnsi="Times New Roman" w:cs="Times New Roman"/>
      <w:kern w:val="1"/>
      <w:sz w:val="22"/>
      <w:szCs w:val="22"/>
      <w:lang w:val="pl-PL" w:bidi="ar-SA"/>
    </w:rPr>
  </w:style>
  <w:style w:type="character" w:customStyle="1" w:styleId="comma">
    <w:name w:val="comma"/>
    <w:basedOn w:val="DefaultParagraphFont"/>
    <w:qFormat/>
    <w:rPr>
      <w:rFonts w:ascii="Times New Roman" w:eastAsia="Times New Roman" w:hAnsi="Times New Roman" w:cs="Times New Roman"/>
      <w:kern w:val="1"/>
      <w:sz w:val="22"/>
      <w:szCs w:val="22"/>
      <w:lang w:val="pl-PL" w:bidi="ar-SA"/>
    </w:rPr>
  </w:style>
  <w:style w:type="character" w:customStyle="1" w:styleId="authors-list-item">
    <w:name w:val="authors-list-item"/>
    <w:basedOn w:val="DefaultParagraphFont"/>
    <w:qFormat/>
    <w:rPr>
      <w:rFonts w:ascii="Times New Roman" w:eastAsia="Times New Roman" w:hAnsi="Times New Roman" w:cs="Times New Roman"/>
      <w:kern w:val="1"/>
      <w:sz w:val="22"/>
      <w:szCs w:val="22"/>
      <w:lang w:val="pl-PL" w:bidi="ar-SA"/>
    </w:rPr>
  </w:style>
  <w:style w:type="character" w:customStyle="1" w:styleId="mixed-citation">
    <w:name w:val="mixed-citation"/>
    <w:basedOn w:val="DefaultParagraphFont"/>
    <w:qFormat/>
    <w:rPr>
      <w:rFonts w:ascii="Times New Roman" w:eastAsia="Times New Roman" w:hAnsi="Times New Roman" w:cs="Times New Roman"/>
      <w:kern w:val="1"/>
      <w:sz w:val="22"/>
      <w:szCs w:val="22"/>
      <w:lang w:val="pl-PL" w:bidi="ar-SA"/>
    </w:rPr>
  </w:style>
  <w:style w:type="character" w:customStyle="1" w:styleId="fm-vol-iss-date">
    <w:name w:val="fm-vol-iss-date"/>
    <w:basedOn w:val="DefaultParagraphFont"/>
    <w:qFormat/>
    <w:rPr>
      <w:rFonts w:ascii="Times New Roman" w:eastAsia="Times New Roman" w:hAnsi="Times New Roman" w:cs="Times New Roman"/>
      <w:kern w:val="1"/>
      <w:sz w:val="22"/>
      <w:szCs w:val="22"/>
      <w:lang w:val="pl-PL" w:bidi="ar-SA"/>
    </w:rPr>
  </w:style>
  <w:style w:type="character" w:customStyle="1" w:styleId="doi">
    <w:name w:val="doi"/>
    <w:basedOn w:val="DefaultParagraphFont"/>
    <w:qFormat/>
    <w:rPr>
      <w:rFonts w:ascii="Times New Roman" w:eastAsia="Times New Roman" w:hAnsi="Times New Roman" w:cs="Times New Roman"/>
      <w:kern w:val="1"/>
      <w:sz w:val="22"/>
      <w:szCs w:val="22"/>
      <w:lang w:val="pl-PL" w:bidi="ar-SA"/>
    </w:rPr>
  </w:style>
  <w:style w:type="character" w:customStyle="1" w:styleId="Mjstyl1">
    <w:name w:val="Mój styl 1"/>
    <w:basedOn w:val="DefaultParagraphFont"/>
    <w:qFormat/>
    <w:rPr>
      <w:rFonts w:ascii="Times New Roman" w:eastAsia="Times New Roman" w:hAnsi="Times New Roman" w:cs="Times New Roman"/>
      <w:kern w:val="1"/>
      <w:sz w:val="24"/>
      <w:szCs w:val="22"/>
      <w:lang w:val="pl-PL" w:bidi="ar-SA"/>
    </w:rPr>
  </w:style>
  <w:style w:type="character" w:customStyle="1" w:styleId="BibliographyZnak">
    <w:name w:val="Bibliography Znak"/>
    <w:basedOn w:val="DefaultParagraphFont"/>
    <w:qFormat/>
    <w:rPr>
      <w:rFonts w:ascii="Times New Roman" w:eastAsia="Times New Roman" w:hAnsi="Times New Roman" w:cs="Times New Roman"/>
      <w:kern w:val="1"/>
      <w:sz w:val="24"/>
      <w:szCs w:val="24"/>
      <w:lang w:val="en-US" w:bidi="ar-SA"/>
    </w:rPr>
  </w:style>
  <w:style w:type="character" w:customStyle="1" w:styleId="EndNoteBibliographyTitleZnak">
    <w:name w:val="EndNote Bibliography Title Znak"/>
    <w:basedOn w:val="DefaultParagraphFont"/>
    <w:qFormat/>
    <w:rPr>
      <w:rFonts w:ascii="Aptos" w:eastAsia="Times New Roman" w:hAnsi="Aptos" w:cs="Times New Roman"/>
      <w:kern w:val="1"/>
      <w:sz w:val="24"/>
      <w:szCs w:val="24"/>
      <w:lang w:val="en-US" w:bidi="ar-SA"/>
    </w:rPr>
  </w:style>
  <w:style w:type="character" w:customStyle="1" w:styleId="EndNoteBibliographyZnak">
    <w:name w:val="EndNote Bibliography Znak"/>
    <w:basedOn w:val="DefaultParagraphFont"/>
    <w:qFormat/>
    <w:rPr>
      <w:rFonts w:ascii="Aptos" w:eastAsia="Times New Roman" w:hAnsi="Aptos" w:cs="Times New Roman"/>
      <w:kern w:val="1"/>
      <w:sz w:val="24"/>
      <w:szCs w:val="24"/>
      <w:lang w:val="en-US" w:bidi="ar-SA"/>
    </w:rPr>
  </w:style>
  <w:style w:type="character" w:customStyle="1" w:styleId="text-token-text-secondary">
    <w:name w:val="text-token-text-secondary"/>
    <w:basedOn w:val="DefaultParagraphFont"/>
    <w:qFormat/>
    <w:rPr>
      <w:rFonts w:ascii="Times New Roman" w:eastAsia="Times New Roman" w:hAnsi="Times New Roman" w:cs="Times New Roman"/>
      <w:kern w:val="1"/>
      <w:sz w:val="24"/>
      <w:szCs w:val="24"/>
      <w:lang w:val="pl-PL" w:bidi="ar-SA"/>
    </w:rPr>
  </w:style>
  <w:style w:type="character" w:customStyle="1" w:styleId="Nierozpoznanawzmianka3">
    <w:name w:val="Nierozpoznana wzmianka3"/>
    <w:basedOn w:val="DefaultParagraphFont"/>
    <w:qFormat/>
    <w:rPr>
      <w:color w:val="605E5C"/>
      <w:shd w:val="clear" w:color="auto" w:fill="E1DFDD"/>
    </w:rPr>
  </w:style>
  <w:style w:type="character" w:customStyle="1" w:styleId="Wyrnienieintensywne2">
    <w:name w:val="Wyróżnienie intensywne2"/>
    <w:basedOn w:val="DefaultParagraphFont"/>
    <w:qFormat/>
    <w:rPr>
      <w:i/>
      <w:iCs/>
      <w:color w:val="376092"/>
    </w:rPr>
  </w:style>
  <w:style w:type="character" w:customStyle="1" w:styleId="Odwoanieintensywne2">
    <w:name w:val="Odwołanie intensywne2"/>
    <w:basedOn w:val="DefaultParagraphFont"/>
    <w:qFormat/>
    <w:rPr>
      <w:b/>
      <w:bCs/>
      <w:smallCaps/>
      <w:color w:val="376092"/>
      <w:spacing w:val="5"/>
    </w:rPr>
  </w:style>
  <w:style w:type="character" w:customStyle="1" w:styleId="CitaviBibliographyEntryChar">
    <w:name w:val="Citavi Bibliography Entry Char"/>
    <w:basedOn w:val="DefaultParagraphFont"/>
    <w:qFormat/>
    <w:rPr>
      <w:rFonts w:ascii="Times New Roman" w:eastAsia="Times New Roman" w:hAnsi="Times New Roman" w:cs="Times New Roman"/>
      <w:sz w:val="22"/>
      <w:szCs w:val="22"/>
    </w:rPr>
  </w:style>
  <w:style w:type="character" w:customStyle="1" w:styleId="CitaviBibliographyHeadingChar">
    <w:name w:val="Citavi Bibliography Heading Char"/>
    <w:basedOn w:val="DefaultParagraphFont"/>
    <w:qFormat/>
    <w:rPr>
      <w:rFonts w:ascii="Times New Roman" w:eastAsia="Times New Roman" w:hAnsi="Times New Roman" w:cs="Times New Roman"/>
      <w:color w:val="376092"/>
      <w:sz w:val="32"/>
      <w:szCs w:val="32"/>
    </w:rPr>
  </w:style>
  <w:style w:type="character" w:customStyle="1" w:styleId="EndNoteBibliography0">
    <w:name w:val="EndNote Bibliography 字符"/>
    <w:basedOn w:val="DefaultParagraphFont"/>
    <w:qFormat/>
    <w:rPr>
      <w:rFonts w:ascii="Calibri" w:hAnsi="Calibri" w:cs="Calibri"/>
      <w:kern w:val="0"/>
      <w:szCs w:val="24"/>
    </w:rPr>
  </w:style>
  <w:style w:type="character" w:customStyle="1" w:styleId="HeaderChar2">
    <w:name w:val="Header Char2"/>
    <w:basedOn w:val="DefaultParagraphFont"/>
    <w:link w:val="Header"/>
    <w:qFormat/>
    <w:rPr>
      <w:rFonts w:ascii="Liberation Sans" w:eastAsia="Microsoft YaHei" w:hAnsi="Liberation Sans" w:cs="Lucida Sans"/>
      <w:sz w:val="28"/>
      <w:szCs w:val="28"/>
    </w:rPr>
  </w:style>
  <w:style w:type="character" w:customStyle="1" w:styleId="FooterChar2">
    <w:name w:val="Footer Char2"/>
    <w:basedOn w:val="DefaultParagraphFont"/>
    <w:link w:val="Footer"/>
    <w:qFormat/>
    <w:rPr>
      <w:sz w:val="18"/>
      <w:szCs w:val="18"/>
    </w:rPr>
  </w:style>
  <w:style w:type="character" w:customStyle="1" w:styleId="Nierozpoznanawzmianka4">
    <w:name w:val="Nierozpoznana wzmianka4"/>
    <w:basedOn w:val="DefaultParagraphFont"/>
    <w:qFormat/>
    <w:rPr>
      <w:color w:val="605E5C"/>
      <w:shd w:val="clear" w:color="auto" w:fill="E1DFDD"/>
    </w:rPr>
  </w:style>
  <w:style w:type="character" w:customStyle="1" w:styleId="Wyrnienieintensywne3">
    <w:name w:val="Wyróżnienie intensywne3"/>
    <w:basedOn w:val="DefaultParagraphFont"/>
    <w:qFormat/>
    <w:rPr>
      <w:rFonts w:ascii="Times New Roman" w:eastAsia="Times New Roman" w:hAnsi="Times New Roman" w:cs="Times New Roman"/>
      <w:i/>
      <w:iCs/>
      <w:color w:val="376092"/>
    </w:rPr>
  </w:style>
  <w:style w:type="character" w:customStyle="1" w:styleId="Odwoanieintensywne3">
    <w:name w:val="Odwołanie intensywne3"/>
    <w:basedOn w:val="DefaultParagraphFont"/>
    <w:qFormat/>
    <w:rPr>
      <w:rFonts w:ascii="Times New Roman" w:eastAsia="Times New Roman" w:hAnsi="Times New Roman" w:cs="Times New Roman"/>
      <w:b/>
      <w:bCs/>
      <w:smallCaps/>
      <w:color w:val="376092"/>
      <w:spacing w:val="5"/>
    </w:rPr>
  </w:style>
  <w:style w:type="character" w:customStyle="1" w:styleId="cf01">
    <w:name w:val="cf01"/>
    <w:basedOn w:val="DefaultParagraphFont"/>
    <w:qFormat/>
    <w:rPr>
      <w:rFonts w:ascii="Segoe UI" w:eastAsia="Times New Roman" w:hAnsi="Segoe UI" w:cs="Segoe UI"/>
      <w:sz w:val="18"/>
      <w:szCs w:val="18"/>
    </w:rPr>
  </w:style>
  <w:style w:type="character" w:customStyle="1" w:styleId="cf11">
    <w:name w:val="cf11"/>
    <w:basedOn w:val="DefaultParagraphFont"/>
    <w:qFormat/>
    <w:rPr>
      <w:rFonts w:ascii="Segoe UI" w:eastAsia="Times New Roman" w:hAnsi="Segoe UI" w:cs="Segoe UI"/>
      <w:i/>
      <w:iCs/>
      <w:sz w:val="18"/>
      <w:szCs w:val="18"/>
    </w:rPr>
  </w:style>
  <w:style w:type="character" w:customStyle="1" w:styleId="cf21">
    <w:name w:val="cf21"/>
    <w:basedOn w:val="DefaultParagraphFont"/>
    <w:qFormat/>
    <w:rPr>
      <w:rFonts w:ascii="Segoe UI" w:eastAsia="Times New Roman" w:hAnsi="Segoe UI" w:cs="Segoe UI"/>
      <w:b/>
      <w:bCs/>
      <w:sz w:val="18"/>
      <w:szCs w:val="18"/>
    </w:rPr>
  </w:style>
  <w:style w:type="character" w:customStyle="1" w:styleId="Wyrnienieintensywne4">
    <w:name w:val="Wyróżnienie intensywne4"/>
    <w:basedOn w:val="DefaultParagraphFont"/>
    <w:qFormat/>
    <w:rPr>
      <w:i/>
      <w:iCs/>
      <w:color w:val="376092"/>
    </w:rPr>
  </w:style>
  <w:style w:type="character" w:customStyle="1" w:styleId="Odwoanieintensywne4">
    <w:name w:val="Odwołanie intensywne4"/>
    <w:basedOn w:val="DefaultParagraphFont"/>
    <w:qFormat/>
    <w:rPr>
      <w:b/>
      <w:bCs/>
      <w:smallCaps/>
      <w:color w:val="376092"/>
      <w:spacing w:val="5"/>
    </w:rPr>
  </w:style>
  <w:style w:type="character" w:customStyle="1" w:styleId="Nierozpoznanawzmianka5">
    <w:name w:val="Nierozpoznana wzmianka5"/>
    <w:basedOn w:val="DefaultParagraphFont"/>
    <w:qFormat/>
    <w:rPr>
      <w:color w:val="605E5C"/>
      <w:shd w:val="clear" w:color="auto" w:fill="E1DFDD"/>
    </w:rPr>
  </w:style>
  <w:style w:type="character" w:customStyle="1" w:styleId="fontstyle01">
    <w:name w:val="fontstyle01"/>
    <w:basedOn w:val="DefaultParagraphFont"/>
    <w:qFormat/>
    <w:rPr>
      <w:rFonts w:ascii="TimesNewRomanPS-BoldMT" w:hAnsi="TimesNewRomanPS-BoldMT"/>
      <w:b/>
      <w:bCs/>
      <w:color w:val="000000"/>
      <w:sz w:val="24"/>
      <w:szCs w:val="24"/>
    </w:rPr>
  </w:style>
  <w:style w:type="character" w:customStyle="1" w:styleId="fontstyle21">
    <w:name w:val="fontstyle21"/>
    <w:basedOn w:val="DefaultParagraphFont"/>
    <w:qFormat/>
    <w:rPr>
      <w:rFonts w:ascii="TimesNewRomanPSMT" w:hAnsi="TimesNewRomanPSMT"/>
      <w:color w:val="000000"/>
      <w:sz w:val="24"/>
      <w:szCs w:val="24"/>
    </w:rPr>
  </w:style>
  <w:style w:type="character" w:customStyle="1" w:styleId="NagwekZnak1">
    <w:name w:val="Nagłówek Znak1"/>
    <w:basedOn w:val="DefaultParagraphFont"/>
    <w:qFormat/>
    <w:rPr>
      <w:rFonts w:ascii="Times New Roman" w:eastAsia="SimSun" w:hAnsi="Times New Roman" w:cs="Times New Roman"/>
      <w:sz w:val="24"/>
      <w:lang w:val="en-GB" w:eastAsia="zh-CN" w:bidi="ar-SA"/>
    </w:rPr>
  </w:style>
  <w:style w:type="character" w:customStyle="1" w:styleId="StopkaZnak1">
    <w:name w:val="Stopka Znak1"/>
    <w:basedOn w:val="DefaultParagraphFont"/>
    <w:qFormat/>
    <w:rPr>
      <w:rFonts w:ascii="Times New Roman" w:eastAsia="SimSun" w:hAnsi="Times New Roman" w:cs="Times New Roman"/>
      <w:sz w:val="24"/>
      <w:lang w:val="en-GB" w:eastAsia="zh-CN" w:bidi="ar-SA"/>
    </w:rPr>
  </w:style>
  <w:style w:type="character" w:customStyle="1" w:styleId="BodytextnoindentZnak">
    <w:name w:val="Body text no indent Znak"/>
    <w:basedOn w:val="DefaultParagraphFont"/>
    <w:qFormat/>
    <w:rPr>
      <w:rFonts w:ascii="Times New Roman" w:eastAsia="SimSun" w:hAnsi="Times New Roman" w:cs="Times New Roman"/>
      <w:szCs w:val="24"/>
      <w:lang w:val="en-US" w:eastAsia="zh-CN" w:bidi="ar-SA"/>
    </w:rPr>
  </w:style>
  <w:style w:type="character" w:customStyle="1" w:styleId="BodytextindentZnak">
    <w:name w:val="Body text indent Znak"/>
    <w:basedOn w:val="DefaultParagraphFont"/>
    <w:qFormat/>
    <w:rPr>
      <w:rFonts w:ascii="Times New Roman" w:eastAsia="SimSun" w:hAnsi="Times New Roman" w:cs="Times New Roman"/>
      <w:szCs w:val="20"/>
      <w:lang w:val="en-US" w:eastAsia="zh-CN" w:bidi="ar-SA"/>
    </w:rPr>
  </w:style>
  <w:style w:type="character" w:customStyle="1" w:styleId="BlockquotationZnak">
    <w:name w:val="Block quotation Znak"/>
    <w:basedOn w:val="DefaultParagraphFont"/>
    <w:qFormat/>
    <w:rPr>
      <w:rFonts w:ascii="Times New Roman" w:eastAsia="SimSun" w:hAnsi="Times New Roman" w:cs="Times New Roman"/>
      <w:sz w:val="20"/>
      <w:szCs w:val="20"/>
      <w:lang w:val="en-US" w:eastAsia="zh-CN" w:bidi="ar-SA"/>
    </w:rPr>
  </w:style>
  <w:style w:type="character" w:customStyle="1" w:styleId="AkapitzlistZnak">
    <w:name w:val="Akapit z listą Znak"/>
    <w:basedOn w:val="DefaultParagraphFont"/>
    <w:qFormat/>
    <w:rPr>
      <w:rFonts w:ascii="Calibri" w:eastAsia="SimSun" w:hAnsi="Calibri" w:cs="Times New Roman"/>
      <w:sz w:val="22"/>
      <w:szCs w:val="22"/>
      <w:lang w:val="en-US" w:eastAsia="zh-CN" w:bidi="ar-SA"/>
    </w:rPr>
  </w:style>
  <w:style w:type="character" w:customStyle="1" w:styleId="NumberedlistZnak">
    <w:name w:val="Numbered list Znak"/>
    <w:basedOn w:val="AkapitzlistZnak"/>
    <w:qFormat/>
    <w:rPr>
      <w:rFonts w:ascii="Times New Roman" w:eastAsia="SimSun" w:hAnsi="Times New Roman" w:cs="Times New Roman"/>
      <w:sz w:val="24"/>
      <w:szCs w:val="24"/>
      <w:lang w:val="en-GB" w:eastAsia="zh-CN" w:bidi="ar-SA"/>
    </w:rPr>
  </w:style>
  <w:style w:type="character" w:customStyle="1" w:styleId="Numberedlist2Znak">
    <w:name w:val="Numbered list 2 Znak"/>
    <w:basedOn w:val="AkapitzlistZnak"/>
    <w:qFormat/>
    <w:rPr>
      <w:rFonts w:ascii="Times New Roman" w:eastAsia="SimSun" w:hAnsi="Times New Roman" w:cs="Times New Roman"/>
      <w:sz w:val="24"/>
      <w:szCs w:val="24"/>
      <w:lang w:val="en-US" w:eastAsia="zh-CN" w:bidi="ar-SA"/>
    </w:rPr>
  </w:style>
  <w:style w:type="character" w:customStyle="1" w:styleId="BulletedlistZnak">
    <w:name w:val="Bulleted list Znak"/>
    <w:basedOn w:val="AkapitzlistZnak"/>
    <w:qFormat/>
    <w:rPr>
      <w:rFonts w:ascii="Times New Roman" w:eastAsia="SimSun" w:hAnsi="Times New Roman" w:cs="Times New Roman"/>
      <w:sz w:val="24"/>
      <w:szCs w:val="24"/>
      <w:lang w:val="en-US" w:eastAsia="zh-CN" w:bidi="ar-SA"/>
    </w:rPr>
  </w:style>
  <w:style w:type="character" w:customStyle="1" w:styleId="TabletextZnak">
    <w:name w:val="Table text Znak"/>
    <w:basedOn w:val="DefaultParagraphFont"/>
    <w:qFormat/>
    <w:rPr>
      <w:rFonts w:ascii="Times New Roman" w:eastAsia="SimSun" w:hAnsi="Times New Roman" w:cs="Times New Roman"/>
      <w:sz w:val="20"/>
      <w:szCs w:val="20"/>
      <w:lang w:val="en-US" w:eastAsia="zh-CN" w:bidi="ar-SA"/>
    </w:rPr>
  </w:style>
  <w:style w:type="character" w:customStyle="1" w:styleId="TekstdymkaZnak1">
    <w:name w:val="Tekst dymka Znak1"/>
    <w:basedOn w:val="DefaultParagraphFont"/>
    <w:qFormat/>
    <w:rPr>
      <w:rFonts w:ascii="Tahoma" w:eastAsia="SimSun" w:hAnsi="Tahoma" w:cs="Tahoma"/>
      <w:sz w:val="16"/>
      <w:szCs w:val="16"/>
      <w:lang w:val="en-GB" w:eastAsia="zh-CN" w:bidi="ar-SA"/>
    </w:rPr>
  </w:style>
  <w:style w:type="character" w:customStyle="1" w:styleId="TekstprzypisudolnegoZnak2">
    <w:name w:val="Tekst przypisu dolnego Znak2"/>
    <w:basedOn w:val="DefaultParagraphFont"/>
    <w:qFormat/>
    <w:rPr>
      <w:rFonts w:ascii="Times New Roman" w:eastAsia="SimSun" w:hAnsi="Times New Roman" w:cs="Times New Roman"/>
      <w:sz w:val="20"/>
      <w:szCs w:val="20"/>
      <w:lang w:val="en-GB" w:eastAsia="zh-CN" w:bidi="ar-SA"/>
    </w:rPr>
  </w:style>
  <w:style w:type="character" w:customStyle="1" w:styleId="Nagwek1Znak1">
    <w:name w:val="Nagłówek 1 Znak1"/>
    <w:basedOn w:val="DefaultParagraphFont"/>
    <w:qFormat/>
    <w:rPr>
      <w:rFonts w:ascii="Times New Roman" w:eastAsia="Cambria" w:hAnsi="Times New Roman" w:cs="Times New Roman"/>
      <w:b/>
      <w:sz w:val="24"/>
      <w:szCs w:val="24"/>
      <w:lang w:val="en-US" w:eastAsia="zh-CN" w:bidi="ar-SA"/>
    </w:rPr>
  </w:style>
  <w:style w:type="character" w:customStyle="1" w:styleId="EndNoteBibliographyTitle0">
    <w:name w:val="EndNote Bibliography Title 字符"/>
    <w:basedOn w:val="DefaultParagraphFont"/>
    <w:qFormat/>
    <w:rPr>
      <w:rFonts w:ascii="Times New Roman" w:eastAsia="Times New Roman" w:hAnsi="Times New Roman" w:cs="Times New Roman"/>
      <w:sz w:val="24"/>
      <w:szCs w:val="22"/>
      <w:lang w:val="en-US" w:bidi="ar-SA"/>
    </w:rPr>
  </w:style>
  <w:style w:type="character" w:customStyle="1" w:styleId="1">
    <w:name w:val="未处理的提及1"/>
    <w:basedOn w:val="DefaultParagraphFont"/>
    <w:qFormat/>
    <w:rPr>
      <w:rFonts w:ascii="Times New Roman" w:eastAsia="SimSun" w:hAnsi="Times New Roman" w:cs="Times New Roman"/>
      <w:color w:val="605E5C"/>
      <w:shd w:val="clear" w:color="auto" w:fill="E1DFDD"/>
      <w:lang w:val="en-US" w:eastAsia="zh-CN" w:bidi="ar-SA"/>
    </w:rPr>
  </w:style>
  <w:style w:type="character" w:customStyle="1" w:styleId="UnresolvedMention1">
    <w:name w:val="Unresolved Mention1"/>
    <w:basedOn w:val="DefaultParagraphFont"/>
    <w:qFormat/>
    <w:rPr>
      <w:color w:val="605E5C"/>
      <w:shd w:val="clear" w:color="auto" w:fill="E1DFDD"/>
    </w:rPr>
  </w:style>
  <w:style w:type="character" w:customStyle="1" w:styleId="15222Char">
    <w:name w:val="样式 样式 样式 行距: 1.5 倍行距 首行缩进:  2 字符 + 小四 首行缩进:  2 字符 + 首行缩进:  2 字符 Char"/>
    <w:qFormat/>
    <w:rPr>
      <w:rFonts w:cs="SimSun"/>
      <w:kern w:val="1"/>
      <w:sz w:val="24"/>
      <w:lang w:val="en-US" w:eastAsia="zh-CN"/>
    </w:rPr>
  </w:style>
  <w:style w:type="character" w:customStyle="1" w:styleId="a2">
    <w:name w:val="脚注文本 字符"/>
    <w:basedOn w:val="DefaultParagraphFont"/>
    <w:qFormat/>
    <w:rPr>
      <w:rFonts w:ascii="Times New Roman" w:eastAsia="SimSun" w:hAnsi="Times New Roman" w:cs="Times New Roman"/>
      <w:kern w:val="1"/>
      <w:sz w:val="18"/>
      <w:szCs w:val="18"/>
    </w:rPr>
  </w:style>
  <w:style w:type="character" w:customStyle="1" w:styleId="10">
    <w:name w:val="标题 1 字符"/>
    <w:qFormat/>
    <w:rPr>
      <w:rFonts w:ascii="Times New Roman" w:eastAsia="SimHei" w:hAnsi="Times New Roman" w:cs="Times New Roman"/>
      <w:b/>
      <w:bCs/>
      <w:kern w:val="1"/>
      <w:sz w:val="30"/>
      <w:szCs w:val="28"/>
    </w:rPr>
  </w:style>
  <w:style w:type="character" w:customStyle="1" w:styleId="3">
    <w:name w:val="标题 3 字符"/>
    <w:qFormat/>
    <w:rPr>
      <w:rFonts w:ascii="Times New Roman" w:eastAsia="SimHei" w:hAnsi="Times New Roman" w:cs="Times New Roman"/>
      <w:b/>
      <w:bCs/>
      <w:kern w:val="1"/>
      <w:sz w:val="24"/>
      <w:szCs w:val="32"/>
    </w:rPr>
  </w:style>
  <w:style w:type="character" w:customStyle="1" w:styleId="a3">
    <w:name w:val="页眉 字符"/>
    <w:basedOn w:val="DefaultParagraphFont"/>
    <w:qFormat/>
    <w:rPr>
      <w:rFonts w:ascii="Times New Roman" w:eastAsia="SimSun" w:hAnsi="Times New Roman" w:cs="Times New Roman"/>
      <w:kern w:val="1"/>
      <w:sz w:val="18"/>
      <w:szCs w:val="18"/>
    </w:rPr>
  </w:style>
  <w:style w:type="character" w:customStyle="1" w:styleId="a4">
    <w:name w:val="页脚 字符"/>
    <w:basedOn w:val="DefaultParagraphFont"/>
    <w:qFormat/>
    <w:rPr>
      <w:rFonts w:ascii="Times New Roman" w:eastAsia="SimSun" w:hAnsi="Times New Roman" w:cs="Times New Roman"/>
      <w:kern w:val="1"/>
      <w:sz w:val="18"/>
      <w:szCs w:val="18"/>
    </w:rPr>
  </w:style>
  <w:style w:type="character" w:customStyle="1" w:styleId="font11">
    <w:name w:val="font11"/>
    <w:basedOn w:val="DefaultParagraphFont"/>
    <w:qFormat/>
    <w:rPr>
      <w:rFonts w:ascii="SimSun" w:eastAsia="SimSun" w:hAnsi="SimSun" w:cs="SimSun"/>
      <w:color w:val="000000"/>
      <w:sz w:val="18"/>
      <w:szCs w:val="18"/>
      <w:u w:val="none"/>
    </w:rPr>
  </w:style>
  <w:style w:type="character" w:customStyle="1" w:styleId="font21">
    <w:name w:val="font21"/>
    <w:basedOn w:val="DefaultParagraphFont"/>
    <w:qFormat/>
    <w:rPr>
      <w:rFonts w:ascii="Times New Roman" w:eastAsia="SimSun" w:hAnsi="Times New Roman" w:cs="Times New Roman"/>
      <w:color w:val="000000"/>
      <w:sz w:val="18"/>
      <w:szCs w:val="18"/>
      <w:u w:val="none"/>
    </w:rPr>
  </w:style>
  <w:style w:type="character" w:customStyle="1" w:styleId="font31">
    <w:name w:val="font31"/>
    <w:basedOn w:val="DefaultParagraphFont"/>
    <w:qFormat/>
    <w:rPr>
      <w:rFonts w:ascii="SimSun" w:eastAsia="SimSun" w:hAnsi="SimSun" w:cs="SimSun"/>
      <w:color w:val="FFFFFF"/>
      <w:sz w:val="18"/>
      <w:szCs w:val="18"/>
      <w:u w:val="none"/>
    </w:rPr>
  </w:style>
  <w:style w:type="character" w:customStyle="1" w:styleId="2">
    <w:name w:val="标题 2 字符"/>
    <w:basedOn w:val="DefaultParagraphFont"/>
    <w:qFormat/>
    <w:rPr>
      <w:rFonts w:ascii="Times New Roman" w:eastAsia="SimHei" w:hAnsi="Times New Roman" w:cs="SimSun"/>
      <w:b/>
      <w:kern w:val="1"/>
      <w:sz w:val="28"/>
      <w:szCs w:val="22"/>
      <w:lang w:eastAsia="zh-CN"/>
    </w:rPr>
  </w:style>
  <w:style w:type="character" w:customStyle="1" w:styleId="a5">
    <w:name w:val="批注框文本 字符"/>
    <w:basedOn w:val="DefaultParagraphFont"/>
    <w:qFormat/>
    <w:rPr>
      <w:rFonts w:ascii="Times New Roman" w:eastAsia="SimSun" w:hAnsi="Times New Roman" w:cs="Times New Roman"/>
      <w:kern w:val="1"/>
      <w:sz w:val="18"/>
      <w:szCs w:val="18"/>
    </w:rPr>
  </w:style>
  <w:style w:type="table" w:customStyle="1" w:styleId="Zwykatabela">
    <w:name w:val="Zwykła tabela"/>
    <w:qFormat/>
    <w:tblPr>
      <w:tblCellMar>
        <w:top w:w="0" w:type="dxa"/>
        <w:left w:w="108" w:type="dxa"/>
        <w:bottom w:w="0" w:type="dxa"/>
        <w:right w:w="108" w:type="dxa"/>
      </w:tblCellMar>
    </w:tblPr>
  </w:style>
  <w:style w:type="table" w:customStyle="1" w:styleId="TableGridLight1">
    <w:name w:val="Table Grid Light1"/>
    <w:basedOn w:val="TableNormal"/>
    <w:qFormat/>
    <w:tblPr>
      <w:tblBorders>
        <w:top w:val="single" w:sz="4" w:space="0" w:color="AEAEAE"/>
        <w:left w:val="single" w:sz="4" w:space="0" w:color="AEAEAE"/>
        <w:bottom w:val="single" w:sz="4" w:space="0" w:color="AEAEAE"/>
        <w:right w:val="single" w:sz="4" w:space="0" w:color="AEAEAE"/>
        <w:insideH w:val="single" w:sz="4" w:space="0" w:color="AEAEAE"/>
        <w:insideV w:val="single" w:sz="4" w:space="0" w:color="AEAEAE"/>
      </w:tblBorders>
    </w:tblPr>
  </w:style>
  <w:style w:type="table" w:customStyle="1" w:styleId="Zwykatabela11">
    <w:name w:val="Zwykła tabela 11"/>
    <w:basedOn w:val="TableNormal"/>
    <w:qFormat/>
    <w:tblPr>
      <w:tblBorders>
        <w:top w:val="single" w:sz="4" w:space="0" w:color="AEAEAE"/>
        <w:left w:val="single" w:sz="4" w:space="0" w:color="AEAEAE"/>
        <w:bottom w:val="single" w:sz="4" w:space="0" w:color="AEAEAE"/>
        <w:right w:val="single" w:sz="4" w:space="0" w:color="AEAEAE"/>
        <w:insideH w:val="single" w:sz="4" w:space="0" w:color="AEAEAE"/>
        <w:insideV w:val="single" w:sz="4" w:space="0" w:color="AEAEAE"/>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solid" w:color="F1F1F1" w:fill="auto"/>
      </w:tcPr>
    </w:tblStylePr>
    <w:tblStylePr w:type="band1Horz">
      <w:tblPr/>
      <w:tcPr>
        <w:shd w:val="solid" w:color="F1F1F1" w:fill="auto"/>
      </w:tcPr>
    </w:tblStylePr>
  </w:style>
  <w:style w:type="table" w:customStyle="1" w:styleId="Zwykatabela21">
    <w:name w:val="Zwykła tabela 21"/>
    <w:basedOn w:val="TableNormal"/>
    <w:qFormat/>
    <w:tblPr>
      <w:tblBorders>
        <w:top w:val="single" w:sz="4" w:space="0" w:color="000000"/>
        <w:bottom w:val="single" w:sz="4" w:space="0" w:color="000000"/>
      </w:tblBorders>
    </w:tblPr>
    <w:tblStylePr w:type="firstRow">
      <w:rPr>
        <w:b/>
        <w:sz w:val="22"/>
      </w:rPr>
      <w:tblPr/>
      <w:tcPr>
        <w:tcBorders>
          <w:top w:val="single" w:sz="4" w:space="0" w:color="000000"/>
          <w:bottom w:val="single" w:sz="4" w:space="0" w:color="000000"/>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Zwykatabela31">
    <w:name w:val="Zwykła tabela 31"/>
    <w:basedOn w:val="TableNormal"/>
    <w:qFormat/>
    <w:tblPr/>
    <w:tblStylePr w:type="firstRow">
      <w:rPr>
        <w:b/>
        <w:caps/>
      </w:rPr>
      <w:tblPr/>
      <w:tcPr>
        <w:tcBorders>
          <w:bottom w:val="single" w:sz="4" w:space="0" w:color="404040"/>
        </w:tcBorders>
      </w:tcPr>
    </w:tblStylePr>
    <w:tblStylePr w:type="lastRow">
      <w:rPr>
        <w:b/>
        <w:caps/>
      </w:rPr>
    </w:tblStylePr>
    <w:tblStylePr w:type="firstCol">
      <w:rPr>
        <w:b/>
        <w:caps/>
      </w:rPr>
      <w:tblPr/>
      <w:tcPr>
        <w:tcBorders>
          <w:right w:val="single" w:sz="4" w:space="0" w:color="404040"/>
        </w:tcBorders>
      </w:tcPr>
    </w:tblStylePr>
    <w:tblStylePr w:type="lastCol">
      <w:rPr>
        <w:b/>
        <w:caps/>
      </w:rPr>
    </w:tblStylePr>
    <w:tblStylePr w:type="band1Vert">
      <w:rPr>
        <w:sz w:val="22"/>
      </w:rPr>
      <w:tblPr/>
      <w:tcPr>
        <w:shd w:val="solid" w:color="F1F1F1" w:fill="auto"/>
      </w:tcPr>
    </w:tblStylePr>
    <w:tblStylePr w:type="band1Horz">
      <w:rPr>
        <w:sz w:val="22"/>
      </w:rPr>
      <w:tblPr/>
      <w:tcPr>
        <w:shd w:val="solid" w:color="F1F1F1" w:fill="auto"/>
      </w:tcPr>
    </w:tblStylePr>
  </w:style>
  <w:style w:type="table" w:customStyle="1" w:styleId="Zwykatabela41">
    <w:name w:val="Zwykła tabela 41"/>
    <w:basedOn w:val="TableNormal"/>
    <w:qFormat/>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solid" w:color="F1F1F1" w:fill="auto"/>
      </w:tcPr>
    </w:tblStylePr>
    <w:tblStylePr w:type="band1Horz">
      <w:rPr>
        <w:sz w:val="22"/>
      </w:rPr>
      <w:tblPr/>
      <w:tcPr>
        <w:shd w:val="solid" w:color="F1F1F1" w:fill="auto"/>
      </w:tcPr>
    </w:tblStylePr>
  </w:style>
  <w:style w:type="table" w:customStyle="1" w:styleId="Zwykatabela51">
    <w:name w:val="Zwykła tabela 51"/>
    <w:basedOn w:val="TableNormal"/>
    <w:qFormat/>
    <w:tblPr/>
    <w:tblStylePr w:type="firstRow">
      <w:rPr>
        <w:i/>
      </w:rPr>
      <w:tblPr/>
      <w:tcPr>
        <w:tcBorders>
          <w:bottom w:val="single" w:sz="4" w:space="0" w:color="404040"/>
        </w:tcBorders>
        <w:shd w:val="clear" w:color="auto" w:fill="auto"/>
      </w:tcPr>
    </w:tblStylePr>
    <w:tblStylePr w:type="lastRow">
      <w:rPr>
        <w:i/>
      </w:rPr>
      <w:tblPr/>
      <w:tcPr>
        <w:tcBorders>
          <w:top w:val="single" w:sz="4" w:space="0" w:color="404040"/>
        </w:tcBorders>
        <w:shd w:val="clear" w:color="auto" w:fill="auto"/>
      </w:tcPr>
    </w:tblStylePr>
    <w:tblStylePr w:type="firstCol">
      <w:pPr>
        <w:jc w:val="right"/>
      </w:pPr>
      <w:rPr>
        <w:i/>
      </w:rPr>
      <w:tblPr/>
      <w:tcPr>
        <w:tcBorders>
          <w:right w:val="single" w:sz="4" w:space="0" w:color="404040"/>
        </w:tcBorders>
        <w:shd w:val="clear" w:color="auto" w:fill="auto"/>
      </w:tcPr>
    </w:tblStylePr>
    <w:tblStylePr w:type="lastCol">
      <w:rPr>
        <w:i/>
      </w:rPr>
      <w:tblPr/>
      <w:tcPr>
        <w:tcBorders>
          <w:left w:val="single" w:sz="4" w:space="0" w:color="404040"/>
        </w:tcBorders>
        <w:shd w:val="clear" w:color="auto" w:fill="auto"/>
      </w:tcPr>
    </w:tblStylePr>
    <w:tblStylePr w:type="band1Vert">
      <w:rPr>
        <w:sz w:val="22"/>
      </w:rPr>
      <w:tblPr/>
      <w:tcPr>
        <w:shd w:val="solid" w:color="F1F1F1" w:fill="auto"/>
      </w:tcPr>
    </w:tblStylePr>
    <w:tblStylePr w:type="band1Horz">
      <w:rPr>
        <w:sz w:val="22"/>
      </w:rPr>
      <w:tblPr/>
      <w:tcPr>
        <w:shd w:val="solid" w:color="F1F1F1" w:fill="auto"/>
      </w:tcPr>
    </w:tblStylePr>
  </w:style>
  <w:style w:type="table" w:customStyle="1" w:styleId="Tabelasiatki1jasna1">
    <w:name w:val="Tabela siatki 1 — jasna1"/>
    <w:basedOn w:val="TableNormal"/>
    <w:qFormat/>
    <w:tblPr>
      <w:tblBorders>
        <w:top w:val="single" w:sz="4" w:space="0" w:color="979797"/>
        <w:left w:val="single" w:sz="4" w:space="0" w:color="979797"/>
        <w:bottom w:val="single" w:sz="4" w:space="0" w:color="979797"/>
        <w:right w:val="single" w:sz="4" w:space="0" w:color="979797"/>
        <w:insideH w:val="single" w:sz="4" w:space="0" w:color="979797"/>
        <w:insideV w:val="single" w:sz="4" w:space="0" w:color="979797"/>
      </w:tblBorders>
    </w:tblPr>
    <w:tblStylePr w:type="firstRow">
      <w:rPr>
        <w:b/>
      </w:rPr>
      <w:tblPr/>
      <w:tcPr>
        <w:tcBorders>
          <w:bottom w:val="single" w:sz="12" w:space="0" w:color="696969"/>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79797"/>
          <w:left w:val="single" w:sz="4" w:space="0" w:color="979797"/>
          <w:bottom w:val="single" w:sz="4" w:space="0" w:color="979797"/>
          <w:right w:val="single" w:sz="4" w:space="0" w:color="979797"/>
        </w:tcBorders>
      </w:tcPr>
    </w:tblStylePr>
  </w:style>
  <w:style w:type="table" w:customStyle="1" w:styleId="GridTable1Light-Accent11">
    <w:name w:val="Grid Table 1 Light - Accent 11"/>
    <w:basedOn w:val="TableNormal"/>
    <w:qFormat/>
    <w:tblPr>
      <w:tblBorders>
        <w:top w:val="single" w:sz="4" w:space="0" w:color="B7CCE4"/>
        <w:left w:val="single" w:sz="4" w:space="0" w:color="B7CCE4"/>
        <w:bottom w:val="single" w:sz="4" w:space="0" w:color="B7CCE4"/>
        <w:right w:val="single" w:sz="4" w:space="0" w:color="B7CCE4"/>
        <w:insideH w:val="single" w:sz="4" w:space="0" w:color="B7CCE4"/>
        <w:insideV w:val="single" w:sz="4" w:space="0" w:color="B7CCE4"/>
      </w:tblBorders>
    </w:tblPr>
    <w:tblStylePr w:type="firstRow">
      <w:rPr>
        <w:b/>
      </w:rPr>
      <w:tblPr/>
      <w:tcPr>
        <w:tcBorders>
          <w:bottom w:val="single" w:sz="12" w:space="0" w:color="98B5D8"/>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B7CCE4"/>
          <w:left w:val="single" w:sz="4" w:space="0" w:color="B7CCE4"/>
          <w:bottom w:val="single" w:sz="4" w:space="0" w:color="B7CCE4"/>
          <w:right w:val="single" w:sz="4" w:space="0" w:color="B7CCE4"/>
        </w:tcBorders>
      </w:tcPr>
    </w:tblStylePr>
  </w:style>
  <w:style w:type="table" w:customStyle="1" w:styleId="GridTable1Light-Accent21">
    <w:name w:val="Grid Table 1 Light - Accent 21"/>
    <w:basedOn w:val="TableNormal"/>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rPr>
      <w:tblPr/>
      <w:tcPr>
        <w:tcBorders>
          <w:bottom w:val="single" w:sz="12" w:space="0" w:color="DA989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GridTable1Light-Accent31">
    <w:name w:val="Grid Table 1 Light - Accent 31"/>
    <w:basedOn w:val="TableNormal"/>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rPr>
      <w:tblPr/>
      <w:tcPr>
        <w:tcBorders>
          <w:bottom w:val="single" w:sz="12" w:space="0" w:color="C4D79E"/>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rPr>
      <w:tblPr/>
      <w:tcPr>
        <w:tcBorders>
          <w:bottom w:val="single" w:sz="12" w:space="0" w:color="B4A4C8"/>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qFormat/>
    <w:tblPr>
      <w:tblBorders>
        <w:top w:val="single" w:sz="4" w:space="0" w:color="B6DDE7"/>
        <w:left w:val="single" w:sz="4" w:space="0" w:color="B6DDE7"/>
        <w:bottom w:val="single" w:sz="4" w:space="0" w:color="B6DDE7"/>
        <w:right w:val="single" w:sz="4" w:space="0" w:color="B6DDE7"/>
        <w:insideH w:val="single" w:sz="4" w:space="0" w:color="B6DDE7"/>
        <w:insideV w:val="single" w:sz="4" w:space="0" w:color="B6DDE7"/>
      </w:tblBorders>
    </w:tblPr>
    <w:tblStylePr w:type="firstRow">
      <w:rPr>
        <w:b/>
      </w:rPr>
      <w:tblPr/>
      <w:tcPr>
        <w:tcBorders>
          <w:bottom w:val="single" w:sz="12" w:space="0" w:color="95CEDD"/>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B6DDE7"/>
          <w:left w:val="single" w:sz="4" w:space="0" w:color="B6DDE7"/>
          <w:bottom w:val="single" w:sz="4" w:space="0" w:color="B6DDE7"/>
          <w:right w:val="single" w:sz="4" w:space="0" w:color="B6DDE7"/>
        </w:tcBorders>
      </w:tcPr>
    </w:tblStylePr>
  </w:style>
  <w:style w:type="table" w:customStyle="1" w:styleId="GridTable1Light-Accent61">
    <w:name w:val="Grid Table 1 Light - Accent 61"/>
    <w:basedOn w:val="TableNormal"/>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rPr>
      <w:tblPr/>
      <w:tcPr>
        <w:tcBorders>
          <w:bottom w:val="single" w:sz="12" w:space="0" w:color="FAC19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elasiatki21">
    <w:name w:val="Tabela siatki 21"/>
    <w:basedOn w:val="TableNormal"/>
    <w:qFormat/>
    <w:tblPr>
      <w:tblBorders>
        <w:bottom w:val="single" w:sz="4" w:space="0" w:color="696969"/>
        <w:insideH w:val="single" w:sz="4" w:space="0" w:color="696969"/>
        <w:insideV w:val="single" w:sz="4" w:space="0" w:color="696969"/>
      </w:tblBorders>
    </w:tblPr>
    <w:tblStylePr w:type="firstRow">
      <w:rPr>
        <w:b/>
      </w:rPr>
      <w:tblPr/>
      <w:tcPr>
        <w:tcBorders>
          <w:bottom w:val="single" w:sz="12" w:space="0" w:color="696969"/>
        </w:tcBorders>
        <w:shd w:val="clear" w:color="auto" w:fill="auto"/>
      </w:tcPr>
    </w:tblStylePr>
    <w:tblStylePr w:type="lastRow">
      <w:rPr>
        <w:b/>
      </w:rPr>
      <w:tblPr/>
      <w:tcPr>
        <w:tcBorders>
          <w:top w:val="single" w:sz="4" w:space="0" w:color="696969"/>
        </w:tcBorders>
        <w:shd w:val="clear" w:color="auto" w:fill="auto"/>
      </w:tcPr>
    </w:tblStylePr>
    <w:tblStylePr w:type="firstCol">
      <w:rPr>
        <w:b/>
      </w:rPr>
    </w:tblStylePr>
    <w:tblStylePr w:type="lastCol">
      <w:rPr>
        <w:b/>
      </w:rPr>
    </w:tblStylePr>
    <w:tblStylePr w:type="band1Vert">
      <w:rPr>
        <w:sz w:val="22"/>
      </w:rPr>
      <w:tblPr/>
      <w:tcPr>
        <w:shd w:val="solid" w:color="CACACA" w:fill="auto"/>
      </w:tcPr>
    </w:tblStylePr>
    <w:tblStylePr w:type="band1Horz">
      <w:rPr>
        <w:sz w:val="22"/>
      </w:rPr>
      <w:tblPr/>
      <w:tcPr>
        <w:shd w:val="solid" w:color="CACACA" w:fill="auto"/>
      </w:tcPr>
    </w:tblStylePr>
  </w:style>
  <w:style w:type="table" w:customStyle="1" w:styleId="GridTable2-Accent11">
    <w:name w:val="Grid Table 2 - Accent 11"/>
    <w:basedOn w:val="TableNormal"/>
    <w:qFormat/>
    <w:tblPr>
      <w:tblBorders>
        <w:bottom w:val="single" w:sz="4" w:space="0" w:color="5D8BC2"/>
        <w:insideH w:val="single" w:sz="4" w:space="0" w:color="5D8BC2"/>
        <w:insideV w:val="single" w:sz="4" w:space="0" w:color="5D8BC2"/>
      </w:tblBorders>
    </w:tblPr>
    <w:tblStylePr w:type="firstRow">
      <w:rPr>
        <w:b/>
      </w:rPr>
      <w:tblPr/>
      <w:tcPr>
        <w:tcBorders>
          <w:bottom w:val="single" w:sz="12" w:space="0" w:color="5D8BC2"/>
        </w:tcBorders>
        <w:shd w:val="clear" w:color="auto" w:fill="auto"/>
      </w:tcPr>
    </w:tblStylePr>
    <w:tblStylePr w:type="lastRow">
      <w:rPr>
        <w:b/>
      </w:rPr>
      <w:tblPr/>
      <w:tcPr>
        <w:tcBorders>
          <w:top w:val="single" w:sz="4" w:space="0" w:color="5D8BC2"/>
        </w:tcBorders>
        <w:shd w:val="clear" w:color="auto" w:fill="auto"/>
      </w:tcPr>
    </w:tblStylePr>
    <w:tblStylePr w:type="firstCol">
      <w:rPr>
        <w:b/>
      </w:rPr>
    </w:tblStylePr>
    <w:tblStylePr w:type="lastCol">
      <w:rPr>
        <w:b/>
      </w:rPr>
    </w:tblStylePr>
    <w:tblStylePr w:type="band1Vert">
      <w:rPr>
        <w:sz w:val="22"/>
      </w:rPr>
      <w:tblPr/>
      <w:tcPr>
        <w:shd w:val="solid" w:color="DBE5F1" w:fill="auto"/>
      </w:tcPr>
    </w:tblStylePr>
    <w:tblStylePr w:type="band1Horz">
      <w:rPr>
        <w:sz w:val="22"/>
      </w:rPr>
      <w:tblPr/>
      <w:tcPr>
        <w:shd w:val="solid" w:color="DBE5F1" w:fill="auto"/>
      </w:tcPr>
    </w:tblStylePr>
  </w:style>
  <w:style w:type="table" w:customStyle="1" w:styleId="GridTable2-Accent21">
    <w:name w:val="Grid Table 2 - Accent 21"/>
    <w:basedOn w:val="TableNormal"/>
    <w:qFormat/>
    <w:tblPr>
      <w:tblBorders>
        <w:bottom w:val="single" w:sz="4" w:space="0" w:color="D99795"/>
        <w:insideH w:val="single" w:sz="4" w:space="0" w:color="D99795"/>
        <w:insideV w:val="single" w:sz="4" w:space="0" w:color="D99795"/>
      </w:tblBorders>
    </w:tblPr>
    <w:tblStylePr w:type="firstRow">
      <w:rPr>
        <w:b/>
      </w:rPr>
      <w:tblPr/>
      <w:tcPr>
        <w:tcBorders>
          <w:bottom w:val="single" w:sz="12" w:space="0" w:color="D99795"/>
        </w:tcBorders>
        <w:shd w:val="clear" w:color="auto" w:fill="auto"/>
      </w:tcPr>
    </w:tblStylePr>
    <w:tblStylePr w:type="lastRow">
      <w:rPr>
        <w:b/>
      </w:rPr>
      <w:tblPr/>
      <w:tcPr>
        <w:tcBorders>
          <w:top w:val="single" w:sz="4" w:space="0" w:color="D99795"/>
        </w:tcBorders>
        <w:shd w:val="clear" w:color="auto" w:fill="auto"/>
      </w:tcPr>
    </w:tblStylePr>
    <w:tblStylePr w:type="firstCol">
      <w:rPr>
        <w:b/>
      </w:rPr>
    </w:tblStylePr>
    <w:tblStylePr w:type="lastCol">
      <w:rPr>
        <w:b/>
      </w:rPr>
    </w:tblStylePr>
    <w:tblStylePr w:type="band1Vert">
      <w:rPr>
        <w:sz w:val="22"/>
      </w:rPr>
      <w:tblPr/>
      <w:tcPr>
        <w:shd w:val="solid" w:color="F2DCDC" w:fill="auto"/>
      </w:tcPr>
    </w:tblStylePr>
    <w:tblStylePr w:type="band1Horz">
      <w:rPr>
        <w:sz w:val="22"/>
      </w:rPr>
      <w:tblPr/>
      <w:tcPr>
        <w:shd w:val="solid" w:color="F2DCDC" w:fill="auto"/>
      </w:tcPr>
    </w:tblStylePr>
  </w:style>
  <w:style w:type="table" w:customStyle="1" w:styleId="GridTable2-Accent31">
    <w:name w:val="Grid Table 2 - Accent 31"/>
    <w:basedOn w:val="TableNormal"/>
    <w:qFormat/>
    <w:tblPr>
      <w:tblBorders>
        <w:bottom w:val="single" w:sz="4" w:space="0" w:color="9BBB59"/>
        <w:insideH w:val="single" w:sz="4" w:space="0" w:color="9BBB59"/>
        <w:insideV w:val="single" w:sz="4" w:space="0" w:color="9BBB59"/>
      </w:tblBorders>
    </w:tblPr>
    <w:tblStylePr w:type="firstRow">
      <w:rPr>
        <w:b/>
      </w:rPr>
      <w:tblPr/>
      <w:tcPr>
        <w:tcBorders>
          <w:bottom w:val="single" w:sz="12" w:space="0" w:color="9BBB59"/>
        </w:tcBorders>
        <w:shd w:val="clear" w:color="auto" w:fill="auto"/>
      </w:tcPr>
    </w:tblStylePr>
    <w:tblStylePr w:type="lastRow">
      <w:rPr>
        <w:b/>
      </w:rPr>
      <w:tblPr/>
      <w:tcPr>
        <w:tcBorders>
          <w:top w:val="single" w:sz="4" w:space="0" w:color="9BBB59"/>
        </w:tcBorders>
        <w:shd w:val="clear" w:color="auto" w:fill="auto"/>
      </w:tcPr>
    </w:tblStylePr>
    <w:tblStylePr w:type="firstCol">
      <w:rPr>
        <w:b/>
      </w:rPr>
    </w:tblStylePr>
    <w:tblStylePr w:type="lastCol">
      <w:rPr>
        <w:b/>
      </w:rPr>
    </w:tblStylePr>
    <w:tblStylePr w:type="band1Vert">
      <w:rPr>
        <w:sz w:val="22"/>
      </w:rPr>
      <w:tblPr/>
      <w:tcPr>
        <w:shd w:val="solid" w:color="EAF1DD" w:fill="auto"/>
      </w:tcPr>
    </w:tblStylePr>
    <w:tblStylePr w:type="band1Horz">
      <w:rPr>
        <w:sz w:val="22"/>
      </w:rPr>
      <w:tblPr/>
      <w:tcPr>
        <w:shd w:val="solid" w:color="EAF1DD" w:fill="auto"/>
      </w:tcPr>
    </w:tblStylePr>
  </w:style>
  <w:style w:type="table" w:customStyle="1" w:styleId="GridTable2-Accent41">
    <w:name w:val="Grid Table 2 - Accent 41"/>
    <w:basedOn w:val="TableNormal"/>
    <w:qFormat/>
    <w:tblPr>
      <w:tblBorders>
        <w:bottom w:val="single" w:sz="4" w:space="0" w:color="B2A1C6"/>
        <w:insideH w:val="single" w:sz="4" w:space="0" w:color="B2A1C6"/>
        <w:insideV w:val="single" w:sz="4" w:space="0" w:color="B2A1C6"/>
      </w:tblBorders>
    </w:tblPr>
    <w:tblStylePr w:type="firstRow">
      <w:rPr>
        <w:b/>
      </w:rPr>
      <w:tblPr/>
      <w:tcPr>
        <w:tcBorders>
          <w:bottom w:val="single" w:sz="12" w:space="0" w:color="B2A1C6"/>
        </w:tcBorders>
        <w:shd w:val="clear" w:color="auto" w:fill="auto"/>
      </w:tcPr>
    </w:tblStylePr>
    <w:tblStylePr w:type="lastRow">
      <w:rPr>
        <w:b/>
      </w:rPr>
      <w:tblPr/>
      <w:tcPr>
        <w:tcBorders>
          <w:top w:val="single" w:sz="4" w:space="0" w:color="B2A1C6"/>
        </w:tcBorders>
        <w:shd w:val="clear" w:color="auto" w:fill="auto"/>
      </w:tcPr>
    </w:tblStylePr>
    <w:tblStylePr w:type="firstCol">
      <w:rPr>
        <w:b/>
      </w:rPr>
    </w:tblStylePr>
    <w:tblStylePr w:type="lastCol">
      <w:rPr>
        <w:b/>
      </w:rPr>
    </w:tblStylePr>
    <w:tblStylePr w:type="band1Vert">
      <w:rPr>
        <w:sz w:val="22"/>
      </w:rPr>
      <w:tblPr/>
      <w:tcPr>
        <w:shd w:val="solid" w:color="E5DFEC" w:fill="auto"/>
      </w:tcPr>
    </w:tblStylePr>
    <w:tblStylePr w:type="band1Horz">
      <w:rPr>
        <w:sz w:val="22"/>
      </w:rPr>
      <w:tblPr/>
      <w:tcPr>
        <w:shd w:val="solid" w:color="E5DFEC" w:fill="auto"/>
      </w:tcPr>
    </w:tblStylePr>
  </w:style>
  <w:style w:type="table" w:customStyle="1" w:styleId="GridTable2-Accent51">
    <w:name w:val="Grid Table 2 - Accent 51"/>
    <w:basedOn w:val="TableNormal"/>
    <w:qFormat/>
    <w:tblPr>
      <w:tblBorders>
        <w:bottom w:val="single" w:sz="4" w:space="0" w:color="4BACC6"/>
        <w:insideH w:val="single" w:sz="4" w:space="0" w:color="4BACC6"/>
        <w:insideV w:val="single" w:sz="4" w:space="0" w:color="4BACC6"/>
      </w:tblBorders>
    </w:tblPr>
    <w:tblStylePr w:type="firstRow">
      <w:rPr>
        <w:b/>
      </w:rPr>
      <w:tblPr/>
      <w:tcPr>
        <w:tcBorders>
          <w:bottom w:val="single" w:sz="12" w:space="0" w:color="4BACC6"/>
        </w:tcBorders>
        <w:shd w:val="clear" w:color="auto" w:fill="auto"/>
      </w:tcPr>
    </w:tblStylePr>
    <w:tblStylePr w:type="lastRow">
      <w:rPr>
        <w:b/>
      </w:rPr>
      <w:tblPr/>
      <w:tcPr>
        <w:tcBorders>
          <w:top w:val="single" w:sz="4" w:space="0" w:color="4BACC6"/>
        </w:tcBorders>
        <w:shd w:val="clear" w:color="auto" w:fill="auto"/>
      </w:tcPr>
    </w:tblStylePr>
    <w:tblStylePr w:type="firstCol">
      <w:rPr>
        <w:b/>
      </w:rPr>
    </w:tblStylePr>
    <w:tblStylePr w:type="lastCol">
      <w:rPr>
        <w:b/>
      </w:rPr>
    </w:tblStylePr>
    <w:tblStylePr w:type="band1Vert">
      <w:rPr>
        <w:sz w:val="22"/>
      </w:rPr>
      <w:tblPr/>
      <w:tcPr>
        <w:shd w:val="solid" w:color="DAEEF3" w:fill="auto"/>
      </w:tcPr>
    </w:tblStylePr>
    <w:tblStylePr w:type="band1Horz">
      <w:rPr>
        <w:sz w:val="22"/>
      </w:rPr>
      <w:tblPr/>
      <w:tcPr>
        <w:shd w:val="solid" w:color="DAEEF3" w:fill="auto"/>
      </w:tcPr>
    </w:tblStylePr>
  </w:style>
  <w:style w:type="table" w:customStyle="1" w:styleId="GridTable2-Accent61">
    <w:name w:val="Grid Table 2 - Accent 61"/>
    <w:basedOn w:val="TableNormal"/>
    <w:qFormat/>
    <w:tblPr>
      <w:tblBorders>
        <w:bottom w:val="single" w:sz="4" w:space="0" w:color="F79646"/>
        <w:insideH w:val="single" w:sz="4" w:space="0" w:color="F79646"/>
        <w:insideV w:val="single" w:sz="4" w:space="0" w:color="F79646"/>
      </w:tblBorders>
    </w:tblPr>
    <w:tblStylePr w:type="firstRow">
      <w:rPr>
        <w:b/>
      </w:rPr>
      <w:tblPr/>
      <w:tcPr>
        <w:tcBorders>
          <w:bottom w:val="single" w:sz="12" w:space="0" w:color="F79646"/>
        </w:tcBorders>
        <w:shd w:val="clear" w:color="auto" w:fill="auto"/>
      </w:tcPr>
    </w:tblStylePr>
    <w:tblStylePr w:type="lastRow">
      <w:rPr>
        <w:b/>
      </w:rPr>
      <w:tblPr/>
      <w:tcPr>
        <w:tcBorders>
          <w:top w:val="single" w:sz="4" w:space="0" w:color="F79646"/>
        </w:tcBorders>
        <w:shd w:val="clear" w:color="auto" w:fill="auto"/>
      </w:tcPr>
    </w:tblStylePr>
    <w:tblStylePr w:type="firstCol">
      <w:rPr>
        <w:b/>
      </w:rPr>
    </w:tblStylePr>
    <w:tblStylePr w:type="lastCol">
      <w:rPr>
        <w:b/>
      </w:rPr>
    </w:tblStylePr>
    <w:tblStylePr w:type="band1Vert">
      <w:rPr>
        <w:sz w:val="22"/>
      </w:rPr>
      <w:tblPr/>
      <w:tcPr>
        <w:shd w:val="solid" w:color="FDE9D9" w:fill="auto"/>
      </w:tcPr>
    </w:tblStylePr>
    <w:tblStylePr w:type="band1Horz">
      <w:rPr>
        <w:sz w:val="22"/>
      </w:rPr>
      <w:tblPr/>
      <w:tcPr>
        <w:shd w:val="solid" w:color="FDE9D9" w:fill="auto"/>
      </w:tcPr>
    </w:tblStylePr>
  </w:style>
  <w:style w:type="table" w:customStyle="1" w:styleId="Tabelasiatki31">
    <w:name w:val="Tabela siatki 31"/>
    <w:basedOn w:val="TableNormal"/>
    <w:qFormat/>
    <w:tblPr>
      <w:tblBorders>
        <w:bottom w:val="single" w:sz="4" w:space="0" w:color="696969"/>
        <w:insideH w:val="single" w:sz="4" w:space="0" w:color="696969"/>
        <w:insideV w:val="single" w:sz="4" w:space="0" w:color="696969"/>
      </w:tblBorders>
    </w:tblPr>
    <w:tblStylePr w:type="firstRow">
      <w:rPr>
        <w:b/>
      </w:rPr>
      <w:tblPr/>
      <w:tcPr>
        <w:shd w:val="clear" w:color="auto" w:fill="auto"/>
      </w:tcPr>
    </w:tblStylePr>
    <w:tblStylePr w:type="lastRow">
      <w:rPr>
        <w:b/>
      </w:rPr>
      <w:tblPr/>
      <w:tcPr>
        <w:shd w:val="clear" w:color="auto" w:fill="auto"/>
      </w:tcPr>
    </w:tblStylePr>
    <w:tblStylePr w:type="firstCol">
      <w:pPr>
        <w:jc w:val="right"/>
      </w:pPr>
      <w:rPr>
        <w:i/>
      </w:rPr>
      <w:tblPr/>
      <w:tcPr>
        <w:shd w:val="clear" w:color="auto" w:fill="auto"/>
      </w:tcPr>
    </w:tblStylePr>
    <w:tblStylePr w:type="lastCol">
      <w:rPr>
        <w:i/>
      </w:rPr>
      <w:tblPr/>
      <w:tcPr>
        <w:shd w:val="clear" w:color="auto" w:fill="auto"/>
      </w:tcPr>
    </w:tblStylePr>
    <w:tblStylePr w:type="band1Vert">
      <w:rPr>
        <w:sz w:val="22"/>
      </w:rPr>
      <w:tblPr/>
      <w:tcPr>
        <w:shd w:val="solid" w:color="CACACA" w:fill="auto"/>
      </w:tcPr>
    </w:tblStylePr>
    <w:tblStylePr w:type="band1Horz">
      <w:rPr>
        <w:sz w:val="22"/>
      </w:rPr>
      <w:tblPr/>
      <w:tcPr>
        <w:shd w:val="solid" w:color="CACACA" w:fill="auto"/>
      </w:tcPr>
    </w:tblStylePr>
  </w:style>
  <w:style w:type="table" w:customStyle="1" w:styleId="GridTable3-Accent11">
    <w:name w:val="Grid Table 3 - Accent 11"/>
    <w:basedOn w:val="TableNormal"/>
    <w:qFormat/>
    <w:tblPr>
      <w:tblBorders>
        <w:bottom w:val="single" w:sz="4" w:space="0" w:color="5D8BC2"/>
        <w:insideH w:val="single" w:sz="4" w:space="0" w:color="5D8BC2"/>
        <w:insideV w:val="single" w:sz="4" w:space="0" w:color="5D8BC2"/>
      </w:tblBorders>
    </w:tblPr>
    <w:tblStylePr w:type="firstRow">
      <w:rPr>
        <w:b/>
      </w:rPr>
      <w:tblPr/>
      <w:tcPr>
        <w:shd w:val="clear" w:color="auto" w:fill="auto"/>
      </w:tcPr>
    </w:tblStylePr>
    <w:tblStylePr w:type="lastRow">
      <w:rPr>
        <w:b/>
      </w:rPr>
      <w:tblPr/>
      <w:tcPr>
        <w:shd w:val="clear" w:color="auto" w:fill="auto"/>
      </w:tcPr>
    </w:tblStylePr>
    <w:tblStylePr w:type="firstCol">
      <w:pPr>
        <w:jc w:val="right"/>
      </w:pPr>
      <w:rPr>
        <w:i/>
      </w:rPr>
      <w:tblPr/>
      <w:tcPr>
        <w:shd w:val="clear" w:color="auto" w:fill="auto"/>
      </w:tcPr>
    </w:tblStylePr>
    <w:tblStylePr w:type="lastCol">
      <w:rPr>
        <w:i/>
      </w:rPr>
      <w:tblPr/>
      <w:tcPr>
        <w:shd w:val="clear" w:color="auto" w:fill="auto"/>
      </w:tcPr>
    </w:tblStylePr>
    <w:tblStylePr w:type="band1Vert">
      <w:rPr>
        <w:sz w:val="22"/>
      </w:rPr>
      <w:tblPr/>
      <w:tcPr>
        <w:shd w:val="solid" w:color="DBE5F1" w:fill="auto"/>
      </w:tcPr>
    </w:tblStylePr>
    <w:tblStylePr w:type="band1Horz">
      <w:rPr>
        <w:sz w:val="22"/>
      </w:rPr>
      <w:tblPr/>
      <w:tcPr>
        <w:shd w:val="solid" w:color="DBE5F1" w:fill="auto"/>
      </w:tcPr>
    </w:tblStylePr>
  </w:style>
  <w:style w:type="table" w:customStyle="1" w:styleId="GridTable3-Accent21">
    <w:name w:val="Grid Table 3 - Accent 21"/>
    <w:basedOn w:val="TableNormal"/>
    <w:qFormat/>
    <w:tblPr>
      <w:tblBorders>
        <w:bottom w:val="single" w:sz="4" w:space="0" w:color="D99795"/>
        <w:insideH w:val="single" w:sz="4" w:space="0" w:color="D99795"/>
        <w:insideV w:val="single" w:sz="4" w:space="0" w:color="D99795"/>
      </w:tblBorders>
    </w:tblPr>
    <w:tblStylePr w:type="firstRow">
      <w:rPr>
        <w:b/>
      </w:rPr>
      <w:tblPr/>
      <w:tcPr>
        <w:shd w:val="clear" w:color="auto" w:fill="auto"/>
      </w:tcPr>
    </w:tblStylePr>
    <w:tblStylePr w:type="lastRow">
      <w:rPr>
        <w:b/>
      </w:rPr>
      <w:tblPr/>
      <w:tcPr>
        <w:shd w:val="clear" w:color="auto" w:fill="auto"/>
      </w:tcPr>
    </w:tblStylePr>
    <w:tblStylePr w:type="firstCol">
      <w:pPr>
        <w:jc w:val="right"/>
      </w:pPr>
      <w:rPr>
        <w:i/>
      </w:rPr>
      <w:tblPr/>
      <w:tcPr>
        <w:shd w:val="clear" w:color="auto" w:fill="auto"/>
      </w:tcPr>
    </w:tblStylePr>
    <w:tblStylePr w:type="lastCol">
      <w:rPr>
        <w:i/>
      </w:rPr>
      <w:tblPr/>
      <w:tcPr>
        <w:shd w:val="clear" w:color="auto" w:fill="auto"/>
      </w:tcPr>
    </w:tblStylePr>
    <w:tblStylePr w:type="band1Vert">
      <w:rPr>
        <w:sz w:val="22"/>
      </w:rPr>
      <w:tblPr/>
      <w:tcPr>
        <w:shd w:val="solid" w:color="F2DCDC" w:fill="auto"/>
      </w:tcPr>
    </w:tblStylePr>
    <w:tblStylePr w:type="band1Horz">
      <w:rPr>
        <w:sz w:val="22"/>
      </w:rPr>
      <w:tblPr/>
      <w:tcPr>
        <w:shd w:val="solid" w:color="F2DCDC" w:fill="auto"/>
      </w:tcPr>
    </w:tblStylePr>
  </w:style>
  <w:style w:type="table" w:customStyle="1" w:styleId="GridTable3-Accent31">
    <w:name w:val="Grid Table 3 - Accent 31"/>
    <w:basedOn w:val="TableNormal"/>
    <w:qFormat/>
    <w:tblPr>
      <w:tblBorders>
        <w:bottom w:val="single" w:sz="4" w:space="0" w:color="9BBB59"/>
        <w:insideH w:val="single" w:sz="4" w:space="0" w:color="9BBB59"/>
        <w:insideV w:val="single" w:sz="4" w:space="0" w:color="9BBB59"/>
      </w:tblBorders>
    </w:tblPr>
    <w:tblStylePr w:type="firstRow">
      <w:rPr>
        <w:b/>
      </w:rPr>
      <w:tblPr/>
      <w:tcPr>
        <w:shd w:val="clear" w:color="auto" w:fill="auto"/>
      </w:tcPr>
    </w:tblStylePr>
    <w:tblStylePr w:type="lastRow">
      <w:rPr>
        <w:b/>
      </w:rPr>
      <w:tblPr/>
      <w:tcPr>
        <w:shd w:val="clear" w:color="auto" w:fill="auto"/>
      </w:tcPr>
    </w:tblStylePr>
    <w:tblStylePr w:type="firstCol">
      <w:pPr>
        <w:jc w:val="right"/>
      </w:pPr>
      <w:rPr>
        <w:i/>
      </w:rPr>
      <w:tblPr/>
      <w:tcPr>
        <w:shd w:val="clear" w:color="auto" w:fill="auto"/>
      </w:tcPr>
    </w:tblStylePr>
    <w:tblStylePr w:type="lastCol">
      <w:rPr>
        <w:i/>
      </w:rPr>
      <w:tblPr/>
      <w:tcPr>
        <w:shd w:val="clear" w:color="auto" w:fill="auto"/>
      </w:tcPr>
    </w:tblStylePr>
    <w:tblStylePr w:type="band1Vert">
      <w:rPr>
        <w:sz w:val="22"/>
      </w:rPr>
      <w:tblPr/>
      <w:tcPr>
        <w:shd w:val="solid" w:color="EAF1DD" w:fill="auto"/>
      </w:tcPr>
    </w:tblStylePr>
    <w:tblStylePr w:type="band1Horz">
      <w:rPr>
        <w:sz w:val="22"/>
      </w:rPr>
      <w:tblPr/>
      <w:tcPr>
        <w:shd w:val="solid" w:color="EAF1DD" w:fill="auto"/>
      </w:tcPr>
    </w:tblStylePr>
  </w:style>
  <w:style w:type="table" w:customStyle="1" w:styleId="GridTable3-Accent41">
    <w:name w:val="Grid Table 3 - Accent 41"/>
    <w:basedOn w:val="TableNormal"/>
    <w:qFormat/>
    <w:tblPr>
      <w:tblBorders>
        <w:bottom w:val="single" w:sz="4" w:space="0" w:color="B2A1C6"/>
        <w:insideH w:val="single" w:sz="4" w:space="0" w:color="B2A1C6"/>
        <w:insideV w:val="single" w:sz="4" w:space="0" w:color="B2A1C6"/>
      </w:tblBorders>
    </w:tblPr>
    <w:tblStylePr w:type="firstRow">
      <w:rPr>
        <w:b/>
      </w:rPr>
      <w:tblPr/>
      <w:tcPr>
        <w:shd w:val="clear" w:color="auto" w:fill="auto"/>
      </w:tcPr>
    </w:tblStylePr>
    <w:tblStylePr w:type="lastRow">
      <w:rPr>
        <w:b/>
      </w:rPr>
      <w:tblPr/>
      <w:tcPr>
        <w:shd w:val="clear" w:color="auto" w:fill="auto"/>
      </w:tcPr>
    </w:tblStylePr>
    <w:tblStylePr w:type="firstCol">
      <w:pPr>
        <w:jc w:val="right"/>
      </w:pPr>
      <w:rPr>
        <w:i/>
      </w:rPr>
      <w:tblPr/>
      <w:tcPr>
        <w:shd w:val="clear" w:color="auto" w:fill="auto"/>
      </w:tcPr>
    </w:tblStylePr>
    <w:tblStylePr w:type="lastCol">
      <w:rPr>
        <w:i/>
      </w:rPr>
      <w:tblPr/>
      <w:tcPr>
        <w:shd w:val="clear" w:color="auto" w:fill="auto"/>
      </w:tcPr>
    </w:tblStylePr>
    <w:tblStylePr w:type="band1Vert">
      <w:rPr>
        <w:sz w:val="22"/>
      </w:rPr>
      <w:tblPr/>
      <w:tcPr>
        <w:shd w:val="solid" w:color="E5DFEC" w:fill="auto"/>
      </w:tcPr>
    </w:tblStylePr>
    <w:tblStylePr w:type="band1Horz">
      <w:rPr>
        <w:sz w:val="22"/>
      </w:rPr>
      <w:tblPr/>
      <w:tcPr>
        <w:shd w:val="solid" w:color="E5DFEC" w:fill="auto"/>
      </w:tcPr>
    </w:tblStylePr>
  </w:style>
  <w:style w:type="table" w:customStyle="1" w:styleId="GridTable3-Accent51">
    <w:name w:val="Grid Table 3 - Accent 51"/>
    <w:basedOn w:val="TableNormal"/>
    <w:qFormat/>
    <w:tblPr>
      <w:tblBorders>
        <w:bottom w:val="single" w:sz="4" w:space="0" w:color="4BACC6"/>
        <w:insideH w:val="single" w:sz="4" w:space="0" w:color="4BACC6"/>
        <w:insideV w:val="single" w:sz="4" w:space="0" w:color="4BACC6"/>
      </w:tblBorders>
    </w:tblPr>
    <w:tblStylePr w:type="firstRow">
      <w:rPr>
        <w:b/>
      </w:rPr>
      <w:tblPr/>
      <w:tcPr>
        <w:shd w:val="clear" w:color="auto" w:fill="auto"/>
      </w:tcPr>
    </w:tblStylePr>
    <w:tblStylePr w:type="lastRow">
      <w:rPr>
        <w:b/>
      </w:rPr>
      <w:tblPr/>
      <w:tcPr>
        <w:shd w:val="clear" w:color="auto" w:fill="auto"/>
      </w:tcPr>
    </w:tblStylePr>
    <w:tblStylePr w:type="firstCol">
      <w:pPr>
        <w:jc w:val="right"/>
      </w:pPr>
      <w:rPr>
        <w:i/>
      </w:rPr>
      <w:tblPr/>
      <w:tcPr>
        <w:shd w:val="clear" w:color="auto" w:fill="auto"/>
      </w:tcPr>
    </w:tblStylePr>
    <w:tblStylePr w:type="lastCol">
      <w:rPr>
        <w:i/>
      </w:rPr>
      <w:tblPr/>
      <w:tcPr>
        <w:shd w:val="clear" w:color="auto" w:fill="auto"/>
      </w:tcPr>
    </w:tblStylePr>
    <w:tblStylePr w:type="band1Vert">
      <w:rPr>
        <w:sz w:val="22"/>
      </w:rPr>
      <w:tblPr/>
      <w:tcPr>
        <w:shd w:val="solid" w:color="DAEEF3" w:fill="auto"/>
      </w:tcPr>
    </w:tblStylePr>
    <w:tblStylePr w:type="band1Horz">
      <w:rPr>
        <w:sz w:val="22"/>
      </w:rPr>
      <w:tblPr/>
      <w:tcPr>
        <w:shd w:val="solid" w:color="DAEEF3" w:fill="auto"/>
      </w:tcPr>
    </w:tblStylePr>
  </w:style>
  <w:style w:type="table" w:customStyle="1" w:styleId="GridTable3-Accent61">
    <w:name w:val="Grid Table 3 - Accent 61"/>
    <w:basedOn w:val="TableNormal"/>
    <w:qFormat/>
    <w:tblPr>
      <w:tblBorders>
        <w:bottom w:val="single" w:sz="4" w:space="0" w:color="F79646"/>
        <w:insideH w:val="single" w:sz="4" w:space="0" w:color="F79646"/>
        <w:insideV w:val="single" w:sz="4" w:space="0" w:color="F79646"/>
      </w:tblBorders>
    </w:tblPr>
    <w:tblStylePr w:type="firstRow">
      <w:rPr>
        <w:b/>
      </w:rPr>
      <w:tblPr/>
      <w:tcPr>
        <w:shd w:val="clear" w:color="auto" w:fill="auto"/>
      </w:tcPr>
    </w:tblStylePr>
    <w:tblStylePr w:type="lastRow">
      <w:rPr>
        <w:b/>
      </w:rPr>
      <w:tblPr/>
      <w:tcPr>
        <w:shd w:val="clear" w:color="auto" w:fill="auto"/>
      </w:tcPr>
    </w:tblStylePr>
    <w:tblStylePr w:type="firstCol">
      <w:pPr>
        <w:jc w:val="right"/>
      </w:pPr>
      <w:rPr>
        <w:i/>
      </w:rPr>
      <w:tblPr/>
      <w:tcPr>
        <w:shd w:val="clear" w:color="auto" w:fill="auto"/>
      </w:tcPr>
    </w:tblStylePr>
    <w:tblStylePr w:type="lastCol">
      <w:rPr>
        <w:i/>
      </w:rPr>
      <w:tblPr/>
      <w:tcPr>
        <w:shd w:val="clear" w:color="auto" w:fill="auto"/>
      </w:tcPr>
    </w:tblStylePr>
    <w:tblStylePr w:type="band1Vert">
      <w:rPr>
        <w:sz w:val="22"/>
      </w:rPr>
      <w:tblPr/>
      <w:tcPr>
        <w:shd w:val="solid" w:color="FDE9D9" w:fill="auto"/>
      </w:tcPr>
    </w:tblStylePr>
    <w:tblStylePr w:type="band1Horz">
      <w:rPr>
        <w:sz w:val="22"/>
      </w:rPr>
      <w:tblPr/>
      <w:tcPr>
        <w:shd w:val="solid" w:color="FDE9D9" w:fill="auto"/>
      </w:tcPr>
    </w:tblStylePr>
  </w:style>
  <w:style w:type="table" w:customStyle="1" w:styleId="Tabelasiatki41">
    <w:name w:val="Tabela siatki 41"/>
    <w:basedOn w:val="TableNormal"/>
    <w:qFormat/>
    <w:tblPr>
      <w:tblBorders>
        <w:top w:val="single" w:sz="4" w:space="0" w:color="6E6E6E"/>
        <w:left w:val="single" w:sz="4" w:space="0" w:color="6E6E6E"/>
        <w:bottom w:val="single" w:sz="4" w:space="0" w:color="6E6E6E"/>
        <w:right w:val="single" w:sz="4" w:space="0" w:color="6E6E6E"/>
        <w:insideH w:val="single" w:sz="4" w:space="0" w:color="6E6E6E"/>
        <w:insideV w:val="single" w:sz="4" w:space="0" w:color="6E6E6E"/>
      </w:tblBorders>
    </w:tblPr>
    <w:tblStylePr w:type="firstRow">
      <w:rPr>
        <w:b/>
        <w:sz w:val="22"/>
      </w:rPr>
      <w:tblPr/>
      <w:tcPr>
        <w:tcBorders>
          <w:top w:val="single" w:sz="4" w:space="0" w:color="000000"/>
          <w:left w:val="single" w:sz="4" w:space="0" w:color="000000"/>
          <w:bottom w:val="single" w:sz="4" w:space="0" w:color="000000"/>
          <w:right w:val="single" w:sz="4" w:space="0" w:color="000000"/>
        </w:tcBorders>
        <w:shd w:val="solid" w:color="000000" w:fill="auto"/>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rPr>
        <w:sz w:val="22"/>
      </w:rPr>
      <w:tblPr/>
      <w:tcPr>
        <w:shd w:val="solid" w:color="CACACA" w:fill="auto"/>
      </w:tcPr>
    </w:tblStylePr>
    <w:tblStylePr w:type="band1Horz">
      <w:rPr>
        <w:sz w:val="22"/>
      </w:rPr>
      <w:tblPr/>
      <w:tcPr>
        <w:shd w:val="solid" w:color="CACACA" w:fill="auto"/>
      </w:tcPr>
    </w:tblStylePr>
  </w:style>
  <w:style w:type="table" w:customStyle="1" w:styleId="GridTable4-Accent11">
    <w:name w:val="Grid Table 4 - Accent 11"/>
    <w:basedOn w:val="TableNormal"/>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sz w:val="22"/>
      </w:rPr>
      <w:tblPr/>
      <w:tcPr>
        <w:tcBorders>
          <w:top w:val="single" w:sz="4" w:space="0" w:color="5D8BC2"/>
          <w:left w:val="single" w:sz="4" w:space="0" w:color="5D8BC2"/>
          <w:bottom w:val="single" w:sz="4" w:space="0" w:color="5D8BC2"/>
          <w:right w:val="single" w:sz="4" w:space="0" w:color="5D8BC2"/>
        </w:tcBorders>
        <w:shd w:val="solid" w:color="5D8BC2" w:fill="auto"/>
      </w:tcPr>
    </w:tblStylePr>
    <w:tblStylePr w:type="lastRow">
      <w:rPr>
        <w:b/>
      </w:rPr>
      <w:tblPr/>
      <w:tcPr>
        <w:tcBorders>
          <w:top w:val="single" w:sz="4" w:space="0" w:color="5D8BC2"/>
        </w:tcBorders>
      </w:tcPr>
    </w:tblStylePr>
    <w:tblStylePr w:type="firstCol">
      <w:rPr>
        <w:b/>
      </w:rPr>
    </w:tblStylePr>
    <w:tblStylePr w:type="lastCol">
      <w:rPr>
        <w:b/>
      </w:rPr>
    </w:tblStylePr>
    <w:tblStylePr w:type="band1Vert">
      <w:rPr>
        <w:sz w:val="22"/>
      </w:rPr>
      <w:tblPr/>
      <w:tcPr>
        <w:shd w:val="solid" w:color="DCE6F2" w:fill="auto"/>
      </w:tcPr>
    </w:tblStylePr>
    <w:tblStylePr w:type="band1Horz">
      <w:rPr>
        <w:sz w:val="22"/>
      </w:rPr>
      <w:tblPr/>
      <w:tcPr>
        <w:shd w:val="solid" w:color="DCE6F2" w:fill="auto"/>
      </w:tcPr>
    </w:tblStylePr>
  </w:style>
  <w:style w:type="table" w:customStyle="1" w:styleId="GridTable4-Accent21">
    <w:name w:val="Grid Table 4 - Accent 21"/>
    <w:basedOn w:val="TableNormal"/>
    <w:qFormat/>
    <w:tblPr>
      <w:tblBorders>
        <w:top w:val="single" w:sz="4" w:space="0" w:color="DB9C9A"/>
        <w:left w:val="single" w:sz="4" w:space="0" w:color="DB9C9A"/>
        <w:bottom w:val="single" w:sz="4" w:space="0" w:color="DB9C9A"/>
        <w:right w:val="single" w:sz="4" w:space="0" w:color="DB9C9A"/>
        <w:insideH w:val="single" w:sz="4" w:space="0" w:color="DB9C9A"/>
        <w:insideV w:val="single" w:sz="4" w:space="0" w:color="DB9C9A"/>
      </w:tblBorders>
    </w:tblPr>
    <w:tblStylePr w:type="firstRow">
      <w:rPr>
        <w:b/>
        <w:sz w:val="22"/>
      </w:rPr>
      <w:tblPr/>
      <w:tcPr>
        <w:tcBorders>
          <w:top w:val="single" w:sz="4" w:space="0" w:color="D99795"/>
          <w:left w:val="single" w:sz="4" w:space="0" w:color="D99795"/>
          <w:bottom w:val="single" w:sz="4" w:space="0" w:color="D99795"/>
          <w:right w:val="single" w:sz="4" w:space="0" w:color="D99795"/>
        </w:tcBorders>
        <w:shd w:val="solid" w:color="D99795" w:fill="auto"/>
      </w:tcPr>
    </w:tblStylePr>
    <w:tblStylePr w:type="lastRow">
      <w:rPr>
        <w:b/>
      </w:rPr>
      <w:tblPr/>
      <w:tcPr>
        <w:tcBorders>
          <w:top w:val="single" w:sz="4" w:space="0" w:color="D99795"/>
        </w:tcBorders>
      </w:tcPr>
    </w:tblStylePr>
    <w:tblStylePr w:type="firstCol">
      <w:rPr>
        <w:b/>
      </w:rPr>
    </w:tblStylePr>
    <w:tblStylePr w:type="lastCol">
      <w:rPr>
        <w:b/>
      </w:rPr>
    </w:tblStylePr>
    <w:tblStylePr w:type="band1Vert">
      <w:rPr>
        <w:sz w:val="22"/>
      </w:rPr>
      <w:tblPr/>
      <w:tcPr>
        <w:shd w:val="solid" w:color="F2DCDC" w:fill="auto"/>
      </w:tcPr>
    </w:tblStylePr>
    <w:tblStylePr w:type="band1Horz">
      <w:rPr>
        <w:sz w:val="22"/>
      </w:rPr>
      <w:tblPr/>
      <w:tcPr>
        <w:shd w:val="solid" w:color="F2DCDC" w:fill="auto"/>
      </w:tcPr>
    </w:tblStylePr>
  </w:style>
  <w:style w:type="table" w:customStyle="1" w:styleId="GridTable4-Accent31">
    <w:name w:val="Grid Table 4 - Accent 31"/>
    <w:basedOn w:val="TableNormal"/>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sz w:val="22"/>
      </w:rPr>
      <w:tblPr/>
      <w:tcPr>
        <w:tcBorders>
          <w:top w:val="single" w:sz="4" w:space="0" w:color="9BBB59"/>
          <w:left w:val="single" w:sz="4" w:space="0" w:color="9BBB59"/>
          <w:bottom w:val="single" w:sz="4" w:space="0" w:color="9BBB59"/>
          <w:right w:val="single" w:sz="4" w:space="0" w:color="9BBB59"/>
        </w:tcBorders>
        <w:shd w:val="solid" w:color="9BBB59" w:fill="auto"/>
      </w:tcPr>
    </w:tblStylePr>
    <w:tblStylePr w:type="lastRow">
      <w:rPr>
        <w:b/>
      </w:rPr>
      <w:tblPr/>
      <w:tcPr>
        <w:tcBorders>
          <w:top w:val="single" w:sz="4" w:space="0" w:color="9BBB59"/>
        </w:tcBorders>
      </w:tcPr>
    </w:tblStylePr>
    <w:tblStylePr w:type="firstCol">
      <w:rPr>
        <w:b/>
      </w:rPr>
    </w:tblStylePr>
    <w:tblStylePr w:type="lastCol">
      <w:rPr>
        <w:b/>
      </w:rPr>
    </w:tblStylePr>
    <w:tblStylePr w:type="band1Vert">
      <w:rPr>
        <w:sz w:val="22"/>
      </w:rPr>
      <w:tblPr/>
      <w:tcPr>
        <w:shd w:val="solid" w:color="EAF1DD" w:fill="auto"/>
      </w:tcPr>
    </w:tblStylePr>
    <w:tblStylePr w:type="band1Horz">
      <w:rPr>
        <w:sz w:val="22"/>
      </w:rPr>
      <w:tblPr/>
      <w:tcPr>
        <w:shd w:val="solid" w:color="EAF1DD" w:fill="auto"/>
      </w:tcPr>
    </w:tblStylePr>
  </w:style>
  <w:style w:type="table" w:customStyle="1" w:styleId="GridTable4-Accent41">
    <w:name w:val="Grid Table 4 - Accent 41"/>
    <w:basedOn w:val="TableNormal"/>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sz w:val="22"/>
      </w:rPr>
      <w:tblPr/>
      <w:tcPr>
        <w:tcBorders>
          <w:top w:val="single" w:sz="4" w:space="0" w:color="B2A1C6"/>
          <w:left w:val="single" w:sz="4" w:space="0" w:color="B2A1C6"/>
          <w:bottom w:val="single" w:sz="4" w:space="0" w:color="B2A1C6"/>
          <w:right w:val="single" w:sz="4" w:space="0" w:color="B2A1C6"/>
        </w:tcBorders>
        <w:shd w:val="solid" w:color="B2A1C6" w:fill="auto"/>
      </w:tcPr>
    </w:tblStylePr>
    <w:tblStylePr w:type="lastRow">
      <w:rPr>
        <w:b/>
      </w:rPr>
      <w:tblPr/>
      <w:tcPr>
        <w:tcBorders>
          <w:top w:val="single" w:sz="4" w:space="0" w:color="B2A1C6"/>
        </w:tcBorders>
      </w:tcPr>
    </w:tblStylePr>
    <w:tblStylePr w:type="firstCol">
      <w:rPr>
        <w:b/>
      </w:rPr>
    </w:tblStylePr>
    <w:tblStylePr w:type="lastCol">
      <w:rPr>
        <w:b/>
      </w:rPr>
    </w:tblStylePr>
    <w:tblStylePr w:type="band1Vert">
      <w:rPr>
        <w:sz w:val="22"/>
      </w:rPr>
      <w:tblPr/>
      <w:tcPr>
        <w:shd w:val="solid" w:color="E5DFEC" w:fill="auto"/>
      </w:tcPr>
    </w:tblStylePr>
    <w:tblStylePr w:type="band1Horz">
      <w:rPr>
        <w:sz w:val="22"/>
      </w:rPr>
      <w:tblPr/>
      <w:tcPr>
        <w:shd w:val="solid" w:color="E5DFEC" w:fill="auto"/>
      </w:tcPr>
    </w:tblStylePr>
  </w:style>
  <w:style w:type="table" w:customStyle="1" w:styleId="GridTable4-Accent51">
    <w:name w:val="Grid Table 4 - Accent 51"/>
    <w:basedOn w:val="TableNormal"/>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sz w:val="22"/>
      </w:rPr>
      <w:tblPr/>
      <w:tcPr>
        <w:tcBorders>
          <w:top w:val="single" w:sz="4" w:space="0" w:color="4BACC6"/>
          <w:left w:val="single" w:sz="4" w:space="0" w:color="4BACC6"/>
          <w:bottom w:val="single" w:sz="4" w:space="0" w:color="4BACC6"/>
          <w:right w:val="single" w:sz="4" w:space="0" w:color="4BACC6"/>
        </w:tcBorders>
        <w:shd w:val="solid" w:color="4BACC6" w:fill="auto"/>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rPr>
        <w:sz w:val="22"/>
      </w:rPr>
      <w:tblPr/>
      <w:tcPr>
        <w:shd w:val="solid" w:color="DAEEF3" w:fill="auto"/>
      </w:tcPr>
    </w:tblStylePr>
    <w:tblStylePr w:type="band1Horz">
      <w:rPr>
        <w:sz w:val="22"/>
      </w:rPr>
      <w:tblPr/>
      <w:tcPr>
        <w:shd w:val="solid" w:color="DAEEF3" w:fill="auto"/>
      </w:tcPr>
    </w:tblStylePr>
  </w:style>
  <w:style w:type="table" w:customStyle="1" w:styleId="GridTable4-Accent61">
    <w:name w:val="Grid Table 4 - Accent 61"/>
    <w:basedOn w:val="TableNormal"/>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sz w:val="22"/>
      </w:rPr>
      <w:tblPr/>
      <w:tcPr>
        <w:tcBorders>
          <w:top w:val="single" w:sz="4" w:space="0" w:color="F79646"/>
          <w:left w:val="single" w:sz="4" w:space="0" w:color="F79646"/>
          <w:bottom w:val="single" w:sz="4" w:space="0" w:color="F79646"/>
          <w:right w:val="single" w:sz="4" w:space="0" w:color="F79646"/>
        </w:tcBorders>
        <w:shd w:val="solid" w:color="F79646" w:fill="auto"/>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rPr>
        <w:sz w:val="22"/>
      </w:rPr>
      <w:tblPr/>
      <w:tcPr>
        <w:shd w:val="solid" w:color="FDE9D9" w:fill="auto"/>
      </w:tcPr>
    </w:tblStylePr>
    <w:tblStylePr w:type="band1Horz">
      <w:rPr>
        <w:sz w:val="22"/>
      </w:rPr>
      <w:tblPr/>
      <w:tcPr>
        <w:shd w:val="solid" w:color="FDE9D9" w:fill="auto"/>
      </w:tcPr>
    </w:tblStylePr>
  </w:style>
  <w:style w:type="table" w:customStyle="1" w:styleId="Tabelasiatki5ciemna1">
    <w:name w:val="Tabela siatki 5 — ciemna1"/>
    <w:basedOn w:val="TableNormal"/>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sz w:val="22"/>
      </w:rPr>
      <w:tblPr/>
      <w:tcPr>
        <w:shd w:val="solid" w:color="000000" w:fill="auto"/>
      </w:tcPr>
    </w:tblStylePr>
    <w:tblStylePr w:type="lastRow">
      <w:rPr>
        <w:b/>
        <w:sz w:val="22"/>
      </w:rPr>
      <w:tblPr/>
      <w:tcPr>
        <w:tcBorders>
          <w:top w:val="single" w:sz="4" w:space="0" w:color="FFFFFF"/>
        </w:tcBorders>
        <w:shd w:val="solid" w:color="000000" w:fill="auto"/>
      </w:tcPr>
    </w:tblStylePr>
    <w:tblStylePr w:type="firstCol">
      <w:rPr>
        <w:b/>
        <w:sz w:val="22"/>
      </w:rPr>
      <w:tblPr/>
      <w:tcPr>
        <w:shd w:val="solid" w:color="000000" w:fill="auto"/>
      </w:tcPr>
    </w:tblStylePr>
    <w:tblStylePr w:type="lastCol">
      <w:rPr>
        <w:b/>
        <w:sz w:val="22"/>
      </w:rPr>
      <w:tblPr/>
      <w:tcPr>
        <w:shd w:val="solid" w:color="000000" w:fill="auto"/>
      </w:tcPr>
    </w:tblStylePr>
    <w:tblStylePr w:type="band1Vert">
      <w:tblPr/>
      <w:tcPr>
        <w:shd w:val="solid" w:color="898989" w:fill="auto"/>
      </w:tcPr>
    </w:tblStylePr>
    <w:tblStylePr w:type="band1Horz">
      <w:tblPr/>
      <w:tcPr>
        <w:shd w:val="solid" w:color="898989" w:fill="auto"/>
      </w:tcPr>
    </w:tblStylePr>
  </w:style>
  <w:style w:type="table" w:customStyle="1" w:styleId="GridTable5Dark-Accent1">
    <w:name w:val="Grid Table 5 Dark- Accent 1"/>
    <w:basedOn w:val="TableNormal"/>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sz w:val="22"/>
      </w:rPr>
      <w:tblPr/>
      <w:tcPr>
        <w:shd w:val="solid" w:color="4F81BD" w:fill="auto"/>
      </w:tcPr>
    </w:tblStylePr>
    <w:tblStylePr w:type="lastRow">
      <w:rPr>
        <w:b/>
        <w:sz w:val="22"/>
      </w:rPr>
      <w:tblPr/>
      <w:tcPr>
        <w:tcBorders>
          <w:top w:val="single" w:sz="4" w:space="0" w:color="FFFFFF"/>
        </w:tcBorders>
        <w:shd w:val="solid" w:color="4F81BD" w:fill="auto"/>
      </w:tcPr>
    </w:tblStylePr>
    <w:tblStylePr w:type="firstCol">
      <w:rPr>
        <w:b/>
        <w:sz w:val="22"/>
      </w:rPr>
      <w:tblPr/>
      <w:tcPr>
        <w:shd w:val="solid" w:color="4F81BD" w:fill="auto"/>
      </w:tcPr>
    </w:tblStylePr>
    <w:tblStylePr w:type="lastCol">
      <w:rPr>
        <w:b/>
        <w:sz w:val="22"/>
      </w:rPr>
      <w:tblPr/>
      <w:tcPr>
        <w:shd w:val="solid" w:color="4F81BD" w:fill="auto"/>
      </w:tcPr>
    </w:tblStylePr>
    <w:tblStylePr w:type="band1Vert">
      <w:tblPr/>
      <w:tcPr>
        <w:shd w:val="solid" w:color="AEC5E0" w:fill="auto"/>
      </w:tcPr>
    </w:tblStylePr>
    <w:tblStylePr w:type="band1Horz">
      <w:tblPr/>
      <w:tcPr>
        <w:shd w:val="solid" w:color="AEC5E0" w:fill="auto"/>
      </w:tcPr>
    </w:tblStylePr>
  </w:style>
  <w:style w:type="table" w:customStyle="1" w:styleId="GridTable5Dark-Accent21">
    <w:name w:val="Grid Table 5 Dark - Accent 21"/>
    <w:basedOn w:val="TableNormal"/>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sz w:val="22"/>
      </w:rPr>
      <w:tblPr/>
      <w:tcPr>
        <w:shd w:val="solid" w:color="C0504D" w:fill="auto"/>
      </w:tcPr>
    </w:tblStylePr>
    <w:tblStylePr w:type="lastRow">
      <w:rPr>
        <w:b/>
        <w:sz w:val="22"/>
      </w:rPr>
      <w:tblPr/>
      <w:tcPr>
        <w:tcBorders>
          <w:top w:val="single" w:sz="4" w:space="0" w:color="FFFFFF"/>
        </w:tcBorders>
        <w:shd w:val="solid" w:color="C0504D" w:fill="auto"/>
      </w:tcPr>
    </w:tblStylePr>
    <w:tblStylePr w:type="firstCol">
      <w:rPr>
        <w:b/>
        <w:sz w:val="22"/>
      </w:rPr>
      <w:tblPr/>
      <w:tcPr>
        <w:shd w:val="solid" w:color="C0504D" w:fill="auto"/>
      </w:tcPr>
    </w:tblStylePr>
    <w:tblStylePr w:type="lastCol">
      <w:rPr>
        <w:b/>
        <w:sz w:val="22"/>
      </w:rPr>
      <w:tblPr/>
      <w:tcPr>
        <w:shd w:val="solid" w:color="C0504D" w:fill="auto"/>
      </w:tcPr>
    </w:tblStylePr>
    <w:tblStylePr w:type="band1Vert">
      <w:tblPr/>
      <w:tcPr>
        <w:shd w:val="solid" w:color="E2AEAD" w:fill="auto"/>
      </w:tcPr>
    </w:tblStylePr>
    <w:tblStylePr w:type="band1Horz">
      <w:tblPr/>
      <w:tcPr>
        <w:shd w:val="solid" w:color="E2AEAD" w:fill="auto"/>
      </w:tcPr>
    </w:tblStylePr>
  </w:style>
  <w:style w:type="table" w:customStyle="1" w:styleId="GridTable5Dark-Accent31">
    <w:name w:val="Grid Table 5 Dark - Accent 31"/>
    <w:basedOn w:val="TableNormal"/>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sz w:val="22"/>
      </w:rPr>
      <w:tblPr/>
      <w:tcPr>
        <w:shd w:val="solid" w:color="9BBB59" w:fill="auto"/>
      </w:tcPr>
    </w:tblStylePr>
    <w:tblStylePr w:type="lastRow">
      <w:rPr>
        <w:b/>
        <w:sz w:val="22"/>
      </w:rPr>
      <w:tblPr/>
      <w:tcPr>
        <w:tcBorders>
          <w:top w:val="single" w:sz="4" w:space="0" w:color="FFFFFF"/>
        </w:tcBorders>
        <w:shd w:val="solid" w:color="9BBB59" w:fill="auto"/>
      </w:tcPr>
    </w:tblStylePr>
    <w:tblStylePr w:type="firstCol">
      <w:rPr>
        <w:b/>
        <w:sz w:val="22"/>
      </w:rPr>
      <w:tblPr/>
      <w:tcPr>
        <w:shd w:val="solid" w:color="9BBB59" w:fill="auto"/>
      </w:tcPr>
    </w:tblStylePr>
    <w:tblStylePr w:type="lastCol">
      <w:rPr>
        <w:b/>
        <w:sz w:val="22"/>
      </w:rPr>
      <w:tblPr/>
      <w:tcPr>
        <w:shd w:val="solid" w:color="9BBB59" w:fill="auto"/>
      </w:tcPr>
    </w:tblStylePr>
    <w:tblStylePr w:type="band1Vert">
      <w:tblPr/>
      <w:tcPr>
        <w:shd w:val="solid" w:color="D1DFB2" w:fill="auto"/>
      </w:tcPr>
    </w:tblStylePr>
    <w:tblStylePr w:type="band1Horz">
      <w:tblPr/>
      <w:tcPr>
        <w:shd w:val="solid" w:color="D1DFB2" w:fill="auto"/>
      </w:tcPr>
    </w:tblStylePr>
  </w:style>
  <w:style w:type="table" w:customStyle="1" w:styleId="GridTable5Dark-Accent4">
    <w:name w:val="Grid Table 5 Dark- Accent 4"/>
    <w:basedOn w:val="TableNormal"/>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sz w:val="22"/>
      </w:rPr>
      <w:tblPr/>
      <w:tcPr>
        <w:shd w:val="solid" w:color="8064A2" w:fill="auto"/>
      </w:tcPr>
    </w:tblStylePr>
    <w:tblStylePr w:type="lastRow">
      <w:rPr>
        <w:b/>
        <w:sz w:val="22"/>
      </w:rPr>
      <w:tblPr/>
      <w:tcPr>
        <w:tcBorders>
          <w:top w:val="single" w:sz="4" w:space="0" w:color="FFFFFF"/>
        </w:tcBorders>
        <w:shd w:val="solid" w:color="8064A2" w:fill="auto"/>
      </w:tcPr>
    </w:tblStylePr>
    <w:tblStylePr w:type="firstCol">
      <w:rPr>
        <w:b/>
        <w:sz w:val="22"/>
      </w:rPr>
      <w:tblPr/>
      <w:tcPr>
        <w:shd w:val="solid" w:color="8064A2" w:fill="auto"/>
      </w:tcPr>
    </w:tblStylePr>
    <w:tblStylePr w:type="lastCol">
      <w:rPr>
        <w:b/>
        <w:sz w:val="22"/>
      </w:rPr>
      <w:tblPr/>
      <w:tcPr>
        <w:shd w:val="solid" w:color="8064A2" w:fill="auto"/>
      </w:tcPr>
    </w:tblStylePr>
    <w:tblStylePr w:type="band1Vert">
      <w:tblPr/>
      <w:tcPr>
        <w:shd w:val="solid" w:color="C4B7D4" w:fill="auto"/>
      </w:tcPr>
    </w:tblStylePr>
    <w:tblStylePr w:type="band1Horz">
      <w:tblPr/>
      <w:tcPr>
        <w:shd w:val="solid" w:color="C4B7D4" w:fill="auto"/>
      </w:tcPr>
    </w:tblStylePr>
  </w:style>
  <w:style w:type="table" w:customStyle="1" w:styleId="GridTable5Dark-Accent51">
    <w:name w:val="Grid Table 5 Dark - Accent 51"/>
    <w:basedOn w:val="TableNormal"/>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sz w:val="22"/>
      </w:rPr>
      <w:tblPr/>
      <w:tcPr>
        <w:shd w:val="solid" w:color="4BACC6" w:fill="auto"/>
      </w:tcPr>
    </w:tblStylePr>
    <w:tblStylePr w:type="lastRow">
      <w:rPr>
        <w:b/>
        <w:sz w:val="22"/>
      </w:rPr>
      <w:tblPr/>
      <w:tcPr>
        <w:tcBorders>
          <w:top w:val="single" w:sz="4" w:space="0" w:color="FFFFFF"/>
        </w:tcBorders>
        <w:shd w:val="solid" w:color="4BACC6" w:fill="auto"/>
      </w:tcPr>
    </w:tblStylePr>
    <w:tblStylePr w:type="firstCol">
      <w:rPr>
        <w:b/>
        <w:sz w:val="22"/>
      </w:rPr>
      <w:tblPr/>
      <w:tcPr>
        <w:shd w:val="solid" w:color="4BACC6" w:fill="auto"/>
      </w:tcPr>
    </w:tblStylePr>
    <w:tblStylePr w:type="lastCol">
      <w:rPr>
        <w:b/>
        <w:sz w:val="22"/>
      </w:rPr>
      <w:tblPr/>
      <w:tcPr>
        <w:shd w:val="solid" w:color="4BACC6" w:fill="auto"/>
      </w:tcPr>
    </w:tblStylePr>
    <w:tblStylePr w:type="band1Vert">
      <w:tblPr/>
      <w:tcPr>
        <w:shd w:val="solid" w:color="ACD8E4" w:fill="auto"/>
      </w:tcPr>
    </w:tblStylePr>
    <w:tblStylePr w:type="band1Horz">
      <w:tblPr/>
      <w:tcPr>
        <w:shd w:val="solid" w:color="ACD8E4" w:fill="auto"/>
      </w:tcPr>
    </w:tblStylePr>
  </w:style>
  <w:style w:type="table" w:customStyle="1" w:styleId="GridTable5Dark-Accent61">
    <w:name w:val="Grid Table 5 Dark - Accent 61"/>
    <w:basedOn w:val="TableNormal"/>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sz w:val="22"/>
      </w:rPr>
      <w:tblPr/>
      <w:tcPr>
        <w:shd w:val="solid" w:color="F79646" w:fill="auto"/>
      </w:tcPr>
    </w:tblStylePr>
    <w:tblStylePr w:type="lastRow">
      <w:rPr>
        <w:b/>
        <w:sz w:val="22"/>
      </w:rPr>
      <w:tblPr/>
      <w:tcPr>
        <w:tcBorders>
          <w:top w:val="single" w:sz="4" w:space="0" w:color="FFFFFF"/>
        </w:tcBorders>
        <w:shd w:val="solid" w:color="F79646" w:fill="auto"/>
      </w:tcPr>
    </w:tblStylePr>
    <w:tblStylePr w:type="firstCol">
      <w:rPr>
        <w:b/>
        <w:sz w:val="22"/>
      </w:rPr>
      <w:tblPr/>
      <w:tcPr>
        <w:shd w:val="solid" w:color="F79646" w:fill="auto"/>
      </w:tcPr>
    </w:tblStylePr>
    <w:tblStylePr w:type="lastCol">
      <w:rPr>
        <w:b/>
        <w:sz w:val="22"/>
      </w:rPr>
      <w:tblPr/>
      <w:tcPr>
        <w:shd w:val="solid" w:color="F79646" w:fill="auto"/>
      </w:tcPr>
    </w:tblStylePr>
    <w:tblStylePr w:type="band1Vert">
      <w:tblPr/>
      <w:tcPr>
        <w:shd w:val="solid" w:color="FBCEAA" w:fill="auto"/>
      </w:tcPr>
    </w:tblStylePr>
    <w:tblStylePr w:type="band1Horz">
      <w:tblPr/>
      <w:tcPr>
        <w:shd w:val="solid" w:color="FBCEAA" w:fill="auto"/>
      </w:tcPr>
    </w:tblStylePr>
  </w:style>
  <w:style w:type="table" w:customStyle="1" w:styleId="Tabelasiatki6kolorowa1">
    <w:name w:val="Tabela siatki 6 — kolorowa1"/>
    <w:basedOn w:val="TableNormal"/>
    <w:qFormat/>
    <w:tblPr>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Pr>
    <w:tblStylePr w:type="firstRow">
      <w:rPr>
        <w:b/>
        <w:color w:val="auto"/>
      </w:rPr>
      <w:tblPr/>
      <w:tcPr>
        <w:tcBorders>
          <w:bottom w:val="single" w:sz="12" w:space="0" w:color="7E7E7E"/>
        </w:tcBorders>
      </w:tcPr>
    </w:tblStylePr>
    <w:tblStylePr w:type="lastRow">
      <w:rPr>
        <w:b/>
        <w:color w:val="auto"/>
      </w:rPr>
    </w:tblStylePr>
    <w:tblStylePr w:type="firstCol">
      <w:rPr>
        <w:b/>
        <w:color w:val="auto"/>
      </w:rPr>
    </w:tblStylePr>
    <w:tblStylePr w:type="lastCol">
      <w:rPr>
        <w:b/>
        <w:color w:val="auto"/>
      </w:rPr>
    </w:tblStylePr>
    <w:tblStylePr w:type="band1Vert">
      <w:tblPr/>
      <w:tcPr>
        <w:shd w:val="solid" w:color="CACACA" w:fill="auto"/>
      </w:tcPr>
    </w:tblStylePr>
    <w:tblStylePr w:type="band1Horz">
      <w:rPr>
        <w:color w:val="auto"/>
        <w:sz w:val="22"/>
      </w:rPr>
      <w:tblPr/>
      <w:tcPr>
        <w:shd w:val="solid" w:color="CACACA" w:fill="auto"/>
      </w:tcPr>
    </w:tblStylePr>
    <w:tblStylePr w:type="band2Horz">
      <w:rPr>
        <w:color w:val="auto"/>
        <w:sz w:val="22"/>
      </w:rPr>
    </w:tblStylePr>
  </w:style>
  <w:style w:type="table" w:customStyle="1" w:styleId="GridTable6Colorful-Accent11">
    <w:name w:val="Grid Table 6 Colorful - Accent 11"/>
    <w:basedOn w:val="TableNormal"/>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uto"/>
      </w:rPr>
      <w:tblPr/>
      <w:tcPr>
        <w:tcBorders>
          <w:bottom w:val="single" w:sz="12" w:space="0" w:color="A6BFDD"/>
        </w:tcBorders>
      </w:tcPr>
    </w:tblStylePr>
    <w:tblStylePr w:type="lastRow">
      <w:rPr>
        <w:b/>
        <w:color w:val="auto"/>
      </w:rPr>
    </w:tblStylePr>
    <w:tblStylePr w:type="firstCol">
      <w:rPr>
        <w:b/>
        <w:color w:val="auto"/>
      </w:rPr>
    </w:tblStylePr>
    <w:tblStylePr w:type="lastCol">
      <w:rPr>
        <w:b/>
        <w:color w:val="auto"/>
      </w:rPr>
    </w:tblStylePr>
    <w:tblStylePr w:type="band1Vert">
      <w:tblPr/>
      <w:tcPr>
        <w:shd w:val="solid" w:color="DBE5F1" w:fill="auto"/>
      </w:tcPr>
    </w:tblStylePr>
    <w:tblStylePr w:type="band1Horz">
      <w:rPr>
        <w:color w:val="auto"/>
        <w:sz w:val="22"/>
      </w:rPr>
      <w:tblPr/>
      <w:tcPr>
        <w:shd w:val="solid" w:color="DBE5F1" w:fill="auto"/>
      </w:tcPr>
    </w:tblStylePr>
    <w:tblStylePr w:type="band2Horz">
      <w:rPr>
        <w:color w:val="auto"/>
        <w:sz w:val="22"/>
      </w:rPr>
    </w:tblStylePr>
  </w:style>
  <w:style w:type="table" w:customStyle="1" w:styleId="GridTable6Colorful-Accent21">
    <w:name w:val="Grid Table 6 Colorful - Accent 21"/>
    <w:basedOn w:val="TableNormal"/>
    <w:qFormat/>
    <w:tblPr>
      <w:tblBorders>
        <w:top w:val="single" w:sz="4" w:space="0" w:color="D99795"/>
        <w:left w:val="single" w:sz="4" w:space="0" w:color="D99795"/>
        <w:bottom w:val="single" w:sz="4" w:space="0" w:color="D99795"/>
        <w:right w:val="single" w:sz="4" w:space="0" w:color="D99795"/>
        <w:insideH w:val="single" w:sz="4" w:space="0" w:color="D99795"/>
        <w:insideV w:val="single" w:sz="4" w:space="0" w:color="D99795"/>
      </w:tblBorders>
    </w:tblPr>
    <w:tblStylePr w:type="firstRow">
      <w:rPr>
        <w:b/>
        <w:color w:val="auto"/>
      </w:rPr>
      <w:tblPr/>
      <w:tcPr>
        <w:tcBorders>
          <w:bottom w:val="single" w:sz="12" w:space="0" w:color="D99795"/>
        </w:tcBorders>
      </w:tcPr>
    </w:tblStylePr>
    <w:tblStylePr w:type="lastRow">
      <w:rPr>
        <w:b/>
        <w:color w:val="auto"/>
      </w:rPr>
    </w:tblStylePr>
    <w:tblStylePr w:type="firstCol">
      <w:rPr>
        <w:b/>
        <w:color w:val="auto"/>
      </w:rPr>
    </w:tblStylePr>
    <w:tblStylePr w:type="lastCol">
      <w:rPr>
        <w:b/>
        <w:color w:val="auto"/>
      </w:rPr>
    </w:tblStylePr>
    <w:tblStylePr w:type="band1Vert">
      <w:tblPr/>
      <w:tcPr>
        <w:shd w:val="solid" w:color="F2DCDC" w:fill="auto"/>
      </w:tcPr>
    </w:tblStylePr>
    <w:tblStylePr w:type="band1Horz">
      <w:rPr>
        <w:color w:val="auto"/>
        <w:sz w:val="22"/>
      </w:rPr>
      <w:tblPr/>
      <w:tcPr>
        <w:shd w:val="solid" w:color="F2DCDC" w:fill="auto"/>
      </w:tcPr>
    </w:tblStylePr>
    <w:tblStylePr w:type="band2Horz">
      <w:rPr>
        <w:color w:val="auto"/>
        <w:sz w:val="22"/>
      </w:rPr>
    </w:tblStylePr>
  </w:style>
  <w:style w:type="table" w:customStyle="1" w:styleId="GridTable6Colorful-Accent31">
    <w:name w:val="Grid Table 6 Colorful - Accent 31"/>
    <w:basedOn w:val="TableNormal"/>
    <w:qFormat/>
    <w:tblPr>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b/>
        <w:color w:val="auto"/>
      </w:rPr>
      <w:tblPr/>
      <w:tcPr>
        <w:tcBorders>
          <w:bottom w:val="single" w:sz="12" w:space="0" w:color="9BBB59"/>
        </w:tcBorders>
      </w:tcPr>
    </w:tblStylePr>
    <w:tblStylePr w:type="lastRow">
      <w:rPr>
        <w:b/>
        <w:color w:val="auto"/>
      </w:rPr>
    </w:tblStylePr>
    <w:tblStylePr w:type="firstCol">
      <w:rPr>
        <w:b/>
        <w:color w:val="auto"/>
      </w:rPr>
    </w:tblStylePr>
    <w:tblStylePr w:type="lastCol">
      <w:rPr>
        <w:b/>
        <w:color w:val="auto"/>
      </w:rPr>
    </w:tblStylePr>
    <w:tblStylePr w:type="band1Vert">
      <w:tblPr/>
      <w:tcPr>
        <w:shd w:val="solid" w:color="EAF1DD" w:fill="auto"/>
      </w:tcPr>
    </w:tblStylePr>
    <w:tblStylePr w:type="band1Horz">
      <w:rPr>
        <w:color w:val="auto"/>
        <w:sz w:val="22"/>
      </w:rPr>
      <w:tblPr/>
      <w:tcPr>
        <w:shd w:val="solid" w:color="EAF1DD" w:fill="auto"/>
      </w:tcPr>
    </w:tblStylePr>
    <w:tblStylePr w:type="band2Horz">
      <w:rPr>
        <w:color w:val="auto"/>
        <w:sz w:val="22"/>
      </w:rPr>
    </w:tblStylePr>
  </w:style>
  <w:style w:type="table" w:customStyle="1" w:styleId="GridTable6Colorful-Accent41">
    <w:name w:val="Grid Table 6 Colorful - Accent 41"/>
    <w:basedOn w:val="TableNormal"/>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auto"/>
      </w:rPr>
      <w:tblPr/>
      <w:tcPr>
        <w:tcBorders>
          <w:bottom w:val="single" w:sz="12" w:space="0" w:color="B2A1C6"/>
        </w:tcBorders>
      </w:tcPr>
    </w:tblStylePr>
    <w:tblStylePr w:type="lastRow">
      <w:rPr>
        <w:b/>
        <w:color w:val="auto"/>
      </w:rPr>
    </w:tblStylePr>
    <w:tblStylePr w:type="firstCol">
      <w:rPr>
        <w:b/>
        <w:color w:val="auto"/>
      </w:rPr>
    </w:tblStylePr>
    <w:tblStylePr w:type="lastCol">
      <w:rPr>
        <w:b/>
        <w:color w:val="auto"/>
      </w:rPr>
    </w:tblStylePr>
    <w:tblStylePr w:type="band1Vert">
      <w:tblPr/>
      <w:tcPr>
        <w:shd w:val="solid" w:color="E5DFEC" w:fill="auto"/>
      </w:tcPr>
    </w:tblStylePr>
    <w:tblStylePr w:type="band1Horz">
      <w:rPr>
        <w:color w:val="auto"/>
        <w:sz w:val="22"/>
      </w:rPr>
      <w:tblPr/>
      <w:tcPr>
        <w:shd w:val="solid" w:color="E5DFEC" w:fill="auto"/>
      </w:tcPr>
    </w:tblStylePr>
    <w:tblStylePr w:type="band2Horz">
      <w:rPr>
        <w:color w:val="auto"/>
        <w:sz w:val="22"/>
      </w:rPr>
    </w:tblStylePr>
  </w:style>
  <w:style w:type="table" w:customStyle="1" w:styleId="GridTable6Colorful-Accent51">
    <w:name w:val="Grid Table 6 Colorful - Accent 51"/>
    <w:basedOn w:val="TableNormal"/>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auto"/>
      </w:rPr>
      <w:tblPr/>
      <w:tcPr>
        <w:tcBorders>
          <w:bottom w:val="single" w:sz="12" w:space="0" w:color="4BACC6"/>
        </w:tcBorders>
      </w:tcPr>
    </w:tblStylePr>
    <w:tblStylePr w:type="lastRow">
      <w:rPr>
        <w:b/>
        <w:color w:val="auto"/>
      </w:rPr>
    </w:tblStylePr>
    <w:tblStylePr w:type="firstCol">
      <w:rPr>
        <w:b/>
        <w:color w:val="auto"/>
      </w:rPr>
    </w:tblStylePr>
    <w:tblStylePr w:type="lastCol">
      <w:rPr>
        <w:b/>
        <w:color w:val="auto"/>
      </w:rPr>
    </w:tblStylePr>
    <w:tblStylePr w:type="band1Vert">
      <w:tblPr/>
      <w:tcPr>
        <w:shd w:val="solid" w:color="DAEEF3" w:fill="auto"/>
      </w:tcPr>
    </w:tblStylePr>
    <w:tblStylePr w:type="band1Horz">
      <w:rPr>
        <w:color w:val="auto"/>
        <w:sz w:val="22"/>
      </w:rPr>
      <w:tblPr/>
      <w:tcPr>
        <w:shd w:val="solid" w:color="DAEEF3" w:fill="auto"/>
      </w:tcPr>
    </w:tblStylePr>
    <w:tblStylePr w:type="band2Horz">
      <w:rPr>
        <w:color w:val="auto"/>
        <w:sz w:val="22"/>
      </w:rPr>
    </w:tblStylePr>
  </w:style>
  <w:style w:type="table" w:customStyle="1" w:styleId="GridTable6Colorful-Accent61">
    <w:name w:val="Grid Table 6 Colorful - Accent 61"/>
    <w:basedOn w:val="TableNormal"/>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auto"/>
      </w:rPr>
      <w:tblPr/>
      <w:tcPr>
        <w:tcBorders>
          <w:bottom w:val="single" w:sz="12" w:space="0" w:color="F79646"/>
        </w:tcBorders>
      </w:tcPr>
    </w:tblStylePr>
    <w:tblStylePr w:type="lastRow">
      <w:rPr>
        <w:b/>
        <w:color w:val="auto"/>
      </w:rPr>
    </w:tblStylePr>
    <w:tblStylePr w:type="firstCol">
      <w:rPr>
        <w:b/>
        <w:color w:val="auto"/>
      </w:rPr>
    </w:tblStylePr>
    <w:tblStylePr w:type="lastCol">
      <w:rPr>
        <w:b/>
        <w:color w:val="auto"/>
      </w:rPr>
    </w:tblStylePr>
    <w:tblStylePr w:type="band1Vert">
      <w:tblPr/>
      <w:tcPr>
        <w:shd w:val="solid" w:color="FDE9D9" w:fill="auto"/>
      </w:tcPr>
    </w:tblStylePr>
    <w:tblStylePr w:type="band1Horz">
      <w:rPr>
        <w:color w:val="auto"/>
        <w:sz w:val="22"/>
      </w:rPr>
      <w:tblPr/>
      <w:tcPr>
        <w:shd w:val="solid" w:color="FDE9D9" w:fill="auto"/>
      </w:tcPr>
    </w:tblStylePr>
    <w:tblStylePr w:type="band2Horz">
      <w:rPr>
        <w:color w:val="auto"/>
        <w:sz w:val="22"/>
      </w:rPr>
    </w:tblStylePr>
  </w:style>
  <w:style w:type="table" w:customStyle="1" w:styleId="Tabelasiatki7kolorowa1">
    <w:name w:val="Tabela siatki 7 — kolorowa1"/>
    <w:basedOn w:val="TableNormal"/>
    <w:qFormat/>
    <w:tblPr>
      <w:tblBorders>
        <w:bottom w:val="single" w:sz="4" w:space="0" w:color="7E7E7E"/>
        <w:right w:val="single" w:sz="4" w:space="0" w:color="7E7E7E"/>
        <w:insideH w:val="single" w:sz="4" w:space="0" w:color="7E7E7E"/>
        <w:insideV w:val="single" w:sz="4" w:space="0" w:color="7E7E7E"/>
      </w:tblBorders>
    </w:tblPr>
    <w:tblStylePr w:type="firstRow">
      <w:rPr>
        <w:b/>
        <w:color w:val="auto"/>
        <w:sz w:val="22"/>
      </w:rPr>
      <w:tblPr/>
      <w:tcPr>
        <w:tcBorders>
          <w:bottom w:val="single" w:sz="4" w:space="0" w:color="7E7E7E"/>
        </w:tcBorders>
        <w:shd w:val="solid" w:color="FFFFFF" w:fill="auto"/>
      </w:tcPr>
    </w:tblStylePr>
    <w:tblStylePr w:type="lastRow">
      <w:rPr>
        <w:b/>
        <w:color w:val="auto"/>
        <w:sz w:val="22"/>
      </w:rPr>
      <w:tblPr/>
      <w:tcPr>
        <w:tcBorders>
          <w:top w:val="single" w:sz="4" w:space="0" w:color="7E7E7E"/>
        </w:tcBorders>
        <w:shd w:val="solid" w:color="FFFFFF" w:fill="auto"/>
      </w:tcPr>
    </w:tblStylePr>
    <w:tblStylePr w:type="firstCol">
      <w:pPr>
        <w:jc w:val="right"/>
      </w:pPr>
      <w:rPr>
        <w:i/>
        <w:color w:val="auto"/>
        <w:sz w:val="22"/>
      </w:rPr>
      <w:tblPr/>
      <w:tcPr>
        <w:tcBorders>
          <w:right w:val="single" w:sz="4" w:space="0" w:color="7E7E7E"/>
        </w:tcBorders>
        <w:shd w:val="clear" w:color="auto" w:fill="auto"/>
      </w:tcPr>
    </w:tblStylePr>
    <w:tblStylePr w:type="lastCol">
      <w:rPr>
        <w:i/>
        <w:color w:val="auto"/>
        <w:sz w:val="22"/>
      </w:rPr>
      <w:tblPr/>
      <w:tcPr>
        <w:tcBorders>
          <w:left w:val="single" w:sz="4" w:space="0" w:color="7E7E7E"/>
        </w:tcBorders>
        <w:shd w:val="clear" w:color="auto" w:fill="auto"/>
      </w:tcPr>
    </w:tblStylePr>
    <w:tblStylePr w:type="band1Vert">
      <w:tblPr/>
      <w:tcPr>
        <w:shd w:val="solid" w:color="F1F1F1" w:fill="auto"/>
      </w:tcPr>
    </w:tblStylePr>
    <w:tblStylePr w:type="band1Horz">
      <w:rPr>
        <w:color w:val="auto"/>
        <w:sz w:val="22"/>
      </w:rPr>
      <w:tblPr/>
      <w:tcPr>
        <w:shd w:val="solid" w:color="F1F1F1" w:fill="auto"/>
      </w:tcPr>
    </w:tblStylePr>
    <w:tblStylePr w:type="band2Horz">
      <w:rPr>
        <w:color w:val="auto"/>
        <w:sz w:val="22"/>
      </w:rPr>
    </w:tblStylePr>
  </w:style>
  <w:style w:type="table" w:customStyle="1" w:styleId="GridTable7Colorful-Accent11">
    <w:name w:val="Grid Table 7 Colorful - Accent 11"/>
    <w:basedOn w:val="TableNormal"/>
    <w:qFormat/>
    <w:tblPr>
      <w:tblBorders>
        <w:bottom w:val="single" w:sz="4" w:space="0" w:color="A6BFDD"/>
        <w:right w:val="single" w:sz="4" w:space="0" w:color="A6BFDD"/>
        <w:insideH w:val="single" w:sz="4" w:space="0" w:color="A6BFDD"/>
        <w:insideV w:val="single" w:sz="4" w:space="0" w:color="A6BFDD"/>
      </w:tblBorders>
    </w:tblPr>
    <w:tblStylePr w:type="firstRow">
      <w:rPr>
        <w:b/>
        <w:color w:val="auto"/>
        <w:sz w:val="22"/>
      </w:rPr>
      <w:tblPr/>
      <w:tcPr>
        <w:tcBorders>
          <w:bottom w:val="single" w:sz="4" w:space="0" w:color="A6BFDD"/>
        </w:tcBorders>
        <w:shd w:val="solid" w:color="FFFFFF" w:fill="auto"/>
      </w:tcPr>
    </w:tblStylePr>
    <w:tblStylePr w:type="lastRow">
      <w:rPr>
        <w:b/>
        <w:color w:val="auto"/>
        <w:sz w:val="22"/>
      </w:rPr>
      <w:tblPr/>
      <w:tcPr>
        <w:tcBorders>
          <w:top w:val="single" w:sz="4" w:space="0" w:color="A6BFDD"/>
        </w:tcBorders>
        <w:shd w:val="solid" w:color="FFFFFF" w:fill="auto"/>
      </w:tcPr>
    </w:tblStylePr>
    <w:tblStylePr w:type="firstCol">
      <w:pPr>
        <w:jc w:val="right"/>
      </w:pPr>
      <w:rPr>
        <w:i/>
        <w:color w:val="auto"/>
        <w:sz w:val="22"/>
      </w:rPr>
      <w:tblPr/>
      <w:tcPr>
        <w:tcBorders>
          <w:right w:val="single" w:sz="4" w:space="0" w:color="A6BFDD"/>
        </w:tcBorders>
        <w:shd w:val="clear" w:color="auto" w:fill="auto"/>
      </w:tcPr>
    </w:tblStylePr>
    <w:tblStylePr w:type="lastCol">
      <w:rPr>
        <w:i/>
        <w:color w:val="auto"/>
        <w:sz w:val="22"/>
      </w:rPr>
      <w:tblPr/>
      <w:tcPr>
        <w:tcBorders>
          <w:left w:val="single" w:sz="4" w:space="0" w:color="A6BFDD"/>
        </w:tcBorders>
        <w:shd w:val="clear" w:color="auto" w:fill="auto"/>
      </w:tcPr>
    </w:tblStylePr>
    <w:tblStylePr w:type="band1Vert">
      <w:tblPr/>
      <w:tcPr>
        <w:shd w:val="solid" w:color="DBE5F1" w:fill="auto"/>
      </w:tcPr>
    </w:tblStylePr>
    <w:tblStylePr w:type="band1Horz">
      <w:rPr>
        <w:color w:val="auto"/>
        <w:sz w:val="22"/>
      </w:rPr>
      <w:tblPr/>
      <w:tcPr>
        <w:shd w:val="solid" w:color="DBE5F1" w:fill="auto"/>
      </w:tcPr>
    </w:tblStylePr>
    <w:tblStylePr w:type="band2Horz">
      <w:rPr>
        <w:color w:val="auto"/>
        <w:sz w:val="22"/>
      </w:rPr>
    </w:tblStylePr>
  </w:style>
  <w:style w:type="table" w:customStyle="1" w:styleId="GridTable7Colorful-Accent21">
    <w:name w:val="Grid Table 7 Colorful - Accent 21"/>
    <w:basedOn w:val="TableNormal"/>
    <w:qFormat/>
    <w:tblPr>
      <w:tblBorders>
        <w:bottom w:val="single" w:sz="4" w:space="0" w:color="D99795"/>
        <w:right w:val="single" w:sz="4" w:space="0" w:color="D99795"/>
        <w:insideH w:val="single" w:sz="4" w:space="0" w:color="D99795"/>
        <w:insideV w:val="single" w:sz="4" w:space="0" w:color="D99795"/>
      </w:tblBorders>
    </w:tblPr>
    <w:tblStylePr w:type="firstRow">
      <w:rPr>
        <w:b/>
        <w:color w:val="auto"/>
        <w:sz w:val="22"/>
      </w:rPr>
      <w:tblPr/>
      <w:tcPr>
        <w:tcBorders>
          <w:bottom w:val="single" w:sz="4" w:space="0" w:color="D99795"/>
        </w:tcBorders>
        <w:shd w:val="solid" w:color="FFFFFF" w:fill="auto"/>
      </w:tcPr>
    </w:tblStylePr>
    <w:tblStylePr w:type="lastRow">
      <w:rPr>
        <w:b/>
        <w:color w:val="auto"/>
        <w:sz w:val="22"/>
      </w:rPr>
      <w:tblPr/>
      <w:tcPr>
        <w:tcBorders>
          <w:top w:val="single" w:sz="4" w:space="0" w:color="D99795"/>
        </w:tcBorders>
        <w:shd w:val="solid" w:color="FFFFFF" w:fill="auto"/>
      </w:tcPr>
    </w:tblStylePr>
    <w:tblStylePr w:type="firstCol">
      <w:pPr>
        <w:jc w:val="right"/>
      </w:pPr>
      <w:rPr>
        <w:i/>
        <w:color w:val="auto"/>
        <w:sz w:val="22"/>
      </w:rPr>
      <w:tblPr/>
      <w:tcPr>
        <w:tcBorders>
          <w:right w:val="single" w:sz="4" w:space="0" w:color="D99795"/>
        </w:tcBorders>
        <w:shd w:val="clear" w:color="auto" w:fill="auto"/>
      </w:tcPr>
    </w:tblStylePr>
    <w:tblStylePr w:type="lastCol">
      <w:rPr>
        <w:i/>
        <w:color w:val="auto"/>
        <w:sz w:val="22"/>
      </w:rPr>
      <w:tblPr/>
      <w:tcPr>
        <w:tcBorders>
          <w:left w:val="single" w:sz="4" w:space="0" w:color="D99795"/>
        </w:tcBorders>
        <w:shd w:val="clear" w:color="auto" w:fill="auto"/>
      </w:tcPr>
    </w:tblStylePr>
    <w:tblStylePr w:type="band1Vert">
      <w:tblPr/>
      <w:tcPr>
        <w:shd w:val="solid" w:color="F2DCDC" w:fill="auto"/>
      </w:tcPr>
    </w:tblStylePr>
    <w:tblStylePr w:type="band1Horz">
      <w:rPr>
        <w:color w:val="auto"/>
        <w:sz w:val="22"/>
      </w:rPr>
      <w:tblPr/>
      <w:tcPr>
        <w:shd w:val="solid" w:color="F2DCDC" w:fill="auto"/>
      </w:tcPr>
    </w:tblStylePr>
    <w:tblStylePr w:type="band2Horz">
      <w:rPr>
        <w:color w:val="auto"/>
        <w:sz w:val="22"/>
      </w:rPr>
    </w:tblStylePr>
  </w:style>
  <w:style w:type="table" w:customStyle="1" w:styleId="GridTable7Colorful-Accent31">
    <w:name w:val="Grid Table 7 Colorful - Accent 31"/>
    <w:basedOn w:val="TableNormal"/>
    <w:qFormat/>
    <w:tblPr>
      <w:tblBorders>
        <w:bottom w:val="single" w:sz="4" w:space="0" w:color="9BBB59"/>
        <w:right w:val="single" w:sz="4" w:space="0" w:color="9BBB59"/>
        <w:insideH w:val="single" w:sz="4" w:space="0" w:color="9BBB59"/>
        <w:insideV w:val="single" w:sz="4" w:space="0" w:color="9BBB59"/>
      </w:tblBorders>
    </w:tblPr>
    <w:tblStylePr w:type="firstRow">
      <w:rPr>
        <w:b/>
        <w:color w:val="auto"/>
        <w:sz w:val="22"/>
      </w:rPr>
      <w:tblPr/>
      <w:tcPr>
        <w:tcBorders>
          <w:bottom w:val="single" w:sz="4" w:space="0" w:color="9BBB59"/>
        </w:tcBorders>
        <w:shd w:val="solid" w:color="FFFFFF" w:fill="auto"/>
      </w:tcPr>
    </w:tblStylePr>
    <w:tblStylePr w:type="lastRow">
      <w:rPr>
        <w:b/>
        <w:color w:val="auto"/>
        <w:sz w:val="22"/>
      </w:rPr>
      <w:tblPr/>
      <w:tcPr>
        <w:tcBorders>
          <w:top w:val="single" w:sz="4" w:space="0" w:color="9BBB59"/>
        </w:tcBorders>
        <w:shd w:val="solid" w:color="FFFFFF" w:fill="auto"/>
      </w:tcPr>
    </w:tblStylePr>
    <w:tblStylePr w:type="firstCol">
      <w:pPr>
        <w:jc w:val="right"/>
      </w:pPr>
      <w:rPr>
        <w:i/>
        <w:color w:val="auto"/>
        <w:sz w:val="22"/>
      </w:rPr>
      <w:tblPr/>
      <w:tcPr>
        <w:tcBorders>
          <w:right w:val="single" w:sz="4" w:space="0" w:color="9BBB59"/>
        </w:tcBorders>
        <w:shd w:val="clear" w:color="auto" w:fill="auto"/>
      </w:tcPr>
    </w:tblStylePr>
    <w:tblStylePr w:type="lastCol">
      <w:rPr>
        <w:i/>
        <w:color w:val="auto"/>
        <w:sz w:val="22"/>
      </w:rPr>
      <w:tblPr/>
      <w:tcPr>
        <w:tcBorders>
          <w:left w:val="single" w:sz="4" w:space="0" w:color="9BBB59"/>
        </w:tcBorders>
        <w:shd w:val="clear" w:color="auto" w:fill="auto"/>
      </w:tcPr>
    </w:tblStylePr>
    <w:tblStylePr w:type="band1Vert">
      <w:tblPr/>
      <w:tcPr>
        <w:shd w:val="solid" w:color="EAF1DD" w:fill="auto"/>
      </w:tcPr>
    </w:tblStylePr>
    <w:tblStylePr w:type="band1Horz">
      <w:rPr>
        <w:color w:val="auto"/>
        <w:sz w:val="22"/>
      </w:rPr>
      <w:tblPr/>
      <w:tcPr>
        <w:shd w:val="solid" w:color="EAF1DD" w:fill="auto"/>
      </w:tcPr>
    </w:tblStylePr>
    <w:tblStylePr w:type="band2Horz">
      <w:rPr>
        <w:color w:val="auto"/>
        <w:sz w:val="22"/>
      </w:rPr>
    </w:tblStylePr>
  </w:style>
  <w:style w:type="table" w:customStyle="1" w:styleId="GridTable7Colorful-Accent41">
    <w:name w:val="Grid Table 7 Colorful - Accent 41"/>
    <w:basedOn w:val="TableNormal"/>
    <w:qFormat/>
    <w:tblPr>
      <w:tblBorders>
        <w:bottom w:val="single" w:sz="4" w:space="0" w:color="B2A1C6"/>
        <w:right w:val="single" w:sz="4" w:space="0" w:color="B2A1C6"/>
        <w:insideH w:val="single" w:sz="4" w:space="0" w:color="B2A1C6"/>
        <w:insideV w:val="single" w:sz="4" w:space="0" w:color="B2A1C6"/>
      </w:tblBorders>
    </w:tblPr>
    <w:tblStylePr w:type="firstRow">
      <w:rPr>
        <w:b/>
        <w:color w:val="auto"/>
        <w:sz w:val="22"/>
      </w:rPr>
      <w:tblPr/>
      <w:tcPr>
        <w:tcBorders>
          <w:bottom w:val="single" w:sz="4" w:space="0" w:color="B2A1C6"/>
        </w:tcBorders>
        <w:shd w:val="solid" w:color="FFFFFF" w:fill="auto"/>
      </w:tcPr>
    </w:tblStylePr>
    <w:tblStylePr w:type="lastRow">
      <w:rPr>
        <w:b/>
        <w:color w:val="auto"/>
        <w:sz w:val="22"/>
      </w:rPr>
      <w:tblPr/>
      <w:tcPr>
        <w:tcBorders>
          <w:top w:val="single" w:sz="4" w:space="0" w:color="B2A1C6"/>
        </w:tcBorders>
        <w:shd w:val="solid" w:color="FFFFFF" w:fill="auto"/>
      </w:tcPr>
    </w:tblStylePr>
    <w:tblStylePr w:type="firstCol">
      <w:pPr>
        <w:jc w:val="right"/>
      </w:pPr>
      <w:rPr>
        <w:i/>
        <w:color w:val="auto"/>
        <w:sz w:val="22"/>
      </w:rPr>
      <w:tblPr/>
      <w:tcPr>
        <w:tcBorders>
          <w:right w:val="single" w:sz="4" w:space="0" w:color="B2A1C6"/>
        </w:tcBorders>
        <w:shd w:val="clear" w:color="auto" w:fill="auto"/>
      </w:tcPr>
    </w:tblStylePr>
    <w:tblStylePr w:type="lastCol">
      <w:rPr>
        <w:i/>
        <w:color w:val="auto"/>
        <w:sz w:val="22"/>
      </w:rPr>
      <w:tblPr/>
      <w:tcPr>
        <w:tcBorders>
          <w:left w:val="single" w:sz="4" w:space="0" w:color="B2A1C6"/>
        </w:tcBorders>
        <w:shd w:val="clear" w:color="auto" w:fill="auto"/>
      </w:tcPr>
    </w:tblStylePr>
    <w:tblStylePr w:type="band1Vert">
      <w:tblPr/>
      <w:tcPr>
        <w:shd w:val="solid" w:color="E5DFEC" w:fill="auto"/>
      </w:tcPr>
    </w:tblStylePr>
    <w:tblStylePr w:type="band1Horz">
      <w:rPr>
        <w:color w:val="auto"/>
        <w:sz w:val="22"/>
      </w:rPr>
      <w:tblPr/>
      <w:tcPr>
        <w:shd w:val="solid" w:color="E5DFEC" w:fill="auto"/>
      </w:tcPr>
    </w:tblStylePr>
    <w:tblStylePr w:type="band2Horz">
      <w:rPr>
        <w:color w:val="auto"/>
        <w:sz w:val="22"/>
      </w:rPr>
    </w:tblStylePr>
  </w:style>
  <w:style w:type="table" w:customStyle="1" w:styleId="GridTable7Colorful-Accent51">
    <w:name w:val="Grid Table 7 Colorful - Accent 51"/>
    <w:basedOn w:val="TableNormal"/>
    <w:qFormat/>
    <w:tblPr>
      <w:tblBorders>
        <w:bottom w:val="single" w:sz="4" w:space="0" w:color="99D0DE"/>
        <w:right w:val="single" w:sz="4" w:space="0" w:color="99D0DE"/>
        <w:insideH w:val="single" w:sz="4" w:space="0" w:color="99D0DE"/>
        <w:insideV w:val="single" w:sz="4" w:space="0" w:color="99D0DE"/>
      </w:tblBorders>
    </w:tblPr>
    <w:tblStylePr w:type="firstRow">
      <w:rPr>
        <w:b/>
        <w:color w:val="auto"/>
        <w:sz w:val="22"/>
      </w:rPr>
      <w:tblPr/>
      <w:tcPr>
        <w:tcBorders>
          <w:bottom w:val="single" w:sz="4" w:space="0" w:color="99D0DE"/>
        </w:tcBorders>
        <w:shd w:val="solid" w:color="FFFFFF" w:fill="auto"/>
      </w:tcPr>
    </w:tblStylePr>
    <w:tblStylePr w:type="lastRow">
      <w:rPr>
        <w:b/>
        <w:color w:val="auto"/>
        <w:sz w:val="22"/>
      </w:rPr>
      <w:tblPr/>
      <w:tcPr>
        <w:tcBorders>
          <w:top w:val="single" w:sz="4" w:space="0" w:color="99D0DE"/>
        </w:tcBorders>
        <w:shd w:val="solid" w:color="FFFFFF" w:fill="auto"/>
      </w:tcPr>
    </w:tblStylePr>
    <w:tblStylePr w:type="firstCol">
      <w:pPr>
        <w:jc w:val="right"/>
      </w:pPr>
      <w:rPr>
        <w:i/>
        <w:color w:val="auto"/>
        <w:sz w:val="22"/>
      </w:rPr>
      <w:tblPr/>
      <w:tcPr>
        <w:tcBorders>
          <w:right w:val="single" w:sz="4" w:space="0" w:color="99D0DE"/>
        </w:tcBorders>
        <w:shd w:val="clear" w:color="auto" w:fill="auto"/>
      </w:tcPr>
    </w:tblStylePr>
    <w:tblStylePr w:type="lastCol">
      <w:rPr>
        <w:i/>
        <w:color w:val="auto"/>
        <w:sz w:val="22"/>
      </w:rPr>
      <w:tblPr/>
      <w:tcPr>
        <w:tcBorders>
          <w:left w:val="single" w:sz="4" w:space="0" w:color="99D0DE"/>
        </w:tcBorders>
        <w:shd w:val="clear" w:color="auto" w:fill="auto"/>
      </w:tcPr>
    </w:tblStylePr>
    <w:tblStylePr w:type="band1Vert">
      <w:tblPr/>
      <w:tcPr>
        <w:shd w:val="solid" w:color="DAEEF3" w:fill="auto"/>
      </w:tcPr>
    </w:tblStylePr>
    <w:tblStylePr w:type="band1Horz">
      <w:rPr>
        <w:color w:val="auto"/>
        <w:sz w:val="22"/>
      </w:rPr>
      <w:tblPr/>
      <w:tcPr>
        <w:shd w:val="solid" w:color="DAEEF3" w:fill="auto"/>
      </w:tcPr>
    </w:tblStylePr>
    <w:tblStylePr w:type="band2Horz">
      <w:rPr>
        <w:color w:val="auto"/>
        <w:sz w:val="22"/>
      </w:rPr>
    </w:tblStylePr>
  </w:style>
  <w:style w:type="table" w:customStyle="1" w:styleId="GridTable7Colorful-Accent61">
    <w:name w:val="Grid Table 7 Colorful - Accent 61"/>
    <w:basedOn w:val="TableNormal"/>
    <w:qFormat/>
    <w:tblPr>
      <w:tblBorders>
        <w:bottom w:val="single" w:sz="4" w:space="0" w:color="FAC396"/>
        <w:right w:val="single" w:sz="4" w:space="0" w:color="FAC396"/>
        <w:insideH w:val="single" w:sz="4" w:space="0" w:color="FAC396"/>
        <w:insideV w:val="single" w:sz="4" w:space="0" w:color="FAC396"/>
      </w:tblBorders>
    </w:tblPr>
    <w:tblStylePr w:type="firstRow">
      <w:rPr>
        <w:b/>
        <w:color w:val="auto"/>
        <w:sz w:val="22"/>
      </w:rPr>
      <w:tblPr/>
      <w:tcPr>
        <w:tcBorders>
          <w:bottom w:val="single" w:sz="4" w:space="0" w:color="FAC396"/>
        </w:tcBorders>
        <w:shd w:val="solid" w:color="FFFFFF" w:fill="auto"/>
      </w:tcPr>
    </w:tblStylePr>
    <w:tblStylePr w:type="lastRow">
      <w:rPr>
        <w:b/>
        <w:color w:val="auto"/>
        <w:sz w:val="22"/>
      </w:rPr>
      <w:tblPr/>
      <w:tcPr>
        <w:tcBorders>
          <w:top w:val="single" w:sz="4" w:space="0" w:color="FAC396"/>
        </w:tcBorders>
        <w:shd w:val="solid" w:color="FFFFFF" w:fill="auto"/>
      </w:tcPr>
    </w:tblStylePr>
    <w:tblStylePr w:type="firstCol">
      <w:pPr>
        <w:jc w:val="right"/>
      </w:pPr>
      <w:rPr>
        <w:i/>
        <w:color w:val="auto"/>
        <w:sz w:val="22"/>
      </w:rPr>
      <w:tblPr/>
      <w:tcPr>
        <w:tcBorders>
          <w:right w:val="single" w:sz="4" w:space="0" w:color="FAC396"/>
        </w:tcBorders>
        <w:shd w:val="clear" w:color="auto" w:fill="auto"/>
      </w:tcPr>
    </w:tblStylePr>
    <w:tblStylePr w:type="lastCol">
      <w:rPr>
        <w:i/>
        <w:color w:val="auto"/>
        <w:sz w:val="22"/>
      </w:rPr>
      <w:tblPr/>
      <w:tcPr>
        <w:tcBorders>
          <w:left w:val="single" w:sz="4" w:space="0" w:color="FAC396"/>
        </w:tcBorders>
        <w:shd w:val="clear" w:color="auto" w:fill="auto"/>
      </w:tcPr>
    </w:tblStylePr>
    <w:tblStylePr w:type="band1Vert">
      <w:tblPr/>
      <w:tcPr>
        <w:shd w:val="solid" w:color="FDE9D9" w:fill="auto"/>
      </w:tcPr>
    </w:tblStylePr>
    <w:tblStylePr w:type="band1Horz">
      <w:rPr>
        <w:color w:val="auto"/>
        <w:sz w:val="22"/>
      </w:rPr>
      <w:tblPr/>
      <w:tcPr>
        <w:shd w:val="solid" w:color="FDE9D9" w:fill="auto"/>
      </w:tcPr>
    </w:tblStylePr>
    <w:tblStylePr w:type="band2Horz">
      <w:rPr>
        <w:color w:val="auto"/>
        <w:sz w:val="22"/>
      </w:rPr>
    </w:tblStylePr>
  </w:style>
  <w:style w:type="table" w:customStyle="1" w:styleId="Tabelalisty1jasna1">
    <w:name w:val="Tabela listy 1 — jasna1"/>
    <w:basedOn w:val="TableNormal"/>
    <w:qFormat/>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solid" w:color="BEBEBE" w:fill="auto"/>
      </w:tcPr>
    </w:tblStylePr>
    <w:tblStylePr w:type="band1Horz">
      <w:tblPr/>
      <w:tcPr>
        <w:shd w:val="solid" w:color="BEBEBE" w:fill="auto"/>
      </w:tcPr>
    </w:tblStylePr>
  </w:style>
  <w:style w:type="table" w:customStyle="1" w:styleId="ListTable1Light-Accent11">
    <w:name w:val="List Table 1 Light - Accent 11"/>
    <w:basedOn w:val="TableNormal"/>
    <w:qFormat/>
    <w:tblPr/>
    <w:tblStylePr w:type="firstRow">
      <w:rPr>
        <w:b/>
      </w:rPr>
      <w:tblPr/>
      <w:tcPr>
        <w:tcBorders>
          <w:bottom w:val="single" w:sz="4" w:space="0" w:color="4F81BD"/>
        </w:tcBorders>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solid" w:color="D2DFEE" w:fill="auto"/>
      </w:tcPr>
    </w:tblStylePr>
    <w:tblStylePr w:type="band1Horz">
      <w:tblPr/>
      <w:tcPr>
        <w:shd w:val="solid" w:color="D2DFEE" w:fill="auto"/>
      </w:tcPr>
    </w:tblStylePr>
  </w:style>
  <w:style w:type="table" w:customStyle="1" w:styleId="ListTable1Light-Accent21">
    <w:name w:val="List Table 1 Light - Accent 21"/>
    <w:basedOn w:val="TableNormal"/>
    <w:qFormat/>
    <w:tblPr/>
    <w:tblStylePr w:type="firstRow">
      <w:rPr>
        <w:b/>
      </w:rPr>
      <w:tblPr/>
      <w:tcPr>
        <w:tcBorders>
          <w:bottom w:val="single" w:sz="4" w:space="0" w:color="C0504D"/>
        </w:tcBorders>
      </w:tcPr>
    </w:tblStylePr>
    <w:tblStylePr w:type="lastRow">
      <w:rPr>
        <w:b/>
      </w:rPr>
      <w:tblPr/>
      <w:tcPr>
        <w:tcBorders>
          <w:top w:val="single" w:sz="4" w:space="0" w:color="C0504D"/>
        </w:tcBorders>
      </w:tcPr>
    </w:tblStylePr>
    <w:tblStylePr w:type="firstCol">
      <w:rPr>
        <w:b/>
      </w:rPr>
    </w:tblStylePr>
    <w:tblStylePr w:type="lastCol">
      <w:rPr>
        <w:b/>
      </w:rPr>
    </w:tblStylePr>
    <w:tblStylePr w:type="band1Vert">
      <w:tblPr/>
      <w:tcPr>
        <w:shd w:val="solid" w:color="EFD3D2" w:fill="auto"/>
      </w:tcPr>
    </w:tblStylePr>
    <w:tblStylePr w:type="band1Horz">
      <w:tblPr/>
      <w:tcPr>
        <w:shd w:val="solid" w:color="EFD3D2" w:fill="auto"/>
      </w:tcPr>
    </w:tblStylePr>
  </w:style>
  <w:style w:type="table" w:customStyle="1" w:styleId="ListTable1Light-Accent31">
    <w:name w:val="List Table 1 Light - Accent 31"/>
    <w:basedOn w:val="TableNormal"/>
    <w:qFormat/>
    <w:tblPr/>
    <w:tblStylePr w:type="firstRow">
      <w:rPr>
        <w:b/>
      </w:rPr>
      <w:tblPr/>
      <w:tcPr>
        <w:tcBorders>
          <w:bottom w:val="single" w:sz="4" w:space="0" w:color="9BBB59"/>
        </w:tcBorders>
      </w:tcPr>
    </w:tblStylePr>
    <w:tblStylePr w:type="lastRow">
      <w:rPr>
        <w:b/>
      </w:rPr>
      <w:tblPr/>
      <w:tcPr>
        <w:tcBorders>
          <w:top w:val="single" w:sz="4" w:space="0" w:color="9BBB59"/>
        </w:tcBorders>
      </w:tcPr>
    </w:tblStylePr>
    <w:tblStylePr w:type="firstCol">
      <w:rPr>
        <w:b/>
      </w:rPr>
    </w:tblStylePr>
    <w:tblStylePr w:type="lastCol">
      <w:rPr>
        <w:b/>
      </w:rPr>
    </w:tblStylePr>
    <w:tblStylePr w:type="band1Vert">
      <w:tblPr/>
      <w:tcPr>
        <w:shd w:val="solid" w:color="E5EDD5" w:fill="auto"/>
      </w:tcPr>
    </w:tblStylePr>
    <w:tblStylePr w:type="band1Horz">
      <w:tblPr/>
      <w:tcPr>
        <w:shd w:val="solid" w:color="E5EDD5" w:fill="auto"/>
      </w:tcPr>
    </w:tblStylePr>
  </w:style>
  <w:style w:type="table" w:customStyle="1" w:styleId="ListTable1Light-Accent41">
    <w:name w:val="List Table 1 Light - Accent 41"/>
    <w:basedOn w:val="TableNormal"/>
    <w:qFormat/>
    <w:tblPr/>
    <w:tblStylePr w:type="firstRow">
      <w:rPr>
        <w:b/>
      </w:rPr>
      <w:tblPr/>
      <w:tcPr>
        <w:tcBorders>
          <w:bottom w:val="single" w:sz="4" w:space="0" w:color="8064A2"/>
        </w:tcBorders>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solid" w:color="DFD8E7" w:fill="auto"/>
      </w:tcPr>
    </w:tblStylePr>
    <w:tblStylePr w:type="band1Horz">
      <w:tblPr/>
      <w:tcPr>
        <w:shd w:val="solid" w:color="DFD8E7" w:fill="auto"/>
      </w:tcPr>
    </w:tblStylePr>
  </w:style>
  <w:style w:type="table" w:customStyle="1" w:styleId="ListTable1Light-Accent51">
    <w:name w:val="List Table 1 Light - Accent 51"/>
    <w:basedOn w:val="TableNormal"/>
    <w:qFormat/>
    <w:tblPr/>
    <w:tblStylePr w:type="firstRow">
      <w:rPr>
        <w:b/>
      </w:rPr>
      <w:tblPr/>
      <w:tcPr>
        <w:tcBorders>
          <w:bottom w:val="single" w:sz="4" w:space="0" w:color="4BACC6"/>
        </w:tcBorders>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solid" w:color="D1EAF0" w:fill="auto"/>
      </w:tcPr>
    </w:tblStylePr>
    <w:tblStylePr w:type="band1Horz">
      <w:tblPr/>
      <w:tcPr>
        <w:shd w:val="solid" w:color="D1EAF0" w:fill="auto"/>
      </w:tcPr>
    </w:tblStylePr>
  </w:style>
  <w:style w:type="table" w:customStyle="1" w:styleId="ListTable1Light-Accent61">
    <w:name w:val="List Table 1 Light - Accent 61"/>
    <w:basedOn w:val="TableNormal"/>
    <w:qFormat/>
    <w:tblPr/>
    <w:tblStylePr w:type="firstRow">
      <w:rPr>
        <w:b/>
      </w:rPr>
      <w:tblPr/>
      <w:tcPr>
        <w:tcBorders>
          <w:bottom w:val="single" w:sz="4" w:space="0" w:color="F79646"/>
        </w:tcBorders>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solid" w:color="FCE4D0" w:fill="auto"/>
      </w:tcPr>
    </w:tblStylePr>
    <w:tblStylePr w:type="band1Horz">
      <w:tblPr/>
      <w:tcPr>
        <w:shd w:val="solid" w:color="FCE4D0" w:fill="auto"/>
      </w:tcPr>
    </w:tblStylePr>
  </w:style>
  <w:style w:type="table" w:customStyle="1" w:styleId="Tabelalisty21">
    <w:name w:val="Tabela listy 21"/>
    <w:basedOn w:val="TableNormal"/>
    <w:qFormat/>
    <w:tblPr>
      <w:tblBorders>
        <w:top w:val="single" w:sz="4" w:space="0" w:color="6E6E6E"/>
        <w:bottom w:val="single" w:sz="4" w:space="0" w:color="6E6E6E"/>
        <w:insideH w:val="single" w:sz="4" w:space="0" w:color="6E6E6E"/>
      </w:tblBorders>
    </w:tblPr>
    <w:tblStylePr w:type="firstRow">
      <w:rPr>
        <w:b/>
        <w:sz w:val="22"/>
      </w:rPr>
      <w:tblPr/>
      <w:tcPr>
        <w:tcBorders>
          <w:top w:val="single" w:sz="4" w:space="0" w:color="6E6E6E"/>
          <w:bottom w:val="single" w:sz="4" w:space="0" w:color="6E6E6E"/>
        </w:tcBorders>
      </w:tcPr>
    </w:tblStylePr>
    <w:tblStylePr w:type="lastRow">
      <w:rPr>
        <w:b/>
        <w:sz w:val="22"/>
      </w:rPr>
      <w:tblPr/>
      <w:tcPr>
        <w:tcBorders>
          <w:top w:val="single" w:sz="4" w:space="0" w:color="6E6E6E"/>
          <w:bottom w:val="single" w:sz="4" w:space="0" w:color="6E6E6E"/>
        </w:tcBorders>
      </w:tcPr>
    </w:tblStylePr>
    <w:tblStylePr w:type="firstCol">
      <w:rPr>
        <w:b/>
        <w:sz w:val="22"/>
      </w:rPr>
    </w:tblStylePr>
    <w:tblStylePr w:type="lastCol">
      <w:rPr>
        <w:b/>
        <w:sz w:val="22"/>
      </w:rPr>
    </w:tblStylePr>
    <w:tblStylePr w:type="band1Vert">
      <w:rPr>
        <w:sz w:val="22"/>
      </w:rPr>
      <w:tblPr/>
      <w:tcPr>
        <w:shd w:val="solid" w:color="BEBEBE" w:fill="auto"/>
      </w:tcPr>
    </w:tblStylePr>
    <w:tblStylePr w:type="band1Horz">
      <w:rPr>
        <w:sz w:val="22"/>
      </w:rPr>
      <w:tblPr/>
      <w:tcPr>
        <w:shd w:val="solid" w:color="BEBEBE" w:fill="auto"/>
      </w:tcPr>
    </w:tblStylePr>
  </w:style>
  <w:style w:type="table" w:customStyle="1" w:styleId="ListTable2-Accent11">
    <w:name w:val="List Table 2 - Accent 11"/>
    <w:basedOn w:val="TableNormal"/>
    <w:qFormat/>
    <w:tblPr>
      <w:tblBorders>
        <w:top w:val="single" w:sz="4" w:space="0" w:color="9BB7D9"/>
        <w:bottom w:val="single" w:sz="4" w:space="0" w:color="9BB7D9"/>
        <w:insideH w:val="single" w:sz="4" w:space="0" w:color="9BB7D9"/>
      </w:tblBorders>
    </w:tblPr>
    <w:tblStylePr w:type="firstRow">
      <w:rPr>
        <w:b/>
        <w:sz w:val="22"/>
      </w:rPr>
      <w:tblPr/>
      <w:tcPr>
        <w:tcBorders>
          <w:top w:val="single" w:sz="4" w:space="0" w:color="9BB7D9"/>
          <w:bottom w:val="single" w:sz="4" w:space="0" w:color="9BB7D9"/>
        </w:tcBorders>
      </w:tcPr>
    </w:tblStylePr>
    <w:tblStylePr w:type="lastRow">
      <w:rPr>
        <w:b/>
        <w:sz w:val="22"/>
      </w:rPr>
      <w:tblPr/>
      <w:tcPr>
        <w:tcBorders>
          <w:top w:val="single" w:sz="4" w:space="0" w:color="9BB7D9"/>
          <w:bottom w:val="single" w:sz="4" w:space="0" w:color="9BB7D9"/>
        </w:tcBorders>
      </w:tcPr>
    </w:tblStylePr>
    <w:tblStylePr w:type="firstCol">
      <w:rPr>
        <w:b/>
        <w:sz w:val="22"/>
      </w:rPr>
    </w:tblStylePr>
    <w:tblStylePr w:type="lastCol">
      <w:rPr>
        <w:b/>
        <w:sz w:val="22"/>
      </w:rPr>
    </w:tblStylePr>
    <w:tblStylePr w:type="band1Vert">
      <w:rPr>
        <w:sz w:val="22"/>
      </w:rPr>
      <w:tblPr/>
      <w:tcPr>
        <w:shd w:val="solid" w:color="D2DFEE" w:fill="auto"/>
      </w:tcPr>
    </w:tblStylePr>
    <w:tblStylePr w:type="band1Horz">
      <w:rPr>
        <w:sz w:val="22"/>
      </w:rPr>
      <w:tblPr/>
      <w:tcPr>
        <w:shd w:val="solid" w:color="D2DFEE" w:fill="auto"/>
      </w:tcPr>
    </w:tblStylePr>
  </w:style>
  <w:style w:type="table" w:customStyle="1" w:styleId="ListTable2-Accent21">
    <w:name w:val="List Table 2 - Accent 21"/>
    <w:basedOn w:val="TableNormal"/>
    <w:tblPr>
      <w:tblBorders>
        <w:top w:val="single" w:sz="4" w:space="0" w:color="DB9C9A"/>
        <w:bottom w:val="single" w:sz="4" w:space="0" w:color="DB9C9A"/>
        <w:insideH w:val="single" w:sz="4" w:space="0" w:color="DB9C9A"/>
      </w:tblBorders>
    </w:tblPr>
    <w:tblStylePr w:type="firstRow">
      <w:rPr>
        <w:b/>
        <w:sz w:val="22"/>
      </w:rPr>
      <w:tblPr/>
      <w:tcPr>
        <w:tcBorders>
          <w:top w:val="single" w:sz="4" w:space="0" w:color="DB9C9A"/>
          <w:bottom w:val="single" w:sz="4" w:space="0" w:color="DB9C9A"/>
        </w:tcBorders>
      </w:tcPr>
    </w:tblStylePr>
    <w:tblStylePr w:type="lastRow">
      <w:rPr>
        <w:b/>
        <w:sz w:val="22"/>
      </w:rPr>
      <w:tblPr/>
      <w:tcPr>
        <w:tcBorders>
          <w:top w:val="single" w:sz="4" w:space="0" w:color="DB9C9A"/>
          <w:bottom w:val="single" w:sz="4" w:space="0" w:color="DB9C9A"/>
        </w:tcBorders>
      </w:tcPr>
    </w:tblStylePr>
    <w:tblStylePr w:type="firstCol">
      <w:rPr>
        <w:b/>
        <w:sz w:val="22"/>
      </w:rPr>
    </w:tblStylePr>
    <w:tblStylePr w:type="lastCol">
      <w:rPr>
        <w:b/>
        <w:sz w:val="22"/>
      </w:rPr>
    </w:tblStylePr>
    <w:tblStylePr w:type="band1Vert">
      <w:rPr>
        <w:sz w:val="22"/>
      </w:rPr>
      <w:tblPr/>
      <w:tcPr>
        <w:shd w:val="solid" w:color="EFD3D2" w:fill="auto"/>
      </w:tcPr>
    </w:tblStylePr>
    <w:tblStylePr w:type="band1Horz">
      <w:rPr>
        <w:sz w:val="22"/>
      </w:rPr>
      <w:tblPr/>
      <w:tcPr>
        <w:shd w:val="solid" w:color="EFD3D2" w:fill="auto"/>
      </w:tcPr>
    </w:tblStylePr>
  </w:style>
  <w:style w:type="table" w:customStyle="1" w:styleId="ListTable2-Accent31">
    <w:name w:val="List Table 2 - Accent 31"/>
    <w:basedOn w:val="TableNormal"/>
    <w:qFormat/>
    <w:tblPr>
      <w:tblBorders>
        <w:top w:val="single" w:sz="4" w:space="0" w:color="C6D8A1"/>
        <w:bottom w:val="single" w:sz="4" w:space="0" w:color="C6D8A1"/>
        <w:insideH w:val="single" w:sz="4" w:space="0" w:color="C6D8A1"/>
      </w:tblBorders>
    </w:tblPr>
    <w:tblStylePr w:type="firstRow">
      <w:rPr>
        <w:b/>
        <w:sz w:val="22"/>
      </w:rPr>
      <w:tblPr/>
      <w:tcPr>
        <w:tcBorders>
          <w:top w:val="single" w:sz="4" w:space="0" w:color="C6D8A1"/>
          <w:bottom w:val="single" w:sz="4" w:space="0" w:color="C6D8A1"/>
        </w:tcBorders>
      </w:tcPr>
    </w:tblStylePr>
    <w:tblStylePr w:type="lastRow">
      <w:rPr>
        <w:b/>
        <w:sz w:val="22"/>
      </w:rPr>
      <w:tblPr/>
      <w:tcPr>
        <w:tcBorders>
          <w:top w:val="single" w:sz="4" w:space="0" w:color="C6D8A1"/>
          <w:bottom w:val="single" w:sz="4" w:space="0" w:color="C6D8A1"/>
        </w:tcBorders>
      </w:tcPr>
    </w:tblStylePr>
    <w:tblStylePr w:type="firstCol">
      <w:rPr>
        <w:b/>
        <w:sz w:val="22"/>
      </w:rPr>
    </w:tblStylePr>
    <w:tblStylePr w:type="lastCol">
      <w:rPr>
        <w:b/>
        <w:sz w:val="22"/>
      </w:rPr>
    </w:tblStylePr>
    <w:tblStylePr w:type="band1Vert">
      <w:rPr>
        <w:sz w:val="22"/>
      </w:rPr>
      <w:tblPr/>
      <w:tcPr>
        <w:shd w:val="solid" w:color="E5EDD5" w:fill="auto"/>
      </w:tcPr>
    </w:tblStylePr>
    <w:tblStylePr w:type="band1Horz">
      <w:rPr>
        <w:sz w:val="22"/>
      </w:rPr>
      <w:tblPr/>
      <w:tcPr>
        <w:shd w:val="solid" w:color="E5EDD5" w:fill="auto"/>
      </w:tcPr>
    </w:tblStylePr>
  </w:style>
  <w:style w:type="table" w:customStyle="1" w:styleId="ListTable2-Accent41">
    <w:name w:val="List Table 2 - Accent 41"/>
    <w:basedOn w:val="TableNormal"/>
    <w:tblPr>
      <w:tblBorders>
        <w:top w:val="single" w:sz="4" w:space="0" w:color="B7A7CA"/>
        <w:bottom w:val="single" w:sz="4" w:space="0" w:color="B7A7CA"/>
        <w:insideH w:val="single" w:sz="4" w:space="0" w:color="B7A7CA"/>
      </w:tblBorders>
    </w:tblPr>
    <w:tblStylePr w:type="firstRow">
      <w:rPr>
        <w:b/>
        <w:sz w:val="22"/>
      </w:rPr>
      <w:tblPr/>
      <w:tcPr>
        <w:tcBorders>
          <w:top w:val="single" w:sz="4" w:space="0" w:color="B7A7CA"/>
          <w:bottom w:val="single" w:sz="4" w:space="0" w:color="B7A7CA"/>
        </w:tcBorders>
      </w:tcPr>
    </w:tblStylePr>
    <w:tblStylePr w:type="lastRow">
      <w:rPr>
        <w:b/>
        <w:sz w:val="22"/>
      </w:rPr>
      <w:tblPr/>
      <w:tcPr>
        <w:tcBorders>
          <w:top w:val="single" w:sz="4" w:space="0" w:color="B7A7CA"/>
          <w:bottom w:val="single" w:sz="4" w:space="0" w:color="B7A7CA"/>
        </w:tcBorders>
      </w:tcPr>
    </w:tblStylePr>
    <w:tblStylePr w:type="firstCol">
      <w:rPr>
        <w:b/>
        <w:sz w:val="22"/>
      </w:rPr>
    </w:tblStylePr>
    <w:tblStylePr w:type="lastCol">
      <w:rPr>
        <w:b/>
        <w:sz w:val="22"/>
      </w:rPr>
    </w:tblStylePr>
    <w:tblStylePr w:type="band1Vert">
      <w:rPr>
        <w:sz w:val="22"/>
      </w:rPr>
      <w:tblPr/>
      <w:tcPr>
        <w:shd w:val="solid" w:color="DFD8E7" w:fill="auto"/>
      </w:tcPr>
    </w:tblStylePr>
    <w:tblStylePr w:type="band1Horz">
      <w:rPr>
        <w:sz w:val="22"/>
      </w:rPr>
      <w:tblPr/>
      <w:tcPr>
        <w:shd w:val="solid" w:color="DFD8E7" w:fill="auto"/>
      </w:tcPr>
    </w:tblStylePr>
  </w:style>
  <w:style w:type="table" w:customStyle="1" w:styleId="ListTable2-Accent51">
    <w:name w:val="List Table 2 - Accent 51"/>
    <w:basedOn w:val="TableNormal"/>
    <w:qFormat/>
    <w:tblPr>
      <w:tblBorders>
        <w:top w:val="single" w:sz="4" w:space="0" w:color="99D0DE"/>
        <w:bottom w:val="single" w:sz="4" w:space="0" w:color="99D0DE"/>
        <w:insideH w:val="single" w:sz="4" w:space="0" w:color="99D0DE"/>
      </w:tblBorders>
    </w:tblPr>
    <w:tblStylePr w:type="firstRow">
      <w:rPr>
        <w:b/>
        <w:sz w:val="22"/>
      </w:rPr>
      <w:tblPr/>
      <w:tcPr>
        <w:tcBorders>
          <w:top w:val="single" w:sz="4" w:space="0" w:color="99D0DE"/>
          <w:bottom w:val="single" w:sz="4" w:space="0" w:color="99D0DE"/>
        </w:tcBorders>
      </w:tcPr>
    </w:tblStylePr>
    <w:tblStylePr w:type="lastRow">
      <w:rPr>
        <w:b/>
        <w:sz w:val="22"/>
      </w:rPr>
      <w:tblPr/>
      <w:tcPr>
        <w:tcBorders>
          <w:top w:val="single" w:sz="4" w:space="0" w:color="99D0DE"/>
          <w:bottom w:val="single" w:sz="4" w:space="0" w:color="99D0DE"/>
        </w:tcBorders>
      </w:tcPr>
    </w:tblStylePr>
    <w:tblStylePr w:type="firstCol">
      <w:rPr>
        <w:b/>
        <w:sz w:val="22"/>
      </w:rPr>
    </w:tblStylePr>
    <w:tblStylePr w:type="lastCol">
      <w:rPr>
        <w:b/>
        <w:sz w:val="22"/>
      </w:rPr>
    </w:tblStylePr>
    <w:tblStylePr w:type="band1Vert">
      <w:rPr>
        <w:sz w:val="22"/>
      </w:rPr>
      <w:tblPr/>
      <w:tcPr>
        <w:shd w:val="solid" w:color="D1EAF0" w:fill="auto"/>
      </w:tcPr>
    </w:tblStylePr>
    <w:tblStylePr w:type="band1Horz">
      <w:rPr>
        <w:sz w:val="22"/>
      </w:rPr>
      <w:tblPr/>
      <w:tcPr>
        <w:shd w:val="solid" w:color="D1EAF0" w:fill="auto"/>
      </w:tcPr>
    </w:tblStylePr>
  </w:style>
  <w:style w:type="table" w:customStyle="1" w:styleId="ListTable2-Accent61">
    <w:name w:val="List Table 2 - Accent 61"/>
    <w:basedOn w:val="TableNormal"/>
    <w:qFormat/>
    <w:tblPr>
      <w:tblBorders>
        <w:top w:val="single" w:sz="4" w:space="0" w:color="FAC396"/>
        <w:bottom w:val="single" w:sz="4" w:space="0" w:color="FAC396"/>
        <w:insideH w:val="single" w:sz="4" w:space="0" w:color="FAC396"/>
      </w:tblBorders>
    </w:tblPr>
    <w:tblStylePr w:type="firstRow">
      <w:rPr>
        <w:b/>
        <w:sz w:val="22"/>
      </w:rPr>
      <w:tblPr/>
      <w:tcPr>
        <w:tcBorders>
          <w:top w:val="single" w:sz="4" w:space="0" w:color="FAC396"/>
          <w:bottom w:val="single" w:sz="4" w:space="0" w:color="FAC396"/>
        </w:tcBorders>
      </w:tcPr>
    </w:tblStylePr>
    <w:tblStylePr w:type="lastRow">
      <w:rPr>
        <w:b/>
        <w:sz w:val="22"/>
      </w:rPr>
      <w:tblPr/>
      <w:tcPr>
        <w:tcBorders>
          <w:top w:val="single" w:sz="4" w:space="0" w:color="FAC396"/>
          <w:bottom w:val="single" w:sz="4" w:space="0" w:color="FAC396"/>
        </w:tcBorders>
      </w:tcPr>
    </w:tblStylePr>
    <w:tblStylePr w:type="firstCol">
      <w:rPr>
        <w:b/>
        <w:sz w:val="22"/>
      </w:rPr>
    </w:tblStylePr>
    <w:tblStylePr w:type="lastCol">
      <w:rPr>
        <w:b/>
        <w:sz w:val="22"/>
      </w:rPr>
    </w:tblStylePr>
    <w:tblStylePr w:type="band1Vert">
      <w:rPr>
        <w:sz w:val="22"/>
      </w:rPr>
      <w:tblPr/>
      <w:tcPr>
        <w:shd w:val="solid" w:color="FCE4D0" w:fill="auto"/>
      </w:tcPr>
    </w:tblStylePr>
    <w:tblStylePr w:type="band1Horz">
      <w:rPr>
        <w:sz w:val="22"/>
      </w:rPr>
      <w:tblPr/>
      <w:tcPr>
        <w:shd w:val="solid" w:color="FCE4D0" w:fill="auto"/>
      </w:tcPr>
    </w:tblStylePr>
  </w:style>
  <w:style w:type="table" w:customStyle="1" w:styleId="Tabelalisty31">
    <w:name w:val="Tabela listy 31"/>
    <w:basedOn w:val="TableNormal"/>
    <w:tblPr>
      <w:tblBorders>
        <w:top w:val="single" w:sz="4" w:space="0" w:color="000000"/>
        <w:left w:val="single" w:sz="4" w:space="0" w:color="000000"/>
        <w:bottom w:val="single" w:sz="4" w:space="0" w:color="000000"/>
        <w:right w:val="single" w:sz="4" w:space="0" w:color="000000"/>
      </w:tblBorders>
    </w:tblPr>
    <w:tblStylePr w:type="firstRow">
      <w:rPr>
        <w:b/>
        <w:sz w:val="22"/>
      </w:rPr>
      <w:tblPr/>
      <w:tcPr>
        <w:shd w:val="solid" w:color="000000"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right w:val="single" w:sz="4" w:space="0" w:color="000000"/>
        </w:tcBorders>
      </w:tcPr>
    </w:tblStylePr>
    <w:tblStylePr w:type="band1Horz">
      <w:rPr>
        <w:sz w:val="22"/>
      </w:rPr>
      <w:tblPr/>
      <w:tcPr>
        <w:tcBorders>
          <w:top w:val="single" w:sz="4" w:space="0" w:color="000000"/>
          <w:bottom w:val="single" w:sz="4" w:space="0" w:color="000000"/>
        </w:tcBorders>
      </w:tcPr>
    </w:tblStylePr>
  </w:style>
  <w:style w:type="table" w:customStyle="1" w:styleId="ListTable3-Accent11">
    <w:name w:val="List Table 3 - Accent 11"/>
    <w:basedOn w:val="TableNormal"/>
    <w:qFormat/>
    <w:tblPr>
      <w:tblBorders>
        <w:top w:val="single" w:sz="4" w:space="0" w:color="4F81BD"/>
        <w:left w:val="single" w:sz="4" w:space="0" w:color="4F81BD"/>
        <w:bottom w:val="single" w:sz="4" w:space="0" w:color="4F81BD"/>
        <w:right w:val="single" w:sz="4" w:space="0" w:color="4F81BD"/>
      </w:tblBorders>
    </w:tblPr>
    <w:tblStylePr w:type="firstRow">
      <w:rPr>
        <w:b/>
        <w:sz w:val="22"/>
      </w:rPr>
      <w:tblPr/>
      <w:tcPr>
        <w:shd w:val="solid" w:color="4F81BD"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right w:val="single" w:sz="4" w:space="0" w:color="4F81BD"/>
        </w:tcBorders>
      </w:tcPr>
    </w:tblStylePr>
    <w:tblStylePr w:type="band1Horz">
      <w:rPr>
        <w:sz w:val="22"/>
      </w:rPr>
      <w:tblPr/>
      <w:tcPr>
        <w:tcBorders>
          <w:top w:val="single" w:sz="4" w:space="0" w:color="4F81BD"/>
          <w:bottom w:val="single" w:sz="4" w:space="0" w:color="4F81BD"/>
        </w:tcBorders>
      </w:tcPr>
    </w:tblStylePr>
  </w:style>
  <w:style w:type="table" w:customStyle="1" w:styleId="ListTable3-Accent21">
    <w:name w:val="List Table 3 - Accent 21"/>
    <w:basedOn w:val="TableNormal"/>
    <w:qFormat/>
    <w:tblPr>
      <w:tblBorders>
        <w:top w:val="single" w:sz="4" w:space="0" w:color="D99795"/>
        <w:left w:val="single" w:sz="4" w:space="0" w:color="D99795"/>
        <w:bottom w:val="single" w:sz="4" w:space="0" w:color="D99795"/>
        <w:right w:val="single" w:sz="4" w:space="0" w:color="D99795"/>
      </w:tblBorders>
    </w:tblPr>
    <w:tblStylePr w:type="firstRow">
      <w:rPr>
        <w:b/>
        <w:sz w:val="22"/>
      </w:rPr>
      <w:tblPr/>
      <w:tcPr>
        <w:shd w:val="solid" w:color="D99795"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D99795"/>
          <w:right w:val="single" w:sz="4" w:space="0" w:color="D99795"/>
        </w:tcBorders>
      </w:tcPr>
    </w:tblStylePr>
    <w:tblStylePr w:type="band1Horz">
      <w:rPr>
        <w:sz w:val="22"/>
      </w:rPr>
      <w:tblPr/>
      <w:tcPr>
        <w:tcBorders>
          <w:top w:val="single" w:sz="4" w:space="0" w:color="D99795"/>
          <w:bottom w:val="single" w:sz="4" w:space="0" w:color="D99795"/>
        </w:tcBorders>
      </w:tcPr>
    </w:tblStylePr>
  </w:style>
  <w:style w:type="table" w:customStyle="1" w:styleId="ListTable3-Accent31">
    <w:name w:val="List Table 3 - Accent 31"/>
    <w:basedOn w:val="TableNormal"/>
    <w:tblPr>
      <w:tblBorders>
        <w:top w:val="single" w:sz="4" w:space="0" w:color="C3D69C"/>
        <w:left w:val="single" w:sz="4" w:space="0" w:color="C3D69C"/>
        <w:bottom w:val="single" w:sz="4" w:space="0" w:color="C3D69C"/>
        <w:right w:val="single" w:sz="4" w:space="0" w:color="C3D69C"/>
      </w:tblBorders>
    </w:tblPr>
    <w:tblStylePr w:type="firstRow">
      <w:rPr>
        <w:b/>
        <w:sz w:val="22"/>
      </w:rPr>
      <w:tblPr/>
      <w:tcPr>
        <w:shd w:val="solid" w:color="C3D69C"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C3D69C"/>
          <w:right w:val="single" w:sz="4" w:space="0" w:color="C3D69C"/>
        </w:tcBorders>
      </w:tcPr>
    </w:tblStylePr>
    <w:tblStylePr w:type="band1Horz">
      <w:rPr>
        <w:sz w:val="22"/>
      </w:rPr>
      <w:tblPr/>
      <w:tcPr>
        <w:tcBorders>
          <w:top w:val="single" w:sz="4" w:space="0" w:color="C3D69C"/>
          <w:bottom w:val="single" w:sz="4" w:space="0" w:color="C3D69C"/>
        </w:tcBorders>
      </w:tcPr>
    </w:tblStylePr>
  </w:style>
  <w:style w:type="table" w:customStyle="1" w:styleId="ListTable3-Accent41">
    <w:name w:val="List Table 3 - Accent 41"/>
    <w:basedOn w:val="TableNormal"/>
    <w:qFormat/>
    <w:tblPr>
      <w:tblBorders>
        <w:top w:val="single" w:sz="4" w:space="0" w:color="B2A1C6"/>
        <w:left w:val="single" w:sz="4" w:space="0" w:color="B2A1C6"/>
        <w:bottom w:val="single" w:sz="4" w:space="0" w:color="B2A1C6"/>
        <w:right w:val="single" w:sz="4" w:space="0" w:color="B2A1C6"/>
      </w:tblBorders>
    </w:tblPr>
    <w:tblStylePr w:type="firstRow">
      <w:rPr>
        <w:b/>
        <w:sz w:val="22"/>
      </w:rPr>
      <w:tblPr/>
      <w:tcPr>
        <w:shd w:val="solid" w:color="B2A1C6"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B2A1C6"/>
          <w:right w:val="single" w:sz="4" w:space="0" w:color="B2A1C6"/>
        </w:tcBorders>
      </w:tcPr>
    </w:tblStylePr>
    <w:tblStylePr w:type="band1Horz">
      <w:rPr>
        <w:sz w:val="22"/>
      </w:rPr>
      <w:tblPr/>
      <w:tcPr>
        <w:tcBorders>
          <w:top w:val="single" w:sz="4" w:space="0" w:color="B2A1C6"/>
          <w:bottom w:val="single" w:sz="4" w:space="0" w:color="B2A1C6"/>
        </w:tcBorders>
      </w:tcPr>
    </w:tblStylePr>
  </w:style>
  <w:style w:type="table" w:customStyle="1" w:styleId="ListTable3-Accent51">
    <w:name w:val="List Table 3 - Accent 51"/>
    <w:basedOn w:val="TableNormal"/>
    <w:tblPr>
      <w:tblBorders>
        <w:top w:val="single" w:sz="4" w:space="0" w:color="92CCDC"/>
        <w:left w:val="single" w:sz="4" w:space="0" w:color="92CCDC"/>
        <w:bottom w:val="single" w:sz="4" w:space="0" w:color="92CCDC"/>
        <w:right w:val="single" w:sz="4" w:space="0" w:color="92CCDC"/>
      </w:tblBorders>
    </w:tblPr>
    <w:tblStylePr w:type="firstRow">
      <w:rPr>
        <w:b/>
        <w:sz w:val="22"/>
      </w:rPr>
      <w:tblPr/>
      <w:tcPr>
        <w:shd w:val="solid" w:color="92CCDC"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92CCDC"/>
          <w:right w:val="single" w:sz="4" w:space="0" w:color="92CCDC"/>
        </w:tcBorders>
      </w:tcPr>
    </w:tblStylePr>
    <w:tblStylePr w:type="band1Horz">
      <w:rPr>
        <w:sz w:val="22"/>
      </w:rPr>
      <w:tblPr/>
      <w:tcPr>
        <w:tcBorders>
          <w:top w:val="single" w:sz="4" w:space="0" w:color="92CCDC"/>
          <w:bottom w:val="single" w:sz="4" w:space="0" w:color="92CCDC"/>
        </w:tcBorders>
      </w:tcPr>
    </w:tblStylePr>
  </w:style>
  <w:style w:type="table" w:customStyle="1" w:styleId="ListTable3-Accent61">
    <w:name w:val="List Table 3 - Accent 61"/>
    <w:basedOn w:val="TableNormal"/>
    <w:tblPr>
      <w:tblBorders>
        <w:top w:val="single" w:sz="4" w:space="0" w:color="FAC090"/>
        <w:left w:val="single" w:sz="4" w:space="0" w:color="FAC090"/>
        <w:bottom w:val="single" w:sz="4" w:space="0" w:color="FAC090"/>
        <w:right w:val="single" w:sz="4" w:space="0" w:color="FAC090"/>
      </w:tblBorders>
    </w:tblPr>
    <w:tblStylePr w:type="firstRow">
      <w:rPr>
        <w:b/>
        <w:sz w:val="22"/>
      </w:rPr>
      <w:tblPr/>
      <w:tcPr>
        <w:shd w:val="solid" w:color="FAC090"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FAC090"/>
          <w:right w:val="single" w:sz="4" w:space="0" w:color="FAC090"/>
        </w:tcBorders>
      </w:tcPr>
    </w:tblStylePr>
    <w:tblStylePr w:type="band1Horz">
      <w:rPr>
        <w:sz w:val="22"/>
      </w:rPr>
      <w:tblPr/>
      <w:tcPr>
        <w:tcBorders>
          <w:top w:val="single" w:sz="4" w:space="0" w:color="FAC090"/>
          <w:bottom w:val="single" w:sz="4" w:space="0" w:color="FAC090"/>
        </w:tcBorders>
      </w:tcPr>
    </w:tblStylePr>
  </w:style>
  <w:style w:type="table" w:customStyle="1" w:styleId="Tabelalisty41">
    <w:name w:val="Tabela listy 41"/>
    <w:basedOn w:val="TableNormal"/>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sz w:val="22"/>
      </w:rPr>
      <w:tblPr/>
      <w:tcPr>
        <w:shd w:val="solid" w:color="000000" w:fill="auto"/>
      </w:tcPr>
    </w:tblStylePr>
    <w:tblStylePr w:type="lastRow">
      <w:rPr>
        <w:b/>
      </w:rPr>
    </w:tblStylePr>
    <w:tblStylePr w:type="firstCol">
      <w:rPr>
        <w:b/>
      </w:rPr>
    </w:tblStylePr>
    <w:tblStylePr w:type="lastCol">
      <w:rPr>
        <w:b/>
      </w:rPr>
    </w:tblStylePr>
    <w:tblStylePr w:type="band1Vert">
      <w:rPr>
        <w:sz w:val="22"/>
      </w:rPr>
      <w:tblPr/>
      <w:tcPr>
        <w:shd w:val="solid" w:color="BEBEBE" w:fill="auto"/>
      </w:tcPr>
    </w:tblStylePr>
    <w:tblStylePr w:type="band1Horz">
      <w:rPr>
        <w:sz w:val="22"/>
      </w:rPr>
      <w:tblPr/>
      <w:tcPr>
        <w:shd w:val="solid" w:color="BEBEBE" w:fill="auto"/>
      </w:tcPr>
    </w:tblStylePr>
  </w:style>
  <w:style w:type="table" w:customStyle="1" w:styleId="ListTable4-Accent11">
    <w:name w:val="List Table 4 - Accent 11"/>
    <w:basedOn w:val="TableNormal"/>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sz w:val="22"/>
      </w:rPr>
      <w:tblPr/>
      <w:tcPr>
        <w:shd w:val="solid" w:color="4F81BD" w:fill="auto"/>
      </w:tcPr>
    </w:tblStylePr>
    <w:tblStylePr w:type="lastRow">
      <w:rPr>
        <w:b/>
      </w:rPr>
    </w:tblStylePr>
    <w:tblStylePr w:type="firstCol">
      <w:rPr>
        <w:b/>
      </w:rPr>
    </w:tblStylePr>
    <w:tblStylePr w:type="lastCol">
      <w:rPr>
        <w:b/>
      </w:rPr>
    </w:tblStylePr>
    <w:tblStylePr w:type="band1Vert">
      <w:rPr>
        <w:sz w:val="22"/>
      </w:rPr>
      <w:tblPr/>
      <w:tcPr>
        <w:shd w:val="solid" w:color="D2DFEE" w:fill="auto"/>
      </w:tcPr>
    </w:tblStylePr>
    <w:tblStylePr w:type="band1Horz">
      <w:rPr>
        <w:sz w:val="22"/>
      </w:rPr>
      <w:tblPr/>
      <w:tcPr>
        <w:shd w:val="solid" w:color="D2DFEE" w:fill="auto"/>
      </w:tcPr>
    </w:tblStylePr>
  </w:style>
  <w:style w:type="table" w:customStyle="1" w:styleId="ListTable4-Accent21">
    <w:name w:val="List Table 4 - Accent 21"/>
    <w:basedOn w:val="TableNormal"/>
    <w:qFormat/>
    <w:tblPr>
      <w:tblBorders>
        <w:top w:val="single" w:sz="4" w:space="0" w:color="DB9C9A"/>
        <w:left w:val="single" w:sz="4" w:space="0" w:color="DB9C9A"/>
        <w:bottom w:val="single" w:sz="4" w:space="0" w:color="DB9C9A"/>
        <w:right w:val="single" w:sz="4" w:space="0" w:color="DB9C9A"/>
        <w:insideH w:val="single" w:sz="4" w:space="0" w:color="DB9C9A"/>
      </w:tblBorders>
    </w:tblPr>
    <w:tblStylePr w:type="firstRow">
      <w:rPr>
        <w:b/>
        <w:sz w:val="22"/>
      </w:rPr>
      <w:tblPr/>
      <w:tcPr>
        <w:shd w:val="solid" w:color="C0504D" w:fill="auto"/>
      </w:tcPr>
    </w:tblStylePr>
    <w:tblStylePr w:type="lastRow">
      <w:rPr>
        <w:b/>
      </w:rPr>
    </w:tblStylePr>
    <w:tblStylePr w:type="firstCol">
      <w:rPr>
        <w:b/>
      </w:rPr>
    </w:tblStylePr>
    <w:tblStylePr w:type="lastCol">
      <w:rPr>
        <w:b/>
      </w:rPr>
    </w:tblStylePr>
    <w:tblStylePr w:type="band1Vert">
      <w:rPr>
        <w:sz w:val="22"/>
      </w:rPr>
      <w:tblPr/>
      <w:tcPr>
        <w:shd w:val="solid" w:color="EFD3D2" w:fill="auto"/>
      </w:tcPr>
    </w:tblStylePr>
    <w:tblStylePr w:type="band1Horz">
      <w:rPr>
        <w:sz w:val="22"/>
      </w:rPr>
      <w:tblPr/>
      <w:tcPr>
        <w:shd w:val="solid" w:color="EFD3D2" w:fill="auto"/>
      </w:tcPr>
    </w:tblStylePr>
  </w:style>
  <w:style w:type="table" w:customStyle="1" w:styleId="ListTable4-Accent31">
    <w:name w:val="List Table 4 - Accent 31"/>
    <w:basedOn w:val="TableNormal"/>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sz w:val="22"/>
      </w:rPr>
      <w:tblPr/>
      <w:tcPr>
        <w:shd w:val="solid" w:color="9BBB59" w:fill="auto"/>
      </w:tcPr>
    </w:tblStylePr>
    <w:tblStylePr w:type="lastRow">
      <w:rPr>
        <w:b/>
      </w:rPr>
    </w:tblStylePr>
    <w:tblStylePr w:type="firstCol">
      <w:rPr>
        <w:b/>
      </w:rPr>
    </w:tblStylePr>
    <w:tblStylePr w:type="lastCol">
      <w:rPr>
        <w:b/>
      </w:rPr>
    </w:tblStylePr>
    <w:tblStylePr w:type="band1Vert">
      <w:rPr>
        <w:sz w:val="22"/>
      </w:rPr>
      <w:tblPr/>
      <w:tcPr>
        <w:shd w:val="solid" w:color="E5EDD5" w:fill="auto"/>
      </w:tcPr>
    </w:tblStylePr>
    <w:tblStylePr w:type="band1Horz">
      <w:rPr>
        <w:sz w:val="22"/>
      </w:rPr>
      <w:tblPr/>
      <w:tcPr>
        <w:shd w:val="solid" w:color="E5EDD5" w:fill="auto"/>
      </w:tcPr>
    </w:tblStylePr>
  </w:style>
  <w:style w:type="table" w:customStyle="1" w:styleId="ListTable4-Accent41">
    <w:name w:val="List Table 4 - Accent 41"/>
    <w:basedOn w:val="TableNormal"/>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sz w:val="22"/>
      </w:rPr>
      <w:tblPr/>
      <w:tcPr>
        <w:shd w:val="solid" w:color="8064A2" w:fill="auto"/>
      </w:tcPr>
    </w:tblStylePr>
    <w:tblStylePr w:type="lastRow">
      <w:rPr>
        <w:b/>
      </w:rPr>
    </w:tblStylePr>
    <w:tblStylePr w:type="firstCol">
      <w:rPr>
        <w:b/>
      </w:rPr>
    </w:tblStylePr>
    <w:tblStylePr w:type="lastCol">
      <w:rPr>
        <w:b/>
      </w:rPr>
    </w:tblStylePr>
    <w:tblStylePr w:type="band1Vert">
      <w:rPr>
        <w:sz w:val="22"/>
      </w:rPr>
      <w:tblPr/>
      <w:tcPr>
        <w:shd w:val="solid" w:color="DFD8E7" w:fill="auto"/>
      </w:tcPr>
    </w:tblStylePr>
    <w:tblStylePr w:type="band1Horz">
      <w:rPr>
        <w:sz w:val="22"/>
      </w:rPr>
      <w:tblPr/>
      <w:tcPr>
        <w:shd w:val="solid" w:color="DFD8E7" w:fill="auto"/>
      </w:tcPr>
    </w:tblStylePr>
  </w:style>
  <w:style w:type="table" w:customStyle="1" w:styleId="ListTable4-Accent51">
    <w:name w:val="List Table 4 - Accent 51"/>
    <w:basedOn w:val="TableNormal"/>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sz w:val="22"/>
      </w:rPr>
      <w:tblPr/>
      <w:tcPr>
        <w:shd w:val="solid" w:color="4BACC6" w:fill="auto"/>
      </w:tcPr>
    </w:tblStylePr>
    <w:tblStylePr w:type="lastRow">
      <w:rPr>
        <w:b/>
      </w:rPr>
    </w:tblStylePr>
    <w:tblStylePr w:type="firstCol">
      <w:rPr>
        <w:b/>
      </w:rPr>
    </w:tblStylePr>
    <w:tblStylePr w:type="lastCol">
      <w:rPr>
        <w:b/>
      </w:rPr>
    </w:tblStylePr>
    <w:tblStylePr w:type="band1Vert">
      <w:rPr>
        <w:sz w:val="22"/>
      </w:rPr>
      <w:tblPr/>
      <w:tcPr>
        <w:shd w:val="solid" w:color="D1EAF0" w:fill="auto"/>
      </w:tcPr>
    </w:tblStylePr>
    <w:tblStylePr w:type="band1Horz">
      <w:rPr>
        <w:sz w:val="22"/>
      </w:rPr>
      <w:tblPr/>
      <w:tcPr>
        <w:shd w:val="solid" w:color="D1EAF0" w:fill="auto"/>
      </w:tcPr>
    </w:tblStylePr>
  </w:style>
  <w:style w:type="table" w:customStyle="1" w:styleId="ListTable4-Accent61">
    <w:name w:val="List Table 4 - Accent 61"/>
    <w:basedOn w:val="TableNormal"/>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sz w:val="22"/>
      </w:rPr>
      <w:tblPr/>
      <w:tcPr>
        <w:shd w:val="solid" w:color="F79646" w:fill="auto"/>
      </w:tcPr>
    </w:tblStylePr>
    <w:tblStylePr w:type="lastRow">
      <w:rPr>
        <w:b/>
      </w:rPr>
    </w:tblStylePr>
    <w:tblStylePr w:type="firstCol">
      <w:rPr>
        <w:b/>
      </w:rPr>
    </w:tblStylePr>
    <w:tblStylePr w:type="lastCol">
      <w:rPr>
        <w:b/>
      </w:rPr>
    </w:tblStylePr>
    <w:tblStylePr w:type="band1Vert">
      <w:rPr>
        <w:sz w:val="22"/>
      </w:rPr>
      <w:tblPr/>
      <w:tcPr>
        <w:shd w:val="solid" w:color="FCE4D0" w:fill="auto"/>
      </w:tcPr>
    </w:tblStylePr>
    <w:tblStylePr w:type="band1Horz">
      <w:rPr>
        <w:sz w:val="22"/>
      </w:rPr>
      <w:tblPr/>
      <w:tcPr>
        <w:shd w:val="solid" w:color="FCE4D0" w:fill="auto"/>
      </w:tcPr>
    </w:tblStylePr>
  </w:style>
  <w:style w:type="table" w:customStyle="1" w:styleId="Tabelalisty5ciemna1">
    <w:name w:val="Tabela listy 5 — ciemna1"/>
    <w:basedOn w:val="TableNormal"/>
    <w:qFormat/>
    <w:tblPr>
      <w:tblBorders>
        <w:top w:val="single" w:sz="32" w:space="0" w:color="7E7E7E"/>
        <w:left w:val="single" w:sz="32" w:space="0" w:color="7E7E7E"/>
        <w:bottom w:val="single" w:sz="32" w:space="0" w:color="7E7E7E"/>
        <w:right w:val="single" w:sz="32" w:space="0" w:color="7E7E7E"/>
      </w:tblBorders>
    </w:tblPr>
    <w:tblStylePr w:type="firstRow">
      <w:rPr>
        <w:b/>
        <w:color w:val="auto"/>
        <w:sz w:val="22"/>
      </w:rPr>
      <w:tblPr/>
      <w:tcPr>
        <w:tcBorders>
          <w:top w:val="single" w:sz="32" w:space="0" w:color="7E7E7E"/>
          <w:bottom w:val="single" w:sz="12" w:space="0" w:color="FFFFFF"/>
        </w:tcBorders>
        <w:shd w:val="solid" w:color="7E7E7E" w:fill="auto"/>
      </w:tcPr>
    </w:tblStylePr>
    <w:tblStylePr w:type="lastRow">
      <w:rPr>
        <w:b/>
        <w:color w:val="auto"/>
        <w:sz w:val="22"/>
      </w:rPr>
    </w:tblStylePr>
    <w:tblStylePr w:type="firstCol">
      <w:rPr>
        <w:b/>
        <w:color w:val="auto"/>
        <w:sz w:val="22"/>
      </w:rPr>
      <w:tblPr/>
      <w:tcPr>
        <w:tcBorders>
          <w:left w:val="single" w:sz="32" w:space="0" w:color="7E7E7E"/>
          <w:right w:val="single" w:sz="4" w:space="0" w:color="FFFFFF"/>
        </w:tcBorders>
      </w:tcPr>
    </w:tblStylePr>
    <w:tblStylePr w:type="lastCol">
      <w:tblPr/>
      <w:tcPr>
        <w:tcBorders>
          <w:left w:val="single" w:sz="4" w:space="0" w:color="FFFFFF"/>
          <w:right w:val="single" w:sz="32" w:space="0" w:color="7E7E7E"/>
        </w:tcBorders>
      </w:tcPr>
    </w:tblStylePr>
    <w:tblStylePr w:type="band1Vert">
      <w:tblPr/>
      <w:tcPr>
        <w:tcBorders>
          <w:left w:val="single" w:sz="4" w:space="0" w:color="FFFFFF"/>
          <w:right w:val="single" w:sz="4" w:space="0" w:color="FFFFFF"/>
        </w:tcBorders>
        <w:shd w:val="solid" w:color="7E7E7E"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solid" w:color="7E7E7E" w:fill="auto"/>
      </w:tcPr>
    </w:tblStylePr>
    <w:tblStylePr w:type="band2Horz">
      <w:tblPr/>
      <w:tcPr>
        <w:tcBorders>
          <w:top w:val="single" w:sz="4" w:space="0" w:color="FFFFFF"/>
          <w:bottom w:val="single" w:sz="4" w:space="0" w:color="FFFFFF"/>
        </w:tcBorders>
        <w:shd w:val="solid" w:color="7E7E7E" w:fill="auto"/>
      </w:tcPr>
    </w:tblStylePr>
  </w:style>
  <w:style w:type="table" w:customStyle="1" w:styleId="ListTable5Dark-Accent11">
    <w:name w:val="List Table 5 Dark - Accent 11"/>
    <w:basedOn w:val="TableNormal"/>
    <w:tblPr>
      <w:tblBorders>
        <w:top w:val="single" w:sz="32" w:space="0" w:color="4F81BD"/>
        <w:left w:val="single" w:sz="32" w:space="0" w:color="4F81BD"/>
        <w:bottom w:val="single" w:sz="32" w:space="0" w:color="4F81BD"/>
        <w:right w:val="single" w:sz="32" w:space="0" w:color="4F81BD"/>
      </w:tblBorders>
    </w:tblPr>
    <w:tblStylePr w:type="firstRow">
      <w:rPr>
        <w:b/>
        <w:color w:val="auto"/>
        <w:sz w:val="22"/>
      </w:rPr>
      <w:tblPr/>
      <w:tcPr>
        <w:tcBorders>
          <w:top w:val="single" w:sz="32" w:space="0" w:color="4F81BD"/>
          <w:bottom w:val="single" w:sz="12" w:space="0" w:color="FFFFFF"/>
        </w:tcBorders>
        <w:shd w:val="solid" w:color="4F81BD" w:fill="auto"/>
      </w:tcPr>
    </w:tblStylePr>
    <w:tblStylePr w:type="lastRow">
      <w:rPr>
        <w:b/>
        <w:color w:val="auto"/>
        <w:sz w:val="22"/>
      </w:rPr>
    </w:tblStylePr>
    <w:tblStylePr w:type="firstCol">
      <w:rPr>
        <w:b/>
        <w:color w:val="auto"/>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solid" w:color="4F81BD"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solid" w:color="4F81BD" w:fill="auto"/>
      </w:tcPr>
    </w:tblStylePr>
    <w:tblStylePr w:type="band2Horz">
      <w:tblPr/>
      <w:tcPr>
        <w:tcBorders>
          <w:top w:val="single" w:sz="4" w:space="0" w:color="FFFFFF"/>
          <w:bottom w:val="single" w:sz="4" w:space="0" w:color="FFFFFF"/>
        </w:tcBorders>
        <w:shd w:val="solid" w:color="4F81BD" w:fill="auto"/>
      </w:tcPr>
    </w:tblStylePr>
  </w:style>
  <w:style w:type="table" w:customStyle="1" w:styleId="ListTable5Dark-Accent21">
    <w:name w:val="List Table 5 Dark - Accent 21"/>
    <w:basedOn w:val="TableNormal"/>
    <w:qFormat/>
    <w:tblPr>
      <w:tblBorders>
        <w:top w:val="single" w:sz="32" w:space="0" w:color="D99795"/>
        <w:left w:val="single" w:sz="32" w:space="0" w:color="D99795"/>
        <w:bottom w:val="single" w:sz="32" w:space="0" w:color="D99795"/>
        <w:right w:val="single" w:sz="32" w:space="0" w:color="D99795"/>
      </w:tblBorders>
    </w:tblPr>
    <w:tblStylePr w:type="firstRow">
      <w:rPr>
        <w:b/>
        <w:color w:val="auto"/>
        <w:sz w:val="22"/>
      </w:rPr>
      <w:tblPr/>
      <w:tcPr>
        <w:tcBorders>
          <w:top w:val="single" w:sz="32" w:space="0" w:color="D99795"/>
          <w:bottom w:val="single" w:sz="12" w:space="0" w:color="FFFFFF"/>
        </w:tcBorders>
        <w:shd w:val="solid" w:color="D99795" w:fill="auto"/>
      </w:tcPr>
    </w:tblStylePr>
    <w:tblStylePr w:type="lastRow">
      <w:rPr>
        <w:b/>
        <w:color w:val="auto"/>
        <w:sz w:val="22"/>
      </w:rPr>
    </w:tblStylePr>
    <w:tblStylePr w:type="firstCol">
      <w:rPr>
        <w:b/>
        <w:color w:val="auto"/>
        <w:sz w:val="22"/>
      </w:rPr>
      <w:tblPr/>
      <w:tcPr>
        <w:tcBorders>
          <w:left w:val="single" w:sz="32" w:space="0" w:color="D99795"/>
          <w:right w:val="single" w:sz="4" w:space="0" w:color="FFFFFF"/>
        </w:tcBorders>
      </w:tcPr>
    </w:tblStylePr>
    <w:tblStylePr w:type="lastCol">
      <w:tblPr/>
      <w:tcPr>
        <w:tcBorders>
          <w:left w:val="single" w:sz="4" w:space="0" w:color="FFFFFF"/>
          <w:right w:val="single" w:sz="32" w:space="0" w:color="D99795"/>
        </w:tcBorders>
      </w:tcPr>
    </w:tblStylePr>
    <w:tblStylePr w:type="band1Vert">
      <w:tblPr/>
      <w:tcPr>
        <w:tcBorders>
          <w:left w:val="single" w:sz="4" w:space="0" w:color="FFFFFF"/>
          <w:right w:val="single" w:sz="4" w:space="0" w:color="FFFFFF"/>
        </w:tcBorders>
        <w:shd w:val="solid" w:color="D9979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solid" w:color="D99795" w:fill="auto"/>
      </w:tcPr>
    </w:tblStylePr>
    <w:tblStylePr w:type="band2Horz">
      <w:tblPr/>
      <w:tcPr>
        <w:tcBorders>
          <w:top w:val="single" w:sz="4" w:space="0" w:color="FFFFFF"/>
          <w:bottom w:val="single" w:sz="4" w:space="0" w:color="FFFFFF"/>
        </w:tcBorders>
        <w:shd w:val="solid" w:color="D99795" w:fill="auto"/>
      </w:tcPr>
    </w:tblStylePr>
  </w:style>
  <w:style w:type="table" w:customStyle="1" w:styleId="ListTable5Dark-Accent31">
    <w:name w:val="List Table 5 Dark - Accent 31"/>
    <w:basedOn w:val="TableNormal"/>
    <w:qFormat/>
    <w:tblPr>
      <w:tblBorders>
        <w:top w:val="single" w:sz="32" w:space="0" w:color="C3D69C"/>
        <w:left w:val="single" w:sz="32" w:space="0" w:color="C3D69C"/>
        <w:bottom w:val="single" w:sz="32" w:space="0" w:color="C3D69C"/>
        <w:right w:val="single" w:sz="32" w:space="0" w:color="C3D69C"/>
      </w:tblBorders>
    </w:tblPr>
    <w:tblStylePr w:type="firstRow">
      <w:rPr>
        <w:b/>
        <w:color w:val="auto"/>
        <w:sz w:val="22"/>
      </w:rPr>
      <w:tblPr/>
      <w:tcPr>
        <w:tcBorders>
          <w:top w:val="single" w:sz="32" w:space="0" w:color="C3D69C"/>
          <w:bottom w:val="single" w:sz="12" w:space="0" w:color="FFFFFF"/>
        </w:tcBorders>
        <w:shd w:val="solid" w:color="C3D69C" w:fill="auto"/>
      </w:tcPr>
    </w:tblStylePr>
    <w:tblStylePr w:type="lastRow">
      <w:rPr>
        <w:b/>
        <w:color w:val="auto"/>
        <w:sz w:val="22"/>
      </w:rPr>
    </w:tblStylePr>
    <w:tblStylePr w:type="firstCol">
      <w:rPr>
        <w:b/>
        <w:color w:val="auto"/>
        <w:sz w:val="22"/>
      </w:rPr>
      <w:tblPr/>
      <w:tcPr>
        <w:tcBorders>
          <w:left w:val="single" w:sz="32" w:space="0" w:color="C3D69C"/>
          <w:right w:val="single" w:sz="4" w:space="0" w:color="FFFFFF"/>
        </w:tcBorders>
      </w:tcPr>
    </w:tblStylePr>
    <w:tblStylePr w:type="lastCol">
      <w:tblPr/>
      <w:tcPr>
        <w:tcBorders>
          <w:left w:val="single" w:sz="4" w:space="0" w:color="FFFFFF"/>
          <w:right w:val="single" w:sz="32" w:space="0" w:color="C3D69C"/>
        </w:tcBorders>
      </w:tcPr>
    </w:tblStylePr>
    <w:tblStylePr w:type="band1Vert">
      <w:tblPr/>
      <w:tcPr>
        <w:tcBorders>
          <w:left w:val="single" w:sz="4" w:space="0" w:color="FFFFFF"/>
          <w:right w:val="single" w:sz="4" w:space="0" w:color="FFFFFF"/>
        </w:tcBorders>
        <w:shd w:val="solid" w:color="C3D69C"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solid" w:color="C3D69C" w:fill="auto"/>
      </w:tcPr>
    </w:tblStylePr>
    <w:tblStylePr w:type="band2Horz">
      <w:tblPr/>
      <w:tcPr>
        <w:tcBorders>
          <w:top w:val="single" w:sz="4" w:space="0" w:color="FFFFFF"/>
          <w:bottom w:val="single" w:sz="4" w:space="0" w:color="FFFFFF"/>
        </w:tcBorders>
        <w:shd w:val="solid" w:color="C3D69C" w:fill="auto"/>
      </w:tcPr>
    </w:tblStylePr>
  </w:style>
  <w:style w:type="table" w:customStyle="1" w:styleId="ListTable5Dark-Accent41">
    <w:name w:val="List Table 5 Dark - Accent 41"/>
    <w:basedOn w:val="TableNormal"/>
    <w:qFormat/>
    <w:tblPr>
      <w:tblBorders>
        <w:top w:val="single" w:sz="32" w:space="0" w:color="B2A1C6"/>
        <w:left w:val="single" w:sz="32" w:space="0" w:color="B2A1C6"/>
        <w:bottom w:val="single" w:sz="32" w:space="0" w:color="B2A1C6"/>
        <w:right w:val="single" w:sz="32" w:space="0" w:color="B2A1C6"/>
      </w:tblBorders>
    </w:tblPr>
    <w:tblStylePr w:type="firstRow">
      <w:rPr>
        <w:b/>
        <w:color w:val="auto"/>
        <w:sz w:val="22"/>
      </w:rPr>
      <w:tblPr/>
      <w:tcPr>
        <w:tcBorders>
          <w:top w:val="single" w:sz="32" w:space="0" w:color="B2A1C6"/>
          <w:bottom w:val="single" w:sz="12" w:space="0" w:color="FFFFFF"/>
        </w:tcBorders>
        <w:shd w:val="solid" w:color="B2A1C6" w:fill="auto"/>
      </w:tcPr>
    </w:tblStylePr>
    <w:tblStylePr w:type="lastRow">
      <w:rPr>
        <w:b/>
        <w:color w:val="auto"/>
        <w:sz w:val="22"/>
      </w:rPr>
    </w:tblStylePr>
    <w:tblStylePr w:type="firstCol">
      <w:rPr>
        <w:b/>
        <w:color w:val="auto"/>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solid" w:color="B2A1C6"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solid" w:color="B2A1C6" w:fill="auto"/>
      </w:tcPr>
    </w:tblStylePr>
    <w:tblStylePr w:type="band2Horz">
      <w:tblPr/>
      <w:tcPr>
        <w:tcBorders>
          <w:top w:val="single" w:sz="4" w:space="0" w:color="FFFFFF"/>
          <w:bottom w:val="single" w:sz="4" w:space="0" w:color="FFFFFF"/>
        </w:tcBorders>
        <w:shd w:val="solid" w:color="B2A1C6" w:fill="auto"/>
      </w:tcPr>
    </w:tblStylePr>
  </w:style>
  <w:style w:type="table" w:customStyle="1" w:styleId="ListTable5Dark-Accent51">
    <w:name w:val="List Table 5 Dark - Accent 51"/>
    <w:basedOn w:val="TableNormal"/>
    <w:qFormat/>
    <w:tblPr>
      <w:tblBorders>
        <w:top w:val="single" w:sz="32" w:space="0" w:color="92CCDC"/>
        <w:left w:val="single" w:sz="32" w:space="0" w:color="92CCDC"/>
        <w:bottom w:val="single" w:sz="32" w:space="0" w:color="92CCDC"/>
        <w:right w:val="single" w:sz="32" w:space="0" w:color="92CCDC"/>
      </w:tblBorders>
    </w:tblPr>
    <w:tblStylePr w:type="firstRow">
      <w:rPr>
        <w:b/>
        <w:color w:val="auto"/>
        <w:sz w:val="22"/>
      </w:rPr>
      <w:tblPr/>
      <w:tcPr>
        <w:tcBorders>
          <w:top w:val="single" w:sz="32" w:space="0" w:color="92CCDC"/>
          <w:bottom w:val="single" w:sz="12" w:space="0" w:color="FFFFFF"/>
        </w:tcBorders>
        <w:shd w:val="solid" w:color="92CCDC" w:fill="auto"/>
      </w:tcPr>
    </w:tblStylePr>
    <w:tblStylePr w:type="lastRow">
      <w:rPr>
        <w:b/>
        <w:color w:val="auto"/>
        <w:sz w:val="22"/>
      </w:rPr>
    </w:tblStylePr>
    <w:tblStylePr w:type="firstCol">
      <w:rPr>
        <w:b/>
        <w:color w:val="auto"/>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solid" w:color="92CCDC"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solid" w:color="92CCDC" w:fill="auto"/>
      </w:tcPr>
    </w:tblStylePr>
    <w:tblStylePr w:type="band2Horz">
      <w:tblPr/>
      <w:tcPr>
        <w:tcBorders>
          <w:top w:val="single" w:sz="4" w:space="0" w:color="FFFFFF"/>
          <w:bottom w:val="single" w:sz="4" w:space="0" w:color="FFFFFF"/>
        </w:tcBorders>
        <w:shd w:val="solid" w:color="92CCDC" w:fill="auto"/>
      </w:tcPr>
    </w:tblStylePr>
  </w:style>
  <w:style w:type="table" w:customStyle="1" w:styleId="ListTable5Dark-Accent61">
    <w:name w:val="List Table 5 Dark - Accent 61"/>
    <w:basedOn w:val="TableNormal"/>
    <w:qFormat/>
    <w:tblPr>
      <w:tblBorders>
        <w:top w:val="single" w:sz="32" w:space="0" w:color="FAC090"/>
        <w:left w:val="single" w:sz="32" w:space="0" w:color="FAC090"/>
        <w:bottom w:val="single" w:sz="32" w:space="0" w:color="FAC090"/>
        <w:right w:val="single" w:sz="32" w:space="0" w:color="FAC090"/>
      </w:tblBorders>
    </w:tblPr>
    <w:tblStylePr w:type="firstRow">
      <w:rPr>
        <w:b/>
        <w:color w:val="auto"/>
        <w:sz w:val="22"/>
      </w:rPr>
      <w:tblPr/>
      <w:tcPr>
        <w:tcBorders>
          <w:top w:val="single" w:sz="32" w:space="0" w:color="FAC090"/>
          <w:bottom w:val="single" w:sz="12" w:space="0" w:color="FFFFFF"/>
        </w:tcBorders>
        <w:shd w:val="solid" w:color="FAC090" w:fill="auto"/>
      </w:tcPr>
    </w:tblStylePr>
    <w:tblStylePr w:type="lastRow">
      <w:rPr>
        <w:b/>
        <w:color w:val="auto"/>
        <w:sz w:val="22"/>
      </w:rPr>
    </w:tblStylePr>
    <w:tblStylePr w:type="firstCol">
      <w:rPr>
        <w:b/>
        <w:color w:val="auto"/>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solid" w:color="FAC090"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solid" w:color="FAC090" w:fill="auto"/>
      </w:tcPr>
    </w:tblStylePr>
    <w:tblStylePr w:type="band2Horz">
      <w:tblPr/>
      <w:tcPr>
        <w:tcBorders>
          <w:top w:val="single" w:sz="4" w:space="0" w:color="FFFFFF"/>
          <w:bottom w:val="single" w:sz="4" w:space="0" w:color="FFFFFF"/>
        </w:tcBorders>
        <w:shd w:val="solid" w:color="FAC090" w:fill="auto"/>
      </w:tcPr>
    </w:tblStylePr>
  </w:style>
  <w:style w:type="table" w:customStyle="1" w:styleId="Tabelalisty6kolorowa1">
    <w:name w:val="Tabela listy 6 — kolorowa1"/>
    <w:basedOn w:val="TableNormal"/>
    <w:tblPr>
      <w:tblBorders>
        <w:top w:val="single" w:sz="4" w:space="0" w:color="7E7E7E"/>
        <w:bottom w:val="single" w:sz="4" w:space="0" w:color="7E7E7E"/>
      </w:tblBorders>
    </w:tblPr>
    <w:tblStylePr w:type="firstRow">
      <w:rPr>
        <w:b/>
        <w:color w:val="auto"/>
      </w:rPr>
      <w:tblPr/>
      <w:tcPr>
        <w:tcBorders>
          <w:bottom w:val="single" w:sz="4" w:space="0" w:color="7E7E7E"/>
        </w:tcBorders>
      </w:tcPr>
    </w:tblStylePr>
    <w:tblStylePr w:type="lastRow">
      <w:rPr>
        <w:b/>
        <w:color w:val="auto"/>
      </w:rPr>
      <w:tblPr/>
      <w:tcPr>
        <w:tcBorders>
          <w:top w:val="single" w:sz="4" w:space="0" w:color="7E7E7E"/>
        </w:tcBorders>
      </w:tcPr>
    </w:tblStylePr>
    <w:tblStylePr w:type="firstCol">
      <w:rPr>
        <w:b/>
        <w:color w:val="auto"/>
      </w:rPr>
    </w:tblStylePr>
    <w:tblStylePr w:type="lastCol">
      <w:rPr>
        <w:b/>
        <w:color w:val="auto"/>
      </w:rPr>
    </w:tblStylePr>
    <w:tblStylePr w:type="band1Vert">
      <w:tblPr/>
      <w:tcPr>
        <w:shd w:val="solid" w:color="BEBEBE" w:fill="auto"/>
      </w:tcPr>
    </w:tblStylePr>
    <w:tblStylePr w:type="band1Horz">
      <w:rPr>
        <w:color w:val="auto"/>
        <w:sz w:val="22"/>
      </w:rPr>
      <w:tblPr/>
      <w:tcPr>
        <w:shd w:val="solid" w:color="BEBEBE" w:fill="auto"/>
      </w:tcPr>
    </w:tblStylePr>
    <w:tblStylePr w:type="band2Horz">
      <w:rPr>
        <w:color w:val="auto"/>
        <w:sz w:val="22"/>
      </w:rPr>
    </w:tblStylePr>
  </w:style>
  <w:style w:type="table" w:customStyle="1" w:styleId="ListTable6Colorful-Accent11">
    <w:name w:val="List Table 6 Colorful - Accent 11"/>
    <w:basedOn w:val="TableNormal"/>
    <w:qFormat/>
    <w:tblPr>
      <w:tblBorders>
        <w:top w:val="single" w:sz="4" w:space="0" w:color="4F81BD"/>
        <w:bottom w:val="single" w:sz="4" w:space="0" w:color="4F81BD"/>
      </w:tblBorders>
    </w:tblPr>
    <w:tblStylePr w:type="firstRow">
      <w:rPr>
        <w:b/>
        <w:color w:val="auto"/>
      </w:rPr>
      <w:tblPr/>
      <w:tcPr>
        <w:tcBorders>
          <w:bottom w:val="single" w:sz="4" w:space="0" w:color="4F81BD"/>
        </w:tcBorders>
      </w:tcPr>
    </w:tblStylePr>
    <w:tblStylePr w:type="lastRow">
      <w:rPr>
        <w:b/>
        <w:color w:val="auto"/>
      </w:rPr>
      <w:tblPr/>
      <w:tcPr>
        <w:tcBorders>
          <w:top w:val="single" w:sz="4" w:space="0" w:color="4F81BD"/>
        </w:tcBorders>
      </w:tcPr>
    </w:tblStylePr>
    <w:tblStylePr w:type="firstCol">
      <w:rPr>
        <w:b/>
        <w:color w:val="auto"/>
      </w:rPr>
    </w:tblStylePr>
    <w:tblStylePr w:type="lastCol">
      <w:rPr>
        <w:b/>
        <w:color w:val="auto"/>
      </w:rPr>
    </w:tblStylePr>
    <w:tblStylePr w:type="band1Vert">
      <w:tblPr/>
      <w:tcPr>
        <w:shd w:val="solid" w:color="D2DFEE" w:fill="auto"/>
      </w:tcPr>
    </w:tblStylePr>
    <w:tblStylePr w:type="band1Horz">
      <w:rPr>
        <w:color w:val="auto"/>
        <w:sz w:val="22"/>
      </w:rPr>
      <w:tblPr/>
      <w:tcPr>
        <w:shd w:val="solid" w:color="D2DFEE" w:fill="auto"/>
      </w:tcPr>
    </w:tblStylePr>
    <w:tblStylePr w:type="band2Horz">
      <w:rPr>
        <w:color w:val="auto"/>
        <w:sz w:val="22"/>
      </w:rPr>
    </w:tblStylePr>
  </w:style>
  <w:style w:type="table" w:customStyle="1" w:styleId="ListTable6Colorful-Accent21">
    <w:name w:val="List Table 6 Colorful - Accent 21"/>
    <w:basedOn w:val="TableNormal"/>
    <w:qFormat/>
    <w:tblPr>
      <w:tblBorders>
        <w:top w:val="single" w:sz="4" w:space="0" w:color="D99795"/>
        <w:bottom w:val="single" w:sz="4" w:space="0" w:color="D99795"/>
      </w:tblBorders>
    </w:tblPr>
    <w:tblStylePr w:type="firstRow">
      <w:rPr>
        <w:b/>
        <w:color w:val="auto"/>
      </w:rPr>
      <w:tblPr/>
      <w:tcPr>
        <w:tcBorders>
          <w:bottom w:val="single" w:sz="4" w:space="0" w:color="D99795"/>
        </w:tcBorders>
      </w:tcPr>
    </w:tblStylePr>
    <w:tblStylePr w:type="lastRow">
      <w:rPr>
        <w:b/>
        <w:color w:val="auto"/>
      </w:rPr>
      <w:tblPr/>
      <w:tcPr>
        <w:tcBorders>
          <w:top w:val="single" w:sz="4" w:space="0" w:color="D99795"/>
        </w:tcBorders>
      </w:tcPr>
    </w:tblStylePr>
    <w:tblStylePr w:type="firstCol">
      <w:rPr>
        <w:b/>
        <w:color w:val="auto"/>
      </w:rPr>
    </w:tblStylePr>
    <w:tblStylePr w:type="lastCol">
      <w:rPr>
        <w:b/>
        <w:color w:val="auto"/>
      </w:rPr>
    </w:tblStylePr>
    <w:tblStylePr w:type="band1Vert">
      <w:tblPr/>
      <w:tcPr>
        <w:shd w:val="solid" w:color="EFD3D2" w:fill="auto"/>
      </w:tcPr>
    </w:tblStylePr>
    <w:tblStylePr w:type="band1Horz">
      <w:rPr>
        <w:color w:val="auto"/>
        <w:sz w:val="22"/>
      </w:rPr>
      <w:tblPr/>
      <w:tcPr>
        <w:shd w:val="solid" w:color="EFD3D2" w:fill="auto"/>
      </w:tcPr>
    </w:tblStylePr>
    <w:tblStylePr w:type="band2Horz">
      <w:rPr>
        <w:color w:val="auto"/>
        <w:sz w:val="22"/>
      </w:rPr>
    </w:tblStylePr>
  </w:style>
  <w:style w:type="table" w:customStyle="1" w:styleId="ListTable6Colorful-Accent31">
    <w:name w:val="List Table 6 Colorful - Accent 31"/>
    <w:basedOn w:val="TableNormal"/>
    <w:qFormat/>
    <w:tblPr>
      <w:tblBorders>
        <w:top w:val="single" w:sz="4" w:space="0" w:color="C3D69C"/>
        <w:bottom w:val="single" w:sz="4" w:space="0" w:color="C3D69C"/>
      </w:tblBorders>
    </w:tblPr>
    <w:tblStylePr w:type="firstRow">
      <w:rPr>
        <w:b/>
        <w:color w:val="auto"/>
      </w:rPr>
      <w:tblPr/>
      <w:tcPr>
        <w:tcBorders>
          <w:bottom w:val="single" w:sz="4" w:space="0" w:color="C3D69C"/>
        </w:tcBorders>
      </w:tcPr>
    </w:tblStylePr>
    <w:tblStylePr w:type="lastRow">
      <w:rPr>
        <w:b/>
        <w:color w:val="auto"/>
      </w:rPr>
      <w:tblPr/>
      <w:tcPr>
        <w:tcBorders>
          <w:top w:val="single" w:sz="4" w:space="0" w:color="C3D69C"/>
        </w:tcBorders>
      </w:tcPr>
    </w:tblStylePr>
    <w:tblStylePr w:type="firstCol">
      <w:rPr>
        <w:b/>
        <w:color w:val="auto"/>
      </w:rPr>
    </w:tblStylePr>
    <w:tblStylePr w:type="lastCol">
      <w:rPr>
        <w:b/>
        <w:color w:val="auto"/>
      </w:rPr>
    </w:tblStylePr>
    <w:tblStylePr w:type="band1Vert">
      <w:tblPr/>
      <w:tcPr>
        <w:shd w:val="solid" w:color="E5EDD5" w:fill="auto"/>
      </w:tcPr>
    </w:tblStylePr>
    <w:tblStylePr w:type="band1Horz">
      <w:rPr>
        <w:color w:val="auto"/>
        <w:sz w:val="22"/>
      </w:rPr>
      <w:tblPr/>
      <w:tcPr>
        <w:shd w:val="solid" w:color="E5EDD5" w:fill="auto"/>
      </w:tcPr>
    </w:tblStylePr>
    <w:tblStylePr w:type="band2Horz">
      <w:rPr>
        <w:color w:val="auto"/>
        <w:sz w:val="22"/>
      </w:rPr>
    </w:tblStylePr>
  </w:style>
  <w:style w:type="table" w:customStyle="1" w:styleId="ListTable6Colorful-Accent41">
    <w:name w:val="List Table 6 Colorful - Accent 41"/>
    <w:basedOn w:val="TableNormal"/>
    <w:qFormat/>
    <w:tblPr>
      <w:tblBorders>
        <w:top w:val="single" w:sz="4" w:space="0" w:color="B2A1C6"/>
        <w:bottom w:val="single" w:sz="4" w:space="0" w:color="B2A1C6"/>
      </w:tblBorders>
    </w:tblPr>
    <w:tblStylePr w:type="firstRow">
      <w:rPr>
        <w:b/>
        <w:color w:val="auto"/>
      </w:rPr>
      <w:tblPr/>
      <w:tcPr>
        <w:tcBorders>
          <w:bottom w:val="single" w:sz="4" w:space="0" w:color="B2A1C6"/>
        </w:tcBorders>
      </w:tcPr>
    </w:tblStylePr>
    <w:tblStylePr w:type="lastRow">
      <w:rPr>
        <w:b/>
        <w:color w:val="auto"/>
      </w:rPr>
      <w:tblPr/>
      <w:tcPr>
        <w:tcBorders>
          <w:top w:val="single" w:sz="4" w:space="0" w:color="B2A1C6"/>
        </w:tcBorders>
      </w:tcPr>
    </w:tblStylePr>
    <w:tblStylePr w:type="firstCol">
      <w:rPr>
        <w:b/>
        <w:color w:val="auto"/>
      </w:rPr>
    </w:tblStylePr>
    <w:tblStylePr w:type="lastCol">
      <w:rPr>
        <w:b/>
        <w:color w:val="auto"/>
      </w:rPr>
    </w:tblStylePr>
    <w:tblStylePr w:type="band1Vert">
      <w:tblPr/>
      <w:tcPr>
        <w:shd w:val="solid" w:color="DFD8E7" w:fill="auto"/>
      </w:tcPr>
    </w:tblStylePr>
    <w:tblStylePr w:type="band1Horz">
      <w:rPr>
        <w:color w:val="auto"/>
        <w:sz w:val="22"/>
      </w:rPr>
      <w:tblPr/>
      <w:tcPr>
        <w:shd w:val="solid" w:color="DFD8E7" w:fill="auto"/>
      </w:tcPr>
    </w:tblStylePr>
    <w:tblStylePr w:type="band2Horz">
      <w:rPr>
        <w:color w:val="auto"/>
        <w:sz w:val="22"/>
      </w:rPr>
    </w:tblStylePr>
  </w:style>
  <w:style w:type="table" w:customStyle="1" w:styleId="ListTable6Colorful-Accent51">
    <w:name w:val="List Table 6 Colorful - Accent 51"/>
    <w:basedOn w:val="TableNormal"/>
    <w:qFormat/>
    <w:tblPr>
      <w:tblBorders>
        <w:top w:val="single" w:sz="4" w:space="0" w:color="92CCDC"/>
        <w:bottom w:val="single" w:sz="4" w:space="0" w:color="92CCDC"/>
      </w:tblBorders>
    </w:tblPr>
    <w:tblStylePr w:type="firstRow">
      <w:rPr>
        <w:b/>
        <w:color w:val="auto"/>
      </w:rPr>
      <w:tblPr/>
      <w:tcPr>
        <w:tcBorders>
          <w:bottom w:val="single" w:sz="4" w:space="0" w:color="92CCDC"/>
        </w:tcBorders>
      </w:tcPr>
    </w:tblStylePr>
    <w:tblStylePr w:type="lastRow">
      <w:rPr>
        <w:b/>
        <w:color w:val="auto"/>
      </w:rPr>
      <w:tblPr/>
      <w:tcPr>
        <w:tcBorders>
          <w:top w:val="single" w:sz="4" w:space="0" w:color="92CCDC"/>
        </w:tcBorders>
      </w:tcPr>
    </w:tblStylePr>
    <w:tblStylePr w:type="firstCol">
      <w:rPr>
        <w:b/>
        <w:color w:val="auto"/>
      </w:rPr>
    </w:tblStylePr>
    <w:tblStylePr w:type="lastCol">
      <w:rPr>
        <w:b/>
        <w:color w:val="auto"/>
      </w:rPr>
    </w:tblStylePr>
    <w:tblStylePr w:type="band1Vert">
      <w:tblPr/>
      <w:tcPr>
        <w:shd w:val="solid" w:color="D1EAF0" w:fill="auto"/>
      </w:tcPr>
    </w:tblStylePr>
    <w:tblStylePr w:type="band1Horz">
      <w:rPr>
        <w:color w:val="auto"/>
        <w:sz w:val="22"/>
      </w:rPr>
      <w:tblPr/>
      <w:tcPr>
        <w:shd w:val="solid" w:color="D1EAF0" w:fill="auto"/>
      </w:tcPr>
    </w:tblStylePr>
    <w:tblStylePr w:type="band2Horz">
      <w:rPr>
        <w:color w:val="auto"/>
        <w:sz w:val="22"/>
      </w:rPr>
    </w:tblStylePr>
  </w:style>
  <w:style w:type="table" w:customStyle="1" w:styleId="ListTable6Colorful-Accent61">
    <w:name w:val="List Table 6 Colorful - Accent 61"/>
    <w:basedOn w:val="TableNormal"/>
    <w:tblPr>
      <w:tblBorders>
        <w:top w:val="single" w:sz="4" w:space="0" w:color="FAC090"/>
        <w:bottom w:val="single" w:sz="4" w:space="0" w:color="FAC090"/>
      </w:tblBorders>
    </w:tblPr>
    <w:tblStylePr w:type="firstRow">
      <w:rPr>
        <w:b/>
        <w:color w:val="auto"/>
      </w:rPr>
      <w:tblPr/>
      <w:tcPr>
        <w:tcBorders>
          <w:bottom w:val="single" w:sz="4" w:space="0" w:color="FAC090"/>
        </w:tcBorders>
      </w:tcPr>
    </w:tblStylePr>
    <w:tblStylePr w:type="lastRow">
      <w:rPr>
        <w:b/>
        <w:color w:val="auto"/>
      </w:rPr>
      <w:tblPr/>
      <w:tcPr>
        <w:tcBorders>
          <w:top w:val="single" w:sz="4" w:space="0" w:color="FAC090"/>
        </w:tcBorders>
      </w:tcPr>
    </w:tblStylePr>
    <w:tblStylePr w:type="firstCol">
      <w:rPr>
        <w:b/>
        <w:color w:val="auto"/>
      </w:rPr>
    </w:tblStylePr>
    <w:tblStylePr w:type="lastCol">
      <w:rPr>
        <w:b/>
        <w:color w:val="auto"/>
      </w:rPr>
    </w:tblStylePr>
    <w:tblStylePr w:type="band1Vert">
      <w:tblPr/>
      <w:tcPr>
        <w:shd w:val="solid" w:color="FCE4D0" w:fill="auto"/>
      </w:tcPr>
    </w:tblStylePr>
    <w:tblStylePr w:type="band1Horz">
      <w:rPr>
        <w:color w:val="auto"/>
        <w:sz w:val="22"/>
      </w:rPr>
      <w:tblPr/>
      <w:tcPr>
        <w:shd w:val="solid" w:color="FCE4D0" w:fill="auto"/>
      </w:tcPr>
    </w:tblStylePr>
    <w:tblStylePr w:type="band2Horz">
      <w:rPr>
        <w:color w:val="auto"/>
        <w:sz w:val="22"/>
      </w:rPr>
    </w:tblStylePr>
  </w:style>
  <w:style w:type="table" w:customStyle="1" w:styleId="Tabelalisty7kolorowa1">
    <w:name w:val="Tabela listy 7 — kolorowa1"/>
    <w:basedOn w:val="TableNormal"/>
    <w:qFormat/>
    <w:tblPr>
      <w:tblBorders>
        <w:right w:val="single" w:sz="4" w:space="0" w:color="7E7E7E"/>
      </w:tblBorders>
    </w:tblPr>
    <w:tblStylePr w:type="firstRow">
      <w:rPr>
        <w:i/>
        <w:color w:val="auto"/>
        <w:sz w:val="22"/>
      </w:rPr>
      <w:tblPr/>
      <w:tcPr>
        <w:tcBorders>
          <w:bottom w:val="single" w:sz="4" w:space="0" w:color="7E7E7E"/>
        </w:tcBorders>
        <w:shd w:val="solid" w:color="FFFFFF" w:fill="auto"/>
      </w:tcPr>
    </w:tblStylePr>
    <w:tblStylePr w:type="lastRow">
      <w:rPr>
        <w:i/>
        <w:color w:val="auto"/>
        <w:sz w:val="22"/>
      </w:rPr>
      <w:tblPr/>
      <w:tcPr>
        <w:tcBorders>
          <w:top w:val="single" w:sz="4" w:space="0" w:color="7E7E7E"/>
        </w:tcBorders>
        <w:shd w:val="solid" w:color="FFFFFF" w:fill="auto"/>
      </w:tcPr>
    </w:tblStylePr>
    <w:tblStylePr w:type="firstCol">
      <w:pPr>
        <w:jc w:val="right"/>
      </w:pPr>
      <w:rPr>
        <w:i/>
        <w:color w:val="auto"/>
        <w:sz w:val="22"/>
      </w:rPr>
      <w:tblPr/>
      <w:tcPr>
        <w:tcBorders>
          <w:right w:val="single" w:sz="4" w:space="0" w:color="7E7E7E"/>
        </w:tcBorders>
        <w:shd w:val="clear" w:color="auto" w:fill="auto"/>
      </w:tcPr>
    </w:tblStylePr>
    <w:tblStylePr w:type="lastCol">
      <w:rPr>
        <w:i/>
        <w:color w:val="auto"/>
        <w:sz w:val="22"/>
      </w:rPr>
      <w:tblPr/>
      <w:tcPr>
        <w:tcBorders>
          <w:left w:val="single" w:sz="4" w:space="0" w:color="7E7E7E"/>
        </w:tcBorders>
        <w:shd w:val="clear" w:color="auto" w:fill="auto"/>
      </w:tcPr>
    </w:tblStylePr>
    <w:tblStylePr w:type="band1Vert">
      <w:tblPr/>
      <w:tcPr>
        <w:shd w:val="solid" w:color="BEBEBE" w:fill="auto"/>
      </w:tcPr>
    </w:tblStylePr>
    <w:tblStylePr w:type="band1Horz">
      <w:rPr>
        <w:color w:val="auto"/>
        <w:sz w:val="22"/>
      </w:rPr>
      <w:tblPr/>
      <w:tcPr>
        <w:shd w:val="solid" w:color="BEBEBE" w:fill="auto"/>
      </w:tcPr>
    </w:tblStylePr>
    <w:tblStylePr w:type="band2Horz">
      <w:rPr>
        <w:color w:val="auto"/>
        <w:sz w:val="22"/>
      </w:rPr>
    </w:tblStylePr>
  </w:style>
  <w:style w:type="table" w:customStyle="1" w:styleId="ListTable7Colorful-Accent11">
    <w:name w:val="List Table 7 Colorful - Accent 11"/>
    <w:basedOn w:val="TableNormal"/>
    <w:tblPr>
      <w:tblBorders>
        <w:right w:val="single" w:sz="4" w:space="0" w:color="4F81BD"/>
      </w:tblBorders>
    </w:tblPr>
    <w:tblStylePr w:type="firstRow">
      <w:rPr>
        <w:i/>
        <w:color w:val="auto"/>
        <w:sz w:val="22"/>
      </w:rPr>
      <w:tblPr/>
      <w:tcPr>
        <w:tcBorders>
          <w:bottom w:val="single" w:sz="4" w:space="0" w:color="4F81BD"/>
        </w:tcBorders>
        <w:shd w:val="solid" w:color="FFFFFF" w:fill="auto"/>
      </w:tcPr>
    </w:tblStylePr>
    <w:tblStylePr w:type="lastRow">
      <w:rPr>
        <w:i/>
        <w:color w:val="auto"/>
        <w:sz w:val="22"/>
      </w:rPr>
      <w:tblPr/>
      <w:tcPr>
        <w:tcBorders>
          <w:top w:val="single" w:sz="4" w:space="0" w:color="4F81BD"/>
        </w:tcBorders>
        <w:shd w:val="solid" w:color="FFFFFF" w:fill="auto"/>
      </w:tcPr>
    </w:tblStylePr>
    <w:tblStylePr w:type="firstCol">
      <w:pPr>
        <w:jc w:val="right"/>
      </w:pPr>
      <w:rPr>
        <w:i/>
        <w:color w:val="auto"/>
        <w:sz w:val="22"/>
      </w:rPr>
      <w:tblPr/>
      <w:tcPr>
        <w:tcBorders>
          <w:right w:val="single" w:sz="4" w:space="0" w:color="4F81BD"/>
        </w:tcBorders>
        <w:shd w:val="clear" w:color="auto" w:fill="auto"/>
      </w:tcPr>
    </w:tblStylePr>
    <w:tblStylePr w:type="lastCol">
      <w:rPr>
        <w:i/>
        <w:color w:val="auto"/>
        <w:sz w:val="22"/>
      </w:rPr>
      <w:tblPr/>
      <w:tcPr>
        <w:tcBorders>
          <w:left w:val="single" w:sz="4" w:space="0" w:color="4F81BD"/>
        </w:tcBorders>
        <w:shd w:val="clear" w:color="auto" w:fill="auto"/>
      </w:tcPr>
    </w:tblStylePr>
    <w:tblStylePr w:type="band1Vert">
      <w:tblPr/>
      <w:tcPr>
        <w:shd w:val="solid" w:color="D2DFEE" w:fill="auto"/>
      </w:tcPr>
    </w:tblStylePr>
    <w:tblStylePr w:type="band1Horz">
      <w:rPr>
        <w:color w:val="auto"/>
        <w:sz w:val="22"/>
      </w:rPr>
      <w:tblPr/>
      <w:tcPr>
        <w:shd w:val="solid" w:color="D2DFEE" w:fill="auto"/>
      </w:tcPr>
    </w:tblStylePr>
    <w:tblStylePr w:type="band2Horz">
      <w:rPr>
        <w:color w:val="auto"/>
        <w:sz w:val="22"/>
      </w:rPr>
    </w:tblStylePr>
  </w:style>
  <w:style w:type="table" w:customStyle="1" w:styleId="ListTable7Colorful-Accent21">
    <w:name w:val="List Table 7 Colorful - Accent 21"/>
    <w:basedOn w:val="TableNormal"/>
    <w:qFormat/>
    <w:tblPr>
      <w:tblBorders>
        <w:right w:val="single" w:sz="4" w:space="0" w:color="D99795"/>
      </w:tblBorders>
    </w:tblPr>
    <w:tblStylePr w:type="firstRow">
      <w:rPr>
        <w:i/>
        <w:color w:val="auto"/>
        <w:sz w:val="22"/>
      </w:rPr>
      <w:tblPr/>
      <w:tcPr>
        <w:tcBorders>
          <w:bottom w:val="single" w:sz="4" w:space="0" w:color="D99795"/>
        </w:tcBorders>
        <w:shd w:val="solid" w:color="FFFFFF" w:fill="auto"/>
      </w:tcPr>
    </w:tblStylePr>
    <w:tblStylePr w:type="lastRow">
      <w:rPr>
        <w:i/>
        <w:color w:val="auto"/>
        <w:sz w:val="22"/>
      </w:rPr>
      <w:tblPr/>
      <w:tcPr>
        <w:tcBorders>
          <w:top w:val="single" w:sz="4" w:space="0" w:color="D99795"/>
        </w:tcBorders>
        <w:shd w:val="solid" w:color="FFFFFF" w:fill="auto"/>
      </w:tcPr>
    </w:tblStylePr>
    <w:tblStylePr w:type="firstCol">
      <w:pPr>
        <w:jc w:val="right"/>
      </w:pPr>
      <w:rPr>
        <w:i/>
        <w:color w:val="auto"/>
        <w:sz w:val="22"/>
      </w:rPr>
      <w:tblPr/>
      <w:tcPr>
        <w:tcBorders>
          <w:right w:val="single" w:sz="4" w:space="0" w:color="D99795"/>
        </w:tcBorders>
        <w:shd w:val="clear" w:color="auto" w:fill="auto"/>
      </w:tcPr>
    </w:tblStylePr>
    <w:tblStylePr w:type="lastCol">
      <w:rPr>
        <w:i/>
        <w:color w:val="auto"/>
        <w:sz w:val="22"/>
      </w:rPr>
      <w:tblPr/>
      <w:tcPr>
        <w:tcBorders>
          <w:left w:val="single" w:sz="4" w:space="0" w:color="D99795"/>
        </w:tcBorders>
        <w:shd w:val="clear" w:color="auto" w:fill="auto"/>
      </w:tcPr>
    </w:tblStylePr>
    <w:tblStylePr w:type="band1Vert">
      <w:tblPr/>
      <w:tcPr>
        <w:shd w:val="solid" w:color="EFD3D2" w:fill="auto"/>
      </w:tcPr>
    </w:tblStylePr>
    <w:tblStylePr w:type="band1Horz">
      <w:rPr>
        <w:color w:val="auto"/>
        <w:sz w:val="22"/>
      </w:rPr>
      <w:tblPr/>
      <w:tcPr>
        <w:shd w:val="solid" w:color="EFD3D2" w:fill="auto"/>
      </w:tcPr>
    </w:tblStylePr>
    <w:tblStylePr w:type="band2Horz">
      <w:rPr>
        <w:color w:val="auto"/>
        <w:sz w:val="22"/>
      </w:rPr>
    </w:tblStylePr>
  </w:style>
  <w:style w:type="table" w:customStyle="1" w:styleId="ListTable7Colorful-Accent31">
    <w:name w:val="List Table 7 Colorful - Accent 31"/>
    <w:basedOn w:val="TableNormal"/>
    <w:qFormat/>
    <w:tblPr>
      <w:tblBorders>
        <w:right w:val="single" w:sz="4" w:space="0" w:color="C3D69C"/>
      </w:tblBorders>
    </w:tblPr>
    <w:tblStylePr w:type="firstRow">
      <w:rPr>
        <w:i/>
        <w:color w:val="auto"/>
        <w:sz w:val="22"/>
      </w:rPr>
      <w:tblPr/>
      <w:tcPr>
        <w:tcBorders>
          <w:bottom w:val="single" w:sz="4" w:space="0" w:color="C3D69C"/>
        </w:tcBorders>
        <w:shd w:val="solid" w:color="FFFFFF" w:fill="auto"/>
      </w:tcPr>
    </w:tblStylePr>
    <w:tblStylePr w:type="lastRow">
      <w:rPr>
        <w:i/>
        <w:color w:val="auto"/>
        <w:sz w:val="22"/>
      </w:rPr>
      <w:tblPr/>
      <w:tcPr>
        <w:tcBorders>
          <w:top w:val="single" w:sz="4" w:space="0" w:color="C3D69C"/>
        </w:tcBorders>
        <w:shd w:val="solid" w:color="FFFFFF" w:fill="auto"/>
      </w:tcPr>
    </w:tblStylePr>
    <w:tblStylePr w:type="firstCol">
      <w:pPr>
        <w:jc w:val="right"/>
      </w:pPr>
      <w:rPr>
        <w:i/>
        <w:color w:val="auto"/>
        <w:sz w:val="22"/>
      </w:rPr>
      <w:tblPr/>
      <w:tcPr>
        <w:tcBorders>
          <w:right w:val="single" w:sz="4" w:space="0" w:color="C3D69C"/>
        </w:tcBorders>
        <w:shd w:val="clear" w:color="auto" w:fill="auto"/>
      </w:tcPr>
    </w:tblStylePr>
    <w:tblStylePr w:type="lastCol">
      <w:rPr>
        <w:i/>
        <w:color w:val="auto"/>
        <w:sz w:val="22"/>
      </w:rPr>
      <w:tblPr/>
      <w:tcPr>
        <w:tcBorders>
          <w:left w:val="single" w:sz="4" w:space="0" w:color="C3D69C"/>
        </w:tcBorders>
        <w:shd w:val="clear" w:color="auto" w:fill="auto"/>
      </w:tcPr>
    </w:tblStylePr>
    <w:tblStylePr w:type="band1Vert">
      <w:tblPr/>
      <w:tcPr>
        <w:shd w:val="solid" w:color="E5EDD5" w:fill="auto"/>
      </w:tcPr>
    </w:tblStylePr>
    <w:tblStylePr w:type="band1Horz">
      <w:rPr>
        <w:color w:val="auto"/>
        <w:sz w:val="22"/>
      </w:rPr>
      <w:tblPr/>
      <w:tcPr>
        <w:shd w:val="solid" w:color="E5EDD5" w:fill="auto"/>
      </w:tcPr>
    </w:tblStylePr>
    <w:tblStylePr w:type="band2Horz">
      <w:rPr>
        <w:color w:val="auto"/>
        <w:sz w:val="22"/>
      </w:rPr>
    </w:tblStylePr>
  </w:style>
  <w:style w:type="table" w:customStyle="1" w:styleId="ListTable7Colorful-Accent41">
    <w:name w:val="List Table 7 Colorful - Accent 41"/>
    <w:basedOn w:val="TableNormal"/>
    <w:qFormat/>
    <w:tblPr>
      <w:tblBorders>
        <w:right w:val="single" w:sz="4" w:space="0" w:color="B2A1C6"/>
      </w:tblBorders>
    </w:tblPr>
    <w:tblStylePr w:type="firstRow">
      <w:rPr>
        <w:i/>
        <w:color w:val="auto"/>
        <w:sz w:val="22"/>
      </w:rPr>
      <w:tblPr/>
      <w:tcPr>
        <w:tcBorders>
          <w:bottom w:val="single" w:sz="4" w:space="0" w:color="B2A1C6"/>
        </w:tcBorders>
        <w:shd w:val="solid" w:color="FFFFFF" w:fill="auto"/>
      </w:tcPr>
    </w:tblStylePr>
    <w:tblStylePr w:type="lastRow">
      <w:rPr>
        <w:i/>
        <w:color w:val="auto"/>
        <w:sz w:val="22"/>
      </w:rPr>
      <w:tblPr/>
      <w:tcPr>
        <w:tcBorders>
          <w:top w:val="single" w:sz="4" w:space="0" w:color="B2A1C6"/>
        </w:tcBorders>
        <w:shd w:val="solid" w:color="FFFFFF" w:fill="auto"/>
      </w:tcPr>
    </w:tblStylePr>
    <w:tblStylePr w:type="firstCol">
      <w:pPr>
        <w:jc w:val="right"/>
      </w:pPr>
      <w:rPr>
        <w:i/>
        <w:color w:val="auto"/>
        <w:sz w:val="22"/>
      </w:rPr>
      <w:tblPr/>
      <w:tcPr>
        <w:tcBorders>
          <w:right w:val="single" w:sz="4" w:space="0" w:color="B2A1C6"/>
        </w:tcBorders>
        <w:shd w:val="clear" w:color="auto" w:fill="auto"/>
      </w:tcPr>
    </w:tblStylePr>
    <w:tblStylePr w:type="lastCol">
      <w:rPr>
        <w:i/>
        <w:color w:val="auto"/>
        <w:sz w:val="22"/>
      </w:rPr>
      <w:tblPr/>
      <w:tcPr>
        <w:tcBorders>
          <w:left w:val="single" w:sz="4" w:space="0" w:color="B2A1C6"/>
        </w:tcBorders>
        <w:shd w:val="clear" w:color="auto" w:fill="auto"/>
      </w:tcPr>
    </w:tblStylePr>
    <w:tblStylePr w:type="band1Vert">
      <w:tblPr/>
      <w:tcPr>
        <w:shd w:val="solid" w:color="DFD8E7" w:fill="auto"/>
      </w:tcPr>
    </w:tblStylePr>
    <w:tblStylePr w:type="band1Horz">
      <w:rPr>
        <w:color w:val="auto"/>
        <w:sz w:val="22"/>
      </w:rPr>
      <w:tblPr/>
      <w:tcPr>
        <w:shd w:val="solid" w:color="DFD8E7" w:fill="auto"/>
      </w:tcPr>
    </w:tblStylePr>
    <w:tblStylePr w:type="band2Horz">
      <w:rPr>
        <w:color w:val="auto"/>
        <w:sz w:val="22"/>
      </w:rPr>
    </w:tblStylePr>
  </w:style>
  <w:style w:type="table" w:customStyle="1" w:styleId="ListTable7Colorful-Accent51">
    <w:name w:val="List Table 7 Colorful - Accent 51"/>
    <w:basedOn w:val="TableNormal"/>
    <w:tblPr>
      <w:tblBorders>
        <w:right w:val="single" w:sz="4" w:space="0" w:color="92CCDC"/>
      </w:tblBorders>
    </w:tblPr>
    <w:tblStylePr w:type="firstRow">
      <w:rPr>
        <w:i/>
        <w:color w:val="auto"/>
        <w:sz w:val="22"/>
      </w:rPr>
      <w:tblPr/>
      <w:tcPr>
        <w:tcBorders>
          <w:bottom w:val="single" w:sz="4" w:space="0" w:color="92CCDC"/>
        </w:tcBorders>
        <w:shd w:val="solid" w:color="FFFFFF" w:fill="auto"/>
      </w:tcPr>
    </w:tblStylePr>
    <w:tblStylePr w:type="lastRow">
      <w:rPr>
        <w:i/>
        <w:color w:val="auto"/>
        <w:sz w:val="22"/>
      </w:rPr>
      <w:tblPr/>
      <w:tcPr>
        <w:tcBorders>
          <w:top w:val="single" w:sz="4" w:space="0" w:color="92CCDC"/>
        </w:tcBorders>
        <w:shd w:val="solid" w:color="FFFFFF" w:fill="auto"/>
      </w:tcPr>
    </w:tblStylePr>
    <w:tblStylePr w:type="firstCol">
      <w:pPr>
        <w:jc w:val="right"/>
      </w:pPr>
      <w:rPr>
        <w:i/>
        <w:color w:val="auto"/>
        <w:sz w:val="22"/>
      </w:rPr>
      <w:tblPr/>
      <w:tcPr>
        <w:tcBorders>
          <w:right w:val="single" w:sz="4" w:space="0" w:color="92CCDC"/>
        </w:tcBorders>
        <w:shd w:val="clear" w:color="auto" w:fill="auto"/>
      </w:tcPr>
    </w:tblStylePr>
    <w:tblStylePr w:type="lastCol">
      <w:rPr>
        <w:i/>
        <w:color w:val="auto"/>
        <w:sz w:val="22"/>
      </w:rPr>
      <w:tblPr/>
      <w:tcPr>
        <w:tcBorders>
          <w:left w:val="single" w:sz="4" w:space="0" w:color="92CCDC"/>
        </w:tcBorders>
        <w:shd w:val="clear" w:color="auto" w:fill="auto"/>
      </w:tcPr>
    </w:tblStylePr>
    <w:tblStylePr w:type="band1Vert">
      <w:tblPr/>
      <w:tcPr>
        <w:shd w:val="solid" w:color="D1EAF0" w:fill="auto"/>
      </w:tcPr>
    </w:tblStylePr>
    <w:tblStylePr w:type="band1Horz">
      <w:rPr>
        <w:color w:val="auto"/>
        <w:sz w:val="22"/>
      </w:rPr>
      <w:tblPr/>
      <w:tcPr>
        <w:shd w:val="solid" w:color="D1EAF0" w:fill="auto"/>
      </w:tcPr>
    </w:tblStylePr>
    <w:tblStylePr w:type="band2Horz">
      <w:rPr>
        <w:color w:val="auto"/>
        <w:sz w:val="22"/>
      </w:rPr>
    </w:tblStylePr>
  </w:style>
  <w:style w:type="table" w:customStyle="1" w:styleId="ListTable7Colorful-Accent61">
    <w:name w:val="List Table 7 Colorful - Accent 61"/>
    <w:basedOn w:val="TableNormal"/>
    <w:qFormat/>
    <w:tblPr>
      <w:tblBorders>
        <w:right w:val="single" w:sz="4" w:space="0" w:color="FAC090"/>
      </w:tblBorders>
    </w:tblPr>
    <w:tblStylePr w:type="firstRow">
      <w:rPr>
        <w:i/>
        <w:color w:val="auto"/>
        <w:sz w:val="22"/>
      </w:rPr>
      <w:tblPr/>
      <w:tcPr>
        <w:tcBorders>
          <w:bottom w:val="single" w:sz="4" w:space="0" w:color="FAC090"/>
        </w:tcBorders>
        <w:shd w:val="solid" w:color="FFFFFF" w:fill="auto"/>
      </w:tcPr>
    </w:tblStylePr>
    <w:tblStylePr w:type="lastRow">
      <w:rPr>
        <w:i/>
        <w:color w:val="auto"/>
        <w:sz w:val="22"/>
      </w:rPr>
      <w:tblPr/>
      <w:tcPr>
        <w:tcBorders>
          <w:top w:val="single" w:sz="4" w:space="0" w:color="FAC090"/>
        </w:tcBorders>
        <w:shd w:val="solid" w:color="FFFFFF" w:fill="auto"/>
      </w:tcPr>
    </w:tblStylePr>
    <w:tblStylePr w:type="firstCol">
      <w:pPr>
        <w:jc w:val="right"/>
      </w:pPr>
      <w:rPr>
        <w:i/>
        <w:color w:val="auto"/>
        <w:sz w:val="22"/>
      </w:rPr>
      <w:tblPr/>
      <w:tcPr>
        <w:tcBorders>
          <w:right w:val="single" w:sz="4" w:space="0" w:color="FAC090"/>
        </w:tcBorders>
        <w:shd w:val="clear" w:color="auto" w:fill="auto"/>
      </w:tcPr>
    </w:tblStylePr>
    <w:tblStylePr w:type="lastCol">
      <w:rPr>
        <w:i/>
        <w:color w:val="auto"/>
        <w:sz w:val="22"/>
      </w:rPr>
      <w:tblPr/>
      <w:tcPr>
        <w:tcBorders>
          <w:left w:val="single" w:sz="4" w:space="0" w:color="FAC090"/>
        </w:tcBorders>
        <w:shd w:val="clear" w:color="auto" w:fill="auto"/>
      </w:tcPr>
    </w:tblStylePr>
    <w:tblStylePr w:type="band1Vert">
      <w:tblPr/>
      <w:tcPr>
        <w:shd w:val="solid" w:color="FCE4D0" w:fill="auto"/>
      </w:tcPr>
    </w:tblStylePr>
    <w:tblStylePr w:type="band1Horz">
      <w:rPr>
        <w:color w:val="auto"/>
        <w:sz w:val="22"/>
      </w:rPr>
      <w:tblPr/>
      <w:tcPr>
        <w:shd w:val="solid" w:color="FCE4D0" w:fill="auto"/>
      </w:tcPr>
    </w:tblStylePr>
    <w:tblStylePr w:type="band2Horz">
      <w:rPr>
        <w:color w:val="auto"/>
        <w:sz w:val="22"/>
      </w:rPr>
    </w:tblStylePr>
  </w:style>
  <w:style w:type="table" w:customStyle="1" w:styleId="Lined-Accent">
    <w:name w:val="Lined - Accent"/>
    <w:basedOn w:val="TableNormal"/>
    <w:qFormat/>
    <w:tblPr/>
    <w:tblStylePr w:type="firstRow">
      <w:rPr>
        <w:sz w:val="22"/>
      </w:rPr>
      <w:tblPr/>
      <w:tcPr>
        <w:shd w:val="solid" w:color="7E7E7E" w:fill="auto"/>
      </w:tcPr>
    </w:tblStylePr>
    <w:tblStylePr w:type="lastRow">
      <w:rPr>
        <w:sz w:val="22"/>
      </w:rPr>
      <w:tblPr/>
      <w:tcPr>
        <w:shd w:val="solid" w:color="7E7E7E" w:fill="auto"/>
      </w:tcPr>
    </w:tblStylePr>
    <w:tblStylePr w:type="firstCol">
      <w:rPr>
        <w:sz w:val="22"/>
      </w:rPr>
      <w:tblPr/>
      <w:tcPr>
        <w:shd w:val="solid" w:color="7E7E7E" w:fill="auto"/>
      </w:tcPr>
    </w:tblStylePr>
    <w:tblStylePr w:type="lastCol">
      <w:rPr>
        <w:sz w:val="22"/>
      </w:rPr>
      <w:tblPr/>
      <w:tcPr>
        <w:shd w:val="solid" w:color="7E7E7E" w:fill="auto"/>
      </w:tcPr>
    </w:tblStylePr>
    <w:tblStylePr w:type="band1Vert">
      <w:rPr>
        <w:sz w:val="22"/>
      </w:rPr>
    </w:tblStylePr>
    <w:tblStylePr w:type="band2Vert">
      <w:rPr>
        <w:sz w:val="22"/>
      </w:rPr>
      <w:tblPr/>
      <w:tcPr>
        <w:shd w:val="solid" w:color="F1F1F1" w:fill="auto"/>
      </w:tcPr>
    </w:tblStylePr>
    <w:tblStylePr w:type="band1Horz">
      <w:rPr>
        <w:sz w:val="22"/>
      </w:rPr>
    </w:tblStylePr>
    <w:tblStylePr w:type="band2Horz">
      <w:rPr>
        <w:sz w:val="22"/>
      </w:rPr>
      <w:tblPr/>
      <w:tcPr>
        <w:shd w:val="solid" w:color="F1F1F1" w:fill="auto"/>
      </w:tcPr>
    </w:tblStylePr>
  </w:style>
  <w:style w:type="table" w:customStyle="1" w:styleId="Lined-Accent1">
    <w:name w:val="Lined - Accent 1"/>
    <w:basedOn w:val="TableNormal"/>
    <w:qFormat/>
    <w:tblPr/>
    <w:tblStylePr w:type="firstRow">
      <w:rPr>
        <w:sz w:val="22"/>
      </w:rPr>
      <w:tblPr/>
      <w:tcPr>
        <w:shd w:val="solid" w:color="5D8BC2" w:fill="auto"/>
      </w:tcPr>
    </w:tblStylePr>
    <w:tblStylePr w:type="lastRow">
      <w:rPr>
        <w:sz w:val="22"/>
      </w:rPr>
      <w:tblPr/>
      <w:tcPr>
        <w:shd w:val="solid" w:color="5D8BC2" w:fill="auto"/>
      </w:tcPr>
    </w:tblStylePr>
    <w:tblStylePr w:type="firstCol">
      <w:rPr>
        <w:sz w:val="22"/>
      </w:rPr>
      <w:tblPr/>
      <w:tcPr>
        <w:shd w:val="solid" w:color="5D8BC2" w:fill="auto"/>
      </w:tcPr>
    </w:tblStylePr>
    <w:tblStylePr w:type="lastCol">
      <w:rPr>
        <w:sz w:val="22"/>
      </w:rPr>
      <w:tblPr/>
      <w:tcPr>
        <w:shd w:val="solid" w:color="5D8BC2" w:fill="auto"/>
      </w:tcPr>
    </w:tblStylePr>
    <w:tblStylePr w:type="band1Vert">
      <w:rPr>
        <w:sz w:val="22"/>
      </w:rPr>
    </w:tblStylePr>
    <w:tblStylePr w:type="band2Vert">
      <w:rPr>
        <w:sz w:val="22"/>
      </w:rPr>
      <w:tblPr/>
      <w:tcPr>
        <w:shd w:val="solid" w:color="C7D7EA" w:fill="auto"/>
      </w:tcPr>
    </w:tblStylePr>
    <w:tblStylePr w:type="band1Horz">
      <w:rPr>
        <w:sz w:val="22"/>
      </w:rPr>
    </w:tblStylePr>
    <w:tblStylePr w:type="band2Horz">
      <w:rPr>
        <w:sz w:val="22"/>
      </w:rPr>
      <w:tblPr/>
      <w:tcPr>
        <w:shd w:val="solid" w:color="C7D7EA" w:fill="auto"/>
      </w:tcPr>
    </w:tblStylePr>
  </w:style>
  <w:style w:type="table" w:customStyle="1" w:styleId="Lined-Accent2">
    <w:name w:val="Lined - Accent 2"/>
    <w:basedOn w:val="TableNormal"/>
    <w:qFormat/>
    <w:tblPr/>
    <w:tblStylePr w:type="firstRow">
      <w:rPr>
        <w:sz w:val="22"/>
      </w:rPr>
      <w:tblPr/>
      <w:tcPr>
        <w:shd w:val="solid" w:color="D99795" w:fill="auto"/>
      </w:tcPr>
    </w:tblStylePr>
    <w:tblStylePr w:type="lastRow">
      <w:rPr>
        <w:sz w:val="22"/>
      </w:rPr>
      <w:tblPr/>
      <w:tcPr>
        <w:shd w:val="solid" w:color="D99795" w:fill="auto"/>
      </w:tcPr>
    </w:tblStylePr>
    <w:tblStylePr w:type="firstCol">
      <w:rPr>
        <w:sz w:val="22"/>
      </w:rPr>
      <w:tblPr/>
      <w:tcPr>
        <w:shd w:val="solid" w:color="D99795" w:fill="auto"/>
      </w:tcPr>
    </w:tblStylePr>
    <w:tblStylePr w:type="lastCol">
      <w:rPr>
        <w:sz w:val="22"/>
      </w:rPr>
      <w:tblPr/>
      <w:tcPr>
        <w:shd w:val="solid" w:color="D99795" w:fill="auto"/>
      </w:tcPr>
    </w:tblStylePr>
    <w:tblStylePr w:type="band1Vert">
      <w:rPr>
        <w:sz w:val="22"/>
      </w:rPr>
    </w:tblStylePr>
    <w:tblStylePr w:type="band2Vert">
      <w:rPr>
        <w:sz w:val="22"/>
      </w:rPr>
      <w:tblPr/>
      <w:tcPr>
        <w:shd w:val="solid" w:color="F2DCDC" w:fill="auto"/>
      </w:tcPr>
    </w:tblStylePr>
    <w:tblStylePr w:type="band1Horz">
      <w:rPr>
        <w:sz w:val="22"/>
      </w:rPr>
    </w:tblStylePr>
    <w:tblStylePr w:type="band2Horz">
      <w:rPr>
        <w:sz w:val="22"/>
      </w:rPr>
      <w:tblPr/>
      <w:tcPr>
        <w:shd w:val="solid" w:color="F2DCDC" w:fill="auto"/>
      </w:tcPr>
    </w:tblStylePr>
  </w:style>
  <w:style w:type="table" w:customStyle="1" w:styleId="Lined-Accent3">
    <w:name w:val="Lined - Accent 3"/>
    <w:basedOn w:val="TableNormal"/>
    <w:qFormat/>
    <w:tblPr/>
    <w:tblStylePr w:type="firstRow">
      <w:rPr>
        <w:sz w:val="22"/>
      </w:rPr>
      <w:tblPr/>
      <w:tcPr>
        <w:shd w:val="solid" w:color="9BBB59" w:fill="auto"/>
      </w:tcPr>
    </w:tblStylePr>
    <w:tblStylePr w:type="lastRow">
      <w:rPr>
        <w:sz w:val="22"/>
      </w:rPr>
      <w:tblPr/>
      <w:tcPr>
        <w:shd w:val="solid" w:color="9BBB59" w:fill="auto"/>
      </w:tcPr>
    </w:tblStylePr>
    <w:tblStylePr w:type="firstCol">
      <w:rPr>
        <w:sz w:val="22"/>
      </w:rPr>
      <w:tblPr/>
      <w:tcPr>
        <w:shd w:val="solid" w:color="9BBB59" w:fill="auto"/>
      </w:tcPr>
    </w:tblStylePr>
    <w:tblStylePr w:type="lastCol">
      <w:rPr>
        <w:sz w:val="22"/>
      </w:rPr>
      <w:tblPr/>
      <w:tcPr>
        <w:shd w:val="solid" w:color="9BBB59" w:fill="auto"/>
      </w:tcPr>
    </w:tblStylePr>
    <w:tblStylePr w:type="band1Vert">
      <w:rPr>
        <w:sz w:val="22"/>
      </w:rPr>
    </w:tblStylePr>
    <w:tblStylePr w:type="band2Vert">
      <w:rPr>
        <w:sz w:val="22"/>
      </w:rPr>
      <w:tblPr/>
      <w:tcPr>
        <w:shd w:val="solid" w:color="EAF1DD" w:fill="auto"/>
      </w:tcPr>
    </w:tblStylePr>
    <w:tblStylePr w:type="band1Horz">
      <w:rPr>
        <w:sz w:val="22"/>
      </w:rPr>
    </w:tblStylePr>
    <w:tblStylePr w:type="band2Horz">
      <w:rPr>
        <w:sz w:val="22"/>
      </w:rPr>
      <w:tblPr/>
      <w:tcPr>
        <w:shd w:val="solid" w:color="EAF1DD" w:fill="auto"/>
      </w:tcPr>
    </w:tblStylePr>
  </w:style>
  <w:style w:type="table" w:customStyle="1" w:styleId="Lined-Accent4">
    <w:name w:val="Lined - Accent 4"/>
    <w:basedOn w:val="TableNormal"/>
    <w:qFormat/>
    <w:tblPr/>
    <w:tblStylePr w:type="firstRow">
      <w:rPr>
        <w:sz w:val="22"/>
      </w:rPr>
      <w:tblPr/>
      <w:tcPr>
        <w:shd w:val="solid" w:color="B2A1C6" w:fill="auto"/>
      </w:tcPr>
    </w:tblStylePr>
    <w:tblStylePr w:type="lastRow">
      <w:rPr>
        <w:sz w:val="22"/>
      </w:rPr>
      <w:tblPr/>
      <w:tcPr>
        <w:shd w:val="solid" w:color="B2A1C6" w:fill="auto"/>
      </w:tcPr>
    </w:tblStylePr>
    <w:tblStylePr w:type="firstCol">
      <w:rPr>
        <w:sz w:val="22"/>
      </w:rPr>
      <w:tblPr/>
      <w:tcPr>
        <w:shd w:val="solid" w:color="B2A1C6" w:fill="auto"/>
      </w:tcPr>
    </w:tblStylePr>
    <w:tblStylePr w:type="lastCol">
      <w:rPr>
        <w:sz w:val="22"/>
      </w:rPr>
      <w:tblPr/>
      <w:tcPr>
        <w:shd w:val="solid" w:color="B2A1C6" w:fill="auto"/>
      </w:tcPr>
    </w:tblStylePr>
    <w:tblStylePr w:type="band1Vert">
      <w:rPr>
        <w:sz w:val="22"/>
      </w:rPr>
    </w:tblStylePr>
    <w:tblStylePr w:type="band2Vert">
      <w:rPr>
        <w:sz w:val="22"/>
      </w:rPr>
      <w:tblPr/>
      <w:tcPr>
        <w:shd w:val="solid" w:color="E5DFEC" w:fill="auto"/>
      </w:tcPr>
    </w:tblStylePr>
    <w:tblStylePr w:type="band1Horz">
      <w:rPr>
        <w:sz w:val="22"/>
      </w:rPr>
    </w:tblStylePr>
    <w:tblStylePr w:type="band2Horz">
      <w:rPr>
        <w:sz w:val="22"/>
      </w:rPr>
      <w:tblPr/>
      <w:tcPr>
        <w:shd w:val="solid" w:color="E5DFEC" w:fill="auto"/>
      </w:tcPr>
    </w:tblStylePr>
  </w:style>
  <w:style w:type="table" w:customStyle="1" w:styleId="Lined-Accent5">
    <w:name w:val="Lined - Accent 5"/>
    <w:basedOn w:val="TableNormal"/>
    <w:qFormat/>
    <w:tblPr/>
    <w:tblStylePr w:type="firstRow">
      <w:rPr>
        <w:sz w:val="22"/>
      </w:rPr>
      <w:tblPr/>
      <w:tcPr>
        <w:shd w:val="solid" w:color="4BACC6" w:fill="auto"/>
      </w:tcPr>
    </w:tblStylePr>
    <w:tblStylePr w:type="lastRow">
      <w:rPr>
        <w:sz w:val="22"/>
      </w:rPr>
      <w:tblPr/>
      <w:tcPr>
        <w:shd w:val="solid" w:color="4BACC6" w:fill="auto"/>
      </w:tcPr>
    </w:tblStylePr>
    <w:tblStylePr w:type="firstCol">
      <w:rPr>
        <w:sz w:val="22"/>
      </w:rPr>
      <w:tblPr/>
      <w:tcPr>
        <w:shd w:val="solid" w:color="4BACC6" w:fill="auto"/>
      </w:tcPr>
    </w:tblStylePr>
    <w:tblStylePr w:type="lastCol">
      <w:rPr>
        <w:sz w:val="22"/>
      </w:rPr>
      <w:tblPr/>
      <w:tcPr>
        <w:shd w:val="solid" w:color="4BACC6" w:fill="auto"/>
      </w:tcPr>
    </w:tblStylePr>
    <w:tblStylePr w:type="band1Vert">
      <w:rPr>
        <w:sz w:val="22"/>
      </w:rPr>
    </w:tblStylePr>
    <w:tblStylePr w:type="band2Vert">
      <w:rPr>
        <w:sz w:val="22"/>
      </w:rPr>
      <w:tblPr/>
      <w:tcPr>
        <w:shd w:val="solid" w:color="DAEEF3" w:fill="auto"/>
      </w:tcPr>
    </w:tblStylePr>
    <w:tblStylePr w:type="band1Horz">
      <w:rPr>
        <w:sz w:val="22"/>
      </w:rPr>
    </w:tblStylePr>
    <w:tblStylePr w:type="band2Horz">
      <w:rPr>
        <w:sz w:val="22"/>
      </w:rPr>
      <w:tblPr/>
      <w:tcPr>
        <w:shd w:val="solid" w:color="DAEEF3" w:fill="auto"/>
      </w:tcPr>
    </w:tblStylePr>
  </w:style>
  <w:style w:type="table" w:customStyle="1" w:styleId="Lined-Accent6">
    <w:name w:val="Lined - Accent 6"/>
    <w:basedOn w:val="TableNormal"/>
    <w:qFormat/>
    <w:tblPr/>
    <w:tblStylePr w:type="firstRow">
      <w:rPr>
        <w:sz w:val="22"/>
      </w:rPr>
      <w:tblPr/>
      <w:tcPr>
        <w:shd w:val="solid" w:color="F79646" w:fill="auto"/>
      </w:tcPr>
    </w:tblStylePr>
    <w:tblStylePr w:type="lastRow">
      <w:rPr>
        <w:sz w:val="22"/>
      </w:rPr>
      <w:tblPr/>
      <w:tcPr>
        <w:shd w:val="solid" w:color="F79646" w:fill="auto"/>
      </w:tcPr>
    </w:tblStylePr>
    <w:tblStylePr w:type="firstCol">
      <w:rPr>
        <w:sz w:val="22"/>
      </w:rPr>
      <w:tblPr/>
      <w:tcPr>
        <w:shd w:val="solid" w:color="F79646" w:fill="auto"/>
      </w:tcPr>
    </w:tblStylePr>
    <w:tblStylePr w:type="lastCol">
      <w:rPr>
        <w:sz w:val="22"/>
      </w:rPr>
      <w:tblPr/>
      <w:tcPr>
        <w:shd w:val="solid" w:color="F79646" w:fill="auto"/>
      </w:tcPr>
    </w:tblStylePr>
    <w:tblStylePr w:type="band1Vert">
      <w:rPr>
        <w:sz w:val="22"/>
      </w:rPr>
    </w:tblStylePr>
    <w:tblStylePr w:type="band2Vert">
      <w:rPr>
        <w:sz w:val="22"/>
      </w:rPr>
      <w:tblPr/>
      <w:tcPr>
        <w:shd w:val="solid" w:color="FDE9D9" w:fill="auto"/>
      </w:tcPr>
    </w:tblStylePr>
    <w:tblStylePr w:type="band1Horz">
      <w:rPr>
        <w:sz w:val="22"/>
      </w:rPr>
    </w:tblStylePr>
    <w:tblStylePr w:type="band2Horz">
      <w:rPr>
        <w:sz w:val="22"/>
      </w:rPr>
      <w:tblPr/>
      <w:tcPr>
        <w:shd w:val="solid" w:color="FDE9D9" w:fill="auto"/>
      </w:tcPr>
    </w:tblStylePr>
  </w:style>
  <w:style w:type="table" w:customStyle="1" w:styleId="BorderedLined-Accent">
    <w:name w:val="Bordered &amp; Lined - Accent"/>
    <w:basedOn w:val="TableNormal"/>
    <w:qFormat/>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tblStylePr w:type="firstRow">
      <w:rPr>
        <w:sz w:val="22"/>
      </w:rPr>
      <w:tblPr/>
      <w:tcPr>
        <w:shd w:val="solid" w:color="7E7E7E" w:fill="auto"/>
      </w:tcPr>
    </w:tblStylePr>
    <w:tblStylePr w:type="lastRow">
      <w:rPr>
        <w:sz w:val="22"/>
      </w:rPr>
      <w:tblPr/>
      <w:tcPr>
        <w:shd w:val="solid" w:color="7E7E7E" w:fill="auto"/>
      </w:tcPr>
    </w:tblStylePr>
    <w:tblStylePr w:type="firstCol">
      <w:rPr>
        <w:sz w:val="22"/>
      </w:rPr>
      <w:tblPr/>
      <w:tcPr>
        <w:shd w:val="solid" w:color="7E7E7E" w:fill="auto"/>
      </w:tcPr>
    </w:tblStylePr>
    <w:tblStylePr w:type="lastCol">
      <w:rPr>
        <w:sz w:val="22"/>
      </w:rPr>
      <w:tblPr/>
      <w:tcPr>
        <w:shd w:val="solid" w:color="7E7E7E" w:fill="auto"/>
      </w:tcPr>
    </w:tblStylePr>
    <w:tblStylePr w:type="band1Vert">
      <w:rPr>
        <w:sz w:val="22"/>
      </w:rPr>
    </w:tblStylePr>
    <w:tblStylePr w:type="band2Vert">
      <w:rPr>
        <w:sz w:val="22"/>
      </w:rPr>
      <w:tblPr/>
      <w:tcPr>
        <w:shd w:val="solid" w:color="F1F1F1" w:fill="auto"/>
      </w:tcPr>
    </w:tblStylePr>
    <w:tblStylePr w:type="band1Horz">
      <w:rPr>
        <w:sz w:val="22"/>
      </w:rPr>
    </w:tblStylePr>
    <w:tblStylePr w:type="band2Horz">
      <w:rPr>
        <w:sz w:val="22"/>
      </w:rPr>
      <w:tblPr/>
      <w:tcPr>
        <w:shd w:val="solid" w:color="F1F1F1" w:fill="auto"/>
      </w:tcPr>
    </w:tblStylePr>
  </w:style>
  <w:style w:type="table" w:customStyle="1" w:styleId="BorderedLined-Accent1">
    <w:name w:val="Bordered &amp; Lined - Accent 1"/>
    <w:basedOn w:val="TableNormal"/>
    <w:tblPr>
      <w:tblBorders>
        <w:top w:val="single" w:sz="4" w:space="0" w:color="2A4B71"/>
        <w:left w:val="single" w:sz="4" w:space="0" w:color="2A4B71"/>
        <w:bottom w:val="single" w:sz="4" w:space="0" w:color="2A4B71"/>
        <w:right w:val="single" w:sz="4" w:space="0" w:color="2A4B71"/>
        <w:insideH w:val="single" w:sz="4" w:space="0" w:color="2A4B71"/>
        <w:insideV w:val="single" w:sz="4" w:space="0" w:color="2A4B71"/>
      </w:tblBorders>
    </w:tblPr>
    <w:tblStylePr w:type="firstRow">
      <w:rPr>
        <w:sz w:val="22"/>
      </w:rPr>
      <w:tblPr/>
      <w:tcPr>
        <w:shd w:val="solid" w:color="5D8BC2" w:fill="auto"/>
      </w:tcPr>
    </w:tblStylePr>
    <w:tblStylePr w:type="lastRow">
      <w:rPr>
        <w:sz w:val="22"/>
      </w:rPr>
      <w:tblPr/>
      <w:tcPr>
        <w:shd w:val="solid" w:color="5D8BC2" w:fill="auto"/>
      </w:tcPr>
    </w:tblStylePr>
    <w:tblStylePr w:type="firstCol">
      <w:rPr>
        <w:sz w:val="22"/>
      </w:rPr>
      <w:tblPr/>
      <w:tcPr>
        <w:shd w:val="solid" w:color="5D8BC2" w:fill="auto"/>
      </w:tcPr>
    </w:tblStylePr>
    <w:tblStylePr w:type="lastCol">
      <w:rPr>
        <w:sz w:val="22"/>
      </w:rPr>
      <w:tblPr/>
      <w:tcPr>
        <w:shd w:val="solid" w:color="5D8BC2" w:fill="auto"/>
      </w:tcPr>
    </w:tblStylePr>
    <w:tblStylePr w:type="band1Vert">
      <w:rPr>
        <w:sz w:val="22"/>
      </w:rPr>
    </w:tblStylePr>
    <w:tblStylePr w:type="band2Vert">
      <w:rPr>
        <w:sz w:val="22"/>
      </w:rPr>
      <w:tblPr/>
      <w:tcPr>
        <w:shd w:val="solid" w:color="C7D7EA" w:fill="auto"/>
      </w:tcPr>
    </w:tblStylePr>
    <w:tblStylePr w:type="band1Horz">
      <w:rPr>
        <w:sz w:val="22"/>
      </w:rPr>
    </w:tblStylePr>
    <w:tblStylePr w:type="band2Horz">
      <w:rPr>
        <w:sz w:val="22"/>
      </w:rPr>
      <w:tblPr/>
      <w:tcPr>
        <w:shd w:val="solid" w:color="C7D7EA" w:fill="auto"/>
      </w:tcPr>
    </w:tblStylePr>
  </w:style>
  <w:style w:type="table" w:customStyle="1" w:styleId="BorderedLined-Accent2">
    <w:name w:val="Bordered &amp; Lined - Accent 2"/>
    <w:basedOn w:val="TableNormal"/>
    <w:tblPr>
      <w:tblBorders>
        <w:top w:val="single" w:sz="4" w:space="0" w:color="742B29"/>
        <w:left w:val="single" w:sz="4" w:space="0" w:color="742B29"/>
        <w:bottom w:val="single" w:sz="4" w:space="0" w:color="742B29"/>
        <w:right w:val="single" w:sz="4" w:space="0" w:color="742B29"/>
        <w:insideH w:val="single" w:sz="4" w:space="0" w:color="742B29"/>
        <w:insideV w:val="single" w:sz="4" w:space="0" w:color="742B29"/>
      </w:tblBorders>
    </w:tblPr>
    <w:tblStylePr w:type="firstRow">
      <w:rPr>
        <w:sz w:val="22"/>
      </w:rPr>
      <w:tblPr/>
      <w:tcPr>
        <w:shd w:val="solid" w:color="D99795" w:fill="auto"/>
      </w:tcPr>
    </w:tblStylePr>
    <w:tblStylePr w:type="lastRow">
      <w:rPr>
        <w:sz w:val="22"/>
      </w:rPr>
      <w:tblPr/>
      <w:tcPr>
        <w:shd w:val="solid" w:color="D99795" w:fill="auto"/>
      </w:tcPr>
    </w:tblStylePr>
    <w:tblStylePr w:type="firstCol">
      <w:rPr>
        <w:sz w:val="22"/>
      </w:rPr>
      <w:tblPr/>
      <w:tcPr>
        <w:shd w:val="solid" w:color="D99795" w:fill="auto"/>
      </w:tcPr>
    </w:tblStylePr>
    <w:tblStylePr w:type="lastCol">
      <w:rPr>
        <w:sz w:val="22"/>
      </w:rPr>
      <w:tblPr/>
      <w:tcPr>
        <w:shd w:val="solid" w:color="D99795" w:fill="auto"/>
      </w:tcPr>
    </w:tblStylePr>
    <w:tblStylePr w:type="band1Vert">
      <w:rPr>
        <w:sz w:val="22"/>
      </w:rPr>
    </w:tblStylePr>
    <w:tblStylePr w:type="band2Vert">
      <w:rPr>
        <w:sz w:val="22"/>
      </w:rPr>
      <w:tblPr/>
      <w:tcPr>
        <w:shd w:val="solid" w:color="F2DCDC" w:fill="auto"/>
      </w:tcPr>
    </w:tblStylePr>
    <w:tblStylePr w:type="band1Horz">
      <w:rPr>
        <w:sz w:val="22"/>
      </w:rPr>
    </w:tblStylePr>
    <w:tblStylePr w:type="band2Horz">
      <w:rPr>
        <w:sz w:val="22"/>
      </w:rPr>
      <w:tblPr/>
      <w:tcPr>
        <w:shd w:val="solid" w:color="F2DCDC" w:fill="auto"/>
      </w:tcPr>
    </w:tblStylePr>
  </w:style>
  <w:style w:type="table" w:customStyle="1" w:styleId="BorderedLined-Accent3">
    <w:name w:val="Bordered &amp; Lined - Accent 3"/>
    <w:basedOn w:val="TableNormal"/>
    <w:qFormat/>
    <w:tblPr>
      <w:tblBorders>
        <w:top w:val="single" w:sz="4" w:space="0" w:color="5C722E"/>
        <w:left w:val="single" w:sz="4" w:space="0" w:color="5C722E"/>
        <w:bottom w:val="single" w:sz="4" w:space="0" w:color="5C722E"/>
        <w:right w:val="single" w:sz="4" w:space="0" w:color="5C722E"/>
        <w:insideH w:val="single" w:sz="4" w:space="0" w:color="5C722E"/>
        <w:insideV w:val="single" w:sz="4" w:space="0" w:color="5C722E"/>
      </w:tblBorders>
    </w:tblPr>
    <w:tblStylePr w:type="firstRow">
      <w:rPr>
        <w:sz w:val="22"/>
      </w:rPr>
      <w:tblPr/>
      <w:tcPr>
        <w:shd w:val="solid" w:color="9BBB59" w:fill="auto"/>
      </w:tcPr>
    </w:tblStylePr>
    <w:tblStylePr w:type="lastRow">
      <w:rPr>
        <w:sz w:val="22"/>
      </w:rPr>
      <w:tblPr/>
      <w:tcPr>
        <w:shd w:val="solid" w:color="9BBB59" w:fill="auto"/>
      </w:tcPr>
    </w:tblStylePr>
    <w:tblStylePr w:type="firstCol">
      <w:rPr>
        <w:sz w:val="22"/>
      </w:rPr>
      <w:tblPr/>
      <w:tcPr>
        <w:shd w:val="solid" w:color="9BBB59" w:fill="auto"/>
      </w:tcPr>
    </w:tblStylePr>
    <w:tblStylePr w:type="lastCol">
      <w:rPr>
        <w:sz w:val="22"/>
      </w:rPr>
      <w:tblPr/>
      <w:tcPr>
        <w:shd w:val="solid" w:color="9BBB59" w:fill="auto"/>
      </w:tcPr>
    </w:tblStylePr>
    <w:tblStylePr w:type="band1Vert">
      <w:rPr>
        <w:sz w:val="22"/>
      </w:rPr>
    </w:tblStylePr>
    <w:tblStylePr w:type="band2Vert">
      <w:rPr>
        <w:sz w:val="22"/>
      </w:rPr>
      <w:tblPr/>
      <w:tcPr>
        <w:shd w:val="solid" w:color="EAF1DD" w:fill="auto"/>
      </w:tcPr>
    </w:tblStylePr>
    <w:tblStylePr w:type="band1Horz">
      <w:rPr>
        <w:sz w:val="22"/>
      </w:rPr>
    </w:tblStylePr>
    <w:tblStylePr w:type="band2Horz">
      <w:rPr>
        <w:sz w:val="22"/>
      </w:rPr>
      <w:tblPr/>
      <w:tcPr>
        <w:shd w:val="solid" w:color="EAF1DD" w:fill="auto"/>
      </w:tcPr>
    </w:tblStylePr>
  </w:style>
  <w:style w:type="table" w:customStyle="1" w:styleId="BorderedLined-Accent4">
    <w:name w:val="Bordered &amp; Lined - Accent 4"/>
    <w:basedOn w:val="TableNormal"/>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sz w:val="22"/>
      </w:rPr>
      <w:tblPr/>
      <w:tcPr>
        <w:shd w:val="solid" w:color="B2A1C6" w:fill="auto"/>
      </w:tcPr>
    </w:tblStylePr>
    <w:tblStylePr w:type="lastRow">
      <w:rPr>
        <w:sz w:val="22"/>
      </w:rPr>
      <w:tblPr/>
      <w:tcPr>
        <w:shd w:val="solid" w:color="B2A1C6" w:fill="auto"/>
      </w:tcPr>
    </w:tblStylePr>
    <w:tblStylePr w:type="firstCol">
      <w:rPr>
        <w:sz w:val="22"/>
      </w:rPr>
      <w:tblPr/>
      <w:tcPr>
        <w:shd w:val="solid" w:color="B2A1C6" w:fill="auto"/>
      </w:tcPr>
    </w:tblStylePr>
    <w:tblStylePr w:type="lastCol">
      <w:rPr>
        <w:sz w:val="22"/>
      </w:rPr>
      <w:tblPr/>
      <w:tcPr>
        <w:shd w:val="solid" w:color="B2A1C6" w:fill="auto"/>
      </w:tcPr>
    </w:tblStylePr>
    <w:tblStylePr w:type="band1Vert">
      <w:rPr>
        <w:sz w:val="22"/>
      </w:rPr>
    </w:tblStylePr>
    <w:tblStylePr w:type="band2Vert">
      <w:rPr>
        <w:sz w:val="22"/>
      </w:rPr>
      <w:tblPr/>
      <w:tcPr>
        <w:shd w:val="solid" w:color="E5DFEC" w:fill="auto"/>
      </w:tcPr>
    </w:tblStylePr>
    <w:tblStylePr w:type="band1Horz">
      <w:rPr>
        <w:sz w:val="22"/>
      </w:rPr>
    </w:tblStylePr>
    <w:tblStylePr w:type="band2Horz">
      <w:rPr>
        <w:sz w:val="22"/>
      </w:rPr>
      <w:tblPr/>
      <w:tcPr>
        <w:shd w:val="solid" w:color="E5DFEC" w:fill="auto"/>
      </w:tcPr>
    </w:tblStylePr>
  </w:style>
  <w:style w:type="table" w:customStyle="1" w:styleId="BorderedLined-Accent5">
    <w:name w:val="Bordered &amp; Lined - Accent 5"/>
    <w:basedOn w:val="TableNormal"/>
    <w:qFormat/>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sz w:val="22"/>
      </w:rPr>
      <w:tblPr/>
      <w:tcPr>
        <w:shd w:val="solid" w:color="4BACC6" w:fill="auto"/>
      </w:tcPr>
    </w:tblStylePr>
    <w:tblStylePr w:type="lastRow">
      <w:rPr>
        <w:sz w:val="22"/>
      </w:rPr>
      <w:tblPr/>
      <w:tcPr>
        <w:shd w:val="solid" w:color="4BACC6" w:fill="auto"/>
      </w:tcPr>
    </w:tblStylePr>
    <w:tblStylePr w:type="firstCol">
      <w:rPr>
        <w:sz w:val="22"/>
      </w:rPr>
      <w:tblPr/>
      <w:tcPr>
        <w:shd w:val="solid" w:color="4BACC6" w:fill="auto"/>
      </w:tcPr>
    </w:tblStylePr>
    <w:tblStylePr w:type="lastCol">
      <w:rPr>
        <w:sz w:val="22"/>
      </w:rPr>
      <w:tblPr/>
      <w:tcPr>
        <w:shd w:val="solid" w:color="4BACC6" w:fill="auto"/>
      </w:tcPr>
    </w:tblStylePr>
    <w:tblStylePr w:type="band1Vert">
      <w:rPr>
        <w:sz w:val="22"/>
      </w:rPr>
    </w:tblStylePr>
    <w:tblStylePr w:type="band2Vert">
      <w:rPr>
        <w:sz w:val="22"/>
      </w:rPr>
      <w:tblPr/>
      <w:tcPr>
        <w:shd w:val="solid" w:color="DAEEF3" w:fill="auto"/>
      </w:tcPr>
    </w:tblStylePr>
    <w:tblStylePr w:type="band1Horz">
      <w:rPr>
        <w:sz w:val="22"/>
      </w:rPr>
    </w:tblStylePr>
    <w:tblStylePr w:type="band2Horz">
      <w:rPr>
        <w:sz w:val="22"/>
      </w:rPr>
      <w:tblPr/>
      <w:tcPr>
        <w:shd w:val="solid" w:color="DAEEF3" w:fill="auto"/>
      </w:tcPr>
    </w:tblStylePr>
  </w:style>
  <w:style w:type="table" w:customStyle="1" w:styleId="BorderedLined-Accent6">
    <w:name w:val="Bordered &amp; Lined - Accent 6"/>
    <w:basedOn w:val="TableNormal"/>
    <w:qFormat/>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sz w:val="22"/>
      </w:rPr>
      <w:tblPr/>
      <w:tcPr>
        <w:shd w:val="solid" w:color="F79646" w:fill="auto"/>
      </w:tcPr>
    </w:tblStylePr>
    <w:tblStylePr w:type="lastRow">
      <w:rPr>
        <w:sz w:val="22"/>
      </w:rPr>
      <w:tblPr/>
      <w:tcPr>
        <w:shd w:val="solid" w:color="F79646" w:fill="auto"/>
      </w:tcPr>
    </w:tblStylePr>
    <w:tblStylePr w:type="firstCol">
      <w:rPr>
        <w:sz w:val="22"/>
      </w:rPr>
      <w:tblPr/>
      <w:tcPr>
        <w:shd w:val="solid" w:color="F79646" w:fill="auto"/>
      </w:tcPr>
    </w:tblStylePr>
    <w:tblStylePr w:type="lastCol">
      <w:rPr>
        <w:sz w:val="22"/>
      </w:rPr>
      <w:tblPr/>
      <w:tcPr>
        <w:shd w:val="solid" w:color="F79646" w:fill="auto"/>
      </w:tcPr>
    </w:tblStylePr>
    <w:tblStylePr w:type="band1Vert">
      <w:rPr>
        <w:sz w:val="22"/>
      </w:rPr>
    </w:tblStylePr>
    <w:tblStylePr w:type="band2Vert">
      <w:rPr>
        <w:sz w:val="22"/>
      </w:rPr>
      <w:tblPr/>
      <w:tcPr>
        <w:shd w:val="solid" w:color="FDE9D9" w:fill="auto"/>
      </w:tcPr>
    </w:tblStylePr>
    <w:tblStylePr w:type="band1Horz">
      <w:rPr>
        <w:sz w:val="22"/>
      </w:rPr>
    </w:tblStylePr>
    <w:tblStylePr w:type="band2Horz">
      <w:rPr>
        <w:sz w:val="22"/>
      </w:rPr>
      <w:tblPr/>
      <w:tcPr>
        <w:shd w:val="solid" w:color="FDE9D9" w:fill="auto"/>
      </w:tcPr>
    </w:tblStylePr>
  </w:style>
  <w:style w:type="table" w:customStyle="1" w:styleId="Bordered">
    <w:name w:val="Bordered"/>
    <w:basedOn w:val="TableNormal"/>
    <w:qFormat/>
    <w:tblPr>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Pr>
    <w:tblStylePr w:type="firstRow">
      <w:rPr>
        <w:sz w:val="22"/>
      </w:rPr>
      <w:tblPr/>
      <w:tcPr>
        <w:tcBorders>
          <w:bottom w:val="single" w:sz="12" w:space="0" w:color="7E7E7E"/>
        </w:tcBorders>
      </w:tcPr>
    </w:tblStylePr>
    <w:tblStylePr w:type="lastRow">
      <w:rPr>
        <w:sz w:val="22"/>
      </w:rPr>
      <w:tblPr/>
      <w:tcPr>
        <w:tcBorders>
          <w:top w:val="single" w:sz="12" w:space="0" w:color="7E7E7E"/>
        </w:tcBorders>
      </w:tcPr>
    </w:tblStylePr>
    <w:tblStylePr w:type="firstCol">
      <w:rPr>
        <w:sz w:val="22"/>
      </w:rPr>
    </w:tblStylePr>
    <w:tblStylePr w:type="lastCol">
      <w:rPr>
        <w:sz w:val="22"/>
      </w:rPr>
      <w:tblPr/>
      <w:tcPr>
        <w:tcBorders>
          <w:left w:val="single" w:sz="12" w:space="0" w:color="7E7E7E"/>
        </w:tcBorders>
      </w:tcPr>
    </w:tblStylePr>
    <w:tblStylePr w:type="band1Horz">
      <w:rPr>
        <w:sz w:val="22"/>
      </w:rPr>
      <w:tblPr/>
      <w:tcPr>
        <w:tcBorders>
          <w:top w:val="single" w:sz="4" w:space="0" w:color="D8D8D8"/>
          <w:left w:val="single" w:sz="4" w:space="0" w:color="D8D8D8"/>
          <w:bottom w:val="single" w:sz="4" w:space="0" w:color="D8D8D8"/>
          <w:right w:val="single" w:sz="4" w:space="0" w:color="D8D8D8"/>
        </w:tcBorders>
      </w:tcPr>
    </w:tblStylePr>
  </w:style>
  <w:style w:type="table" w:customStyle="1" w:styleId="Bordered-Accent1">
    <w:name w:val="Bordered - Accent 1"/>
    <w:basedOn w:val="TableNormal"/>
    <w:tblPr>
      <w:tblBorders>
        <w:top w:val="single" w:sz="4" w:space="0" w:color="B7CCE4"/>
        <w:left w:val="single" w:sz="4" w:space="0" w:color="B7CCE4"/>
        <w:bottom w:val="single" w:sz="4" w:space="0" w:color="B7CCE4"/>
        <w:right w:val="single" w:sz="4" w:space="0" w:color="B7CCE4"/>
        <w:insideH w:val="single" w:sz="4" w:space="0" w:color="B7CCE4"/>
        <w:insideV w:val="single" w:sz="4" w:space="0" w:color="B7CCE4"/>
      </w:tblBorders>
    </w:tblPr>
    <w:tblStylePr w:type="firstRow">
      <w:rPr>
        <w:sz w:val="22"/>
      </w:rPr>
      <w:tblPr/>
      <w:tcPr>
        <w:tcBorders>
          <w:bottom w:val="single" w:sz="12" w:space="0" w:color="4F81BD"/>
        </w:tcBorders>
      </w:tcPr>
    </w:tblStylePr>
    <w:tblStylePr w:type="lastRow">
      <w:rPr>
        <w:sz w:val="22"/>
      </w:rPr>
      <w:tblPr/>
      <w:tcPr>
        <w:tcBorders>
          <w:top w:val="single" w:sz="12" w:space="0" w:color="4F81BD"/>
        </w:tcBorders>
      </w:tcPr>
    </w:tblStylePr>
    <w:tblStylePr w:type="firstCol">
      <w:rPr>
        <w:sz w:val="22"/>
      </w:rPr>
    </w:tblStylePr>
    <w:tblStylePr w:type="lastCol">
      <w:rPr>
        <w:sz w:val="22"/>
      </w:rPr>
      <w:tblPr/>
      <w:tcPr>
        <w:tcBorders>
          <w:left w:val="single" w:sz="12" w:space="0" w:color="4F81BD"/>
        </w:tcBorders>
      </w:tcPr>
    </w:tblStylePr>
    <w:tblStylePr w:type="band1Horz">
      <w:rPr>
        <w:sz w:val="22"/>
      </w:rPr>
      <w:tblPr/>
      <w:tcPr>
        <w:tcBorders>
          <w:top w:val="single" w:sz="4" w:space="0" w:color="B7CCE4"/>
          <w:left w:val="single" w:sz="4" w:space="0" w:color="B7CCE4"/>
          <w:bottom w:val="single" w:sz="4" w:space="0" w:color="B7CCE4"/>
          <w:right w:val="single" w:sz="4" w:space="0" w:color="B7CCE4"/>
        </w:tcBorders>
      </w:tcPr>
    </w:tblStylePr>
  </w:style>
  <w:style w:type="table" w:customStyle="1" w:styleId="Bordered-Accent2">
    <w:name w:val="Bordered - Accent 2"/>
    <w:basedOn w:val="TableNormal"/>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sz w:val="22"/>
      </w:rPr>
      <w:tblPr/>
      <w:tcPr>
        <w:tcBorders>
          <w:bottom w:val="single" w:sz="12" w:space="0" w:color="D99795"/>
        </w:tcBorders>
      </w:tcPr>
    </w:tblStylePr>
    <w:tblStylePr w:type="lastRow">
      <w:rPr>
        <w:sz w:val="22"/>
      </w:rPr>
      <w:tblPr/>
      <w:tcPr>
        <w:tcBorders>
          <w:top w:val="single" w:sz="12" w:space="0" w:color="D99795"/>
        </w:tcBorders>
      </w:tcPr>
    </w:tblStylePr>
    <w:tblStylePr w:type="firstCol">
      <w:rPr>
        <w:sz w:val="22"/>
      </w:rPr>
    </w:tblStylePr>
    <w:tblStylePr w:type="lastCol">
      <w:rPr>
        <w:sz w:val="22"/>
      </w:rPr>
      <w:tblPr/>
      <w:tcPr>
        <w:tcBorders>
          <w:left w:val="single" w:sz="12" w:space="0" w:color="D99795"/>
        </w:tcBorders>
      </w:tcPr>
    </w:tblStylePr>
    <w:tblStylePr w:type="band1Horz">
      <w:rPr>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sz w:val="22"/>
      </w:rPr>
      <w:tblPr/>
      <w:tcPr>
        <w:tcBorders>
          <w:bottom w:val="single" w:sz="12" w:space="0" w:color="C3D69C"/>
        </w:tcBorders>
      </w:tcPr>
    </w:tblStylePr>
    <w:tblStylePr w:type="lastRow">
      <w:rPr>
        <w:sz w:val="22"/>
      </w:rPr>
      <w:tblPr/>
      <w:tcPr>
        <w:tcBorders>
          <w:top w:val="single" w:sz="12" w:space="0" w:color="C3D69C"/>
        </w:tcBorders>
      </w:tcPr>
    </w:tblStylePr>
    <w:tblStylePr w:type="firstCol">
      <w:rPr>
        <w:sz w:val="22"/>
      </w:rPr>
    </w:tblStylePr>
    <w:tblStylePr w:type="lastCol">
      <w:rPr>
        <w:sz w:val="22"/>
      </w:rPr>
      <w:tblPr/>
      <w:tcPr>
        <w:tcBorders>
          <w:left w:val="single" w:sz="12" w:space="0" w:color="C3D69C"/>
        </w:tcBorders>
      </w:tcPr>
    </w:tblStylePr>
    <w:tblStylePr w:type="band1Horz">
      <w:rPr>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sz w:val="22"/>
      </w:rPr>
      <w:tblPr/>
      <w:tcPr>
        <w:tcBorders>
          <w:bottom w:val="single" w:sz="12" w:space="0" w:color="B2A1C6"/>
        </w:tcBorders>
      </w:tcPr>
    </w:tblStylePr>
    <w:tblStylePr w:type="lastRow">
      <w:rPr>
        <w:sz w:val="22"/>
      </w:rPr>
      <w:tblPr/>
      <w:tcPr>
        <w:tcBorders>
          <w:top w:val="single" w:sz="12" w:space="0" w:color="B2A1C6"/>
        </w:tcBorders>
      </w:tcPr>
    </w:tblStylePr>
    <w:tblStylePr w:type="firstCol">
      <w:rPr>
        <w:sz w:val="22"/>
      </w:rPr>
    </w:tblStylePr>
    <w:tblStylePr w:type="lastCol">
      <w:rPr>
        <w:sz w:val="22"/>
      </w:rPr>
      <w:tblPr/>
      <w:tcPr>
        <w:tcBorders>
          <w:left w:val="single" w:sz="12" w:space="0" w:color="B2A1C6"/>
        </w:tcBorders>
      </w:tcPr>
    </w:tblStylePr>
    <w:tblStylePr w:type="band1Horz">
      <w:rPr>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qFormat/>
    <w:tblPr>
      <w:tblBorders>
        <w:top w:val="single" w:sz="4" w:space="0" w:color="B6DDE7"/>
        <w:left w:val="single" w:sz="4" w:space="0" w:color="B6DDE7"/>
        <w:bottom w:val="single" w:sz="4" w:space="0" w:color="B6DDE7"/>
        <w:right w:val="single" w:sz="4" w:space="0" w:color="B6DDE7"/>
        <w:insideH w:val="single" w:sz="4" w:space="0" w:color="B6DDE7"/>
        <w:insideV w:val="single" w:sz="4" w:space="0" w:color="B6DDE7"/>
      </w:tblBorders>
    </w:tblPr>
    <w:tblStylePr w:type="firstRow">
      <w:rPr>
        <w:sz w:val="22"/>
      </w:rPr>
      <w:tblPr/>
      <w:tcPr>
        <w:tcBorders>
          <w:bottom w:val="single" w:sz="12" w:space="0" w:color="92CCDC"/>
        </w:tcBorders>
      </w:tcPr>
    </w:tblStylePr>
    <w:tblStylePr w:type="lastRow">
      <w:rPr>
        <w:sz w:val="22"/>
      </w:rPr>
      <w:tblPr/>
      <w:tcPr>
        <w:tcBorders>
          <w:top w:val="single" w:sz="12" w:space="0" w:color="92CCDC"/>
        </w:tcBorders>
      </w:tcPr>
    </w:tblStylePr>
    <w:tblStylePr w:type="firstCol">
      <w:rPr>
        <w:sz w:val="22"/>
      </w:rPr>
    </w:tblStylePr>
    <w:tblStylePr w:type="lastCol">
      <w:rPr>
        <w:sz w:val="22"/>
      </w:rPr>
      <w:tblPr/>
      <w:tcPr>
        <w:tcBorders>
          <w:left w:val="single" w:sz="12" w:space="0" w:color="92CCDC"/>
        </w:tcBorders>
      </w:tcPr>
    </w:tblStylePr>
    <w:tblStylePr w:type="band1Horz">
      <w:rPr>
        <w:sz w:val="22"/>
      </w:rPr>
      <w:tblPr/>
      <w:tcPr>
        <w:tcBorders>
          <w:top w:val="single" w:sz="4" w:space="0" w:color="B6DDE7"/>
          <w:left w:val="single" w:sz="4" w:space="0" w:color="B6DDE7"/>
          <w:bottom w:val="single" w:sz="4" w:space="0" w:color="B6DDE7"/>
          <w:right w:val="single" w:sz="4" w:space="0" w:color="B6DDE7"/>
        </w:tcBorders>
      </w:tcPr>
    </w:tblStylePr>
  </w:style>
  <w:style w:type="table" w:customStyle="1" w:styleId="Bordered-Accent6">
    <w:name w:val="Bordered - Accent 6"/>
    <w:basedOn w:val="TableNormal"/>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sz w:val="22"/>
      </w:rPr>
      <w:tblPr/>
      <w:tcPr>
        <w:tcBorders>
          <w:bottom w:val="single" w:sz="12" w:space="0" w:color="FAC090"/>
        </w:tcBorders>
      </w:tcPr>
    </w:tblStylePr>
    <w:tblStylePr w:type="lastRow">
      <w:rPr>
        <w:sz w:val="22"/>
      </w:rPr>
      <w:tblPr/>
      <w:tcPr>
        <w:tcBorders>
          <w:top w:val="single" w:sz="12" w:space="0" w:color="FAC090"/>
        </w:tcBorders>
      </w:tcPr>
    </w:tblStylePr>
    <w:tblStylePr w:type="firstCol">
      <w:rPr>
        <w:sz w:val="22"/>
      </w:rPr>
    </w:tblStylePr>
    <w:tblStylePr w:type="lastCol">
      <w:rPr>
        <w:sz w:val="22"/>
      </w:rPr>
      <w:tblPr/>
      <w:tcPr>
        <w:tcBorders>
          <w:left w:val="single" w:sz="12" w:space="0" w:color="FAC090"/>
        </w:tcBorders>
      </w:tcPr>
    </w:tblStylePr>
    <w:tblStylePr w:type="band1Horz">
      <w:rPr>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Normal1">
    <w:name w:val="Table Normal1"/>
    <w:qFormat/>
    <w:tblPr>
      <w:tblCellMar>
        <w:top w:w="0" w:type="dxa"/>
        <w:left w:w="0" w:type="dxa"/>
        <w:bottom w:w="0" w:type="dxa"/>
        <w:right w:w="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MDPI41threelinetable">
    <w:name w:val="MDPI_4.1_three_line_table"/>
    <w:basedOn w:val="TableNormal"/>
    <w:qFormat/>
    <w:pPr>
      <w:jc w:val="center"/>
    </w:pPr>
    <w:tblPr>
      <w:tblBorders>
        <w:top w:val="single" w:sz="8" w:space="0" w:color="000000"/>
        <w:bottom w:val="single" w:sz="8" w:space="0" w:color="000000"/>
      </w:tblBorders>
    </w:tblPr>
    <w:tblStylePr w:type="firstRow">
      <w:rPr>
        <w:b/>
        <w:i w:val="0"/>
        <w:sz w:val="20"/>
      </w:rPr>
      <w:tblPr/>
      <w:tcPr>
        <w:tcBorders>
          <w:bottom w:val="single" w:sz="4" w:space="0" w:color="000000"/>
        </w:tcBorders>
      </w:tcPr>
    </w:tblStylePr>
  </w:style>
  <w:style w:type="table" w:customStyle="1" w:styleId="Zwykatabela42">
    <w:name w:val="Zwykła tabela 42"/>
    <w:basedOn w:val="TableNormal"/>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solid" w:color="F2F2F2" w:fill="auto"/>
      </w:tcPr>
    </w:tblStylePr>
    <w:tblStylePr w:type="band1Horz">
      <w:tblPr/>
      <w:tcPr>
        <w:shd w:val="solid" w:color="F2F2F2" w:fill="auto"/>
      </w:tcPr>
    </w:tblStylePr>
  </w:style>
  <w:style w:type="table" w:customStyle="1" w:styleId="MDPITable">
    <w:name w:val="MDPI_Table"/>
    <w:basedOn w:val="TableNormal"/>
    <w:qFormat/>
    <w:rPr>
      <w:lang w:val="en-CA"/>
    </w:rPr>
    <w:tblPr>
      <w:tblCellMar>
        <w:left w:w="0" w:type="dxa"/>
        <w:right w:w="0" w:type="dxa"/>
      </w:tblCellMar>
    </w:tblPr>
  </w:style>
  <w:style w:type="table" w:customStyle="1" w:styleId="Style26">
    <w:name w:val="_Style 26"/>
    <w:basedOn w:val="TableNormal"/>
    <w:qFormat/>
    <w:tblPr>
      <w:tblCellMar>
        <w:top w:w="55" w:type="dxa"/>
        <w:left w:w="54" w:type="dxa"/>
        <w:bottom w:w="55" w:type="dxa"/>
        <w:right w:w="55"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Zwykatabela22">
    <w:name w:val="Zwykła tabela 22"/>
    <w:basedOn w:val="TableNormal"/>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TableGrid0">
    <w:name w:val="TableGrid"/>
    <w:qFormat/>
    <w:rPr>
      <w:rFonts w:eastAsia="Times New Roman"/>
      <w:sz w:val="24"/>
      <w:szCs w:val="24"/>
    </w:rPr>
    <w:tblPr>
      <w:tblCellMar>
        <w:top w:w="0" w:type="dxa"/>
        <w:left w:w="0" w:type="dxa"/>
        <w:bottom w:w="0" w:type="dxa"/>
        <w:right w:w="0" w:type="dxa"/>
      </w:tblCellMar>
    </w:tblPr>
  </w:style>
  <w:style w:type="table" w:customStyle="1" w:styleId="Tabelasiatki3akcent11">
    <w:name w:val="Tabela siatki 3 — akcent 11"/>
    <w:basedOn w:val="TableNormal"/>
    <w:rPr>
      <w:rFonts w:eastAsia="Times New Roman"/>
      <w:sz w:val="24"/>
      <w:szCs w:val="24"/>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shd w:val="solid" w:color="FFFFFF" w:fill="auto"/>
      </w:tcPr>
    </w:tblStylePr>
    <w:tblStylePr w:type="lastRow">
      <w:rPr>
        <w:b/>
        <w:bCs/>
      </w:rPr>
      <w:tblPr/>
      <w:tcPr>
        <w:shd w:val="solid" w:color="FFFFFF" w:fill="auto"/>
      </w:tcPr>
    </w:tblStylePr>
    <w:tblStylePr w:type="firstCol">
      <w:pPr>
        <w:jc w:val="right"/>
      </w:pPr>
      <w:rPr>
        <w:i/>
      </w:rPr>
      <w:tblPr/>
      <w:tcPr>
        <w:shd w:val="solid" w:color="FFFFFF" w:fill="auto"/>
      </w:tcPr>
    </w:tblStylePr>
    <w:tblStylePr w:type="lastCol">
      <w:rPr>
        <w:i/>
      </w:rPr>
      <w:tblPr/>
      <w:tcPr>
        <w:shd w:val="solid" w:color="FFFFFF" w:fill="auto"/>
      </w:tcPr>
    </w:tblStylePr>
    <w:tblStylePr w:type="band1Vert">
      <w:tblPr/>
      <w:tcPr>
        <w:shd w:val="solid" w:color="DBE5F1" w:fill="auto"/>
      </w:tcPr>
    </w:tblStylePr>
    <w:tblStylePr w:type="band1Horz">
      <w:tblPr/>
      <w:tcPr>
        <w:shd w:val="solid" w:color="DBE5F1" w:fill="auto"/>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elasiatki7kolorowaakcent11">
    <w:name w:val="Tabela siatki 7 — kolorowa — akcent 11"/>
    <w:basedOn w:val="TableNormal"/>
    <w:qFormat/>
    <w:rPr>
      <w:rFonts w:eastAsia="Times New Roman"/>
      <w:sz w:val="24"/>
      <w:szCs w:val="24"/>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shd w:val="solid" w:color="FFFFFF" w:fill="auto"/>
      </w:tcPr>
    </w:tblStylePr>
    <w:tblStylePr w:type="lastRow">
      <w:rPr>
        <w:b/>
        <w:bCs/>
      </w:rPr>
      <w:tblPr/>
      <w:tcPr>
        <w:shd w:val="solid" w:color="FFFFFF" w:fill="auto"/>
      </w:tcPr>
    </w:tblStylePr>
    <w:tblStylePr w:type="firstCol">
      <w:pPr>
        <w:jc w:val="right"/>
      </w:pPr>
      <w:rPr>
        <w:i/>
      </w:rPr>
      <w:tblPr/>
      <w:tcPr>
        <w:shd w:val="solid" w:color="FFFFFF" w:fill="auto"/>
      </w:tcPr>
    </w:tblStylePr>
    <w:tblStylePr w:type="lastCol">
      <w:rPr>
        <w:i/>
      </w:rPr>
      <w:tblPr/>
      <w:tcPr>
        <w:shd w:val="solid" w:color="FFFFFF" w:fill="auto"/>
      </w:tcPr>
    </w:tblStylePr>
    <w:tblStylePr w:type="band1Vert">
      <w:tblPr/>
      <w:tcPr>
        <w:shd w:val="solid" w:color="DBE5F1" w:fill="auto"/>
      </w:tcPr>
    </w:tblStylePr>
    <w:tblStylePr w:type="band1Horz">
      <w:tblPr/>
      <w:tcPr>
        <w:shd w:val="solid" w:color="DBE5F1" w:fill="auto"/>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eNormal2">
    <w:name w:val="Table Normal2"/>
    <w:rPr>
      <w:rFonts w:eastAsia="Times New Roman"/>
      <w:sz w:val="22"/>
      <w:szCs w:val="22"/>
    </w:rPr>
    <w:tblPr>
      <w:tblCellMar>
        <w:top w:w="0" w:type="dxa"/>
        <w:left w:w="0" w:type="dxa"/>
        <w:bottom w:w="0" w:type="dxa"/>
        <w:right w:w="0" w:type="dxa"/>
      </w:tblCellMar>
    </w:tblPr>
  </w:style>
  <w:style w:type="table" w:customStyle="1" w:styleId="a6">
    <w:name w:val="三线表"/>
    <w:qFormat/>
    <w:tblPr>
      <w:tblCellMar>
        <w:top w:w="0" w:type="dxa"/>
        <w:left w:w="0" w:type="dxa"/>
        <w:bottom w:w="0" w:type="dxa"/>
        <w:right w:w="0" w:type="dxa"/>
      </w:tblCellMar>
    </w:tblPr>
  </w:style>
  <w:style w:type="character" w:customStyle="1" w:styleId="IntenseEmphasis1">
    <w:name w:val="Intense Emphasis1"/>
    <w:basedOn w:val="DefaultParagraphFont"/>
    <w:uiPriority w:val="21"/>
    <w:qFormat/>
    <w:rPr>
      <w:rFonts w:asciiTheme="minorHAnsi" w:eastAsiaTheme="minorHAnsi" w:hAnsiTheme="minorHAnsi" w:cstheme="minorBidi"/>
      <w:i/>
      <w:iCs/>
      <w:color w:val="365F91" w:themeColor="accent1" w:themeShade="BF"/>
      <w:kern w:val="2"/>
      <w:sz w:val="22"/>
      <w:szCs w:val="22"/>
      <w:lang w:val="pl-PL" w:eastAsia="en-US" w:bidi="ar-SA"/>
      <w14:ligatures w14:val="standardContextual"/>
    </w:rPr>
  </w:style>
  <w:style w:type="character" w:customStyle="1" w:styleId="IntenseReference1">
    <w:name w:val="Intense Reference1"/>
    <w:basedOn w:val="DefaultParagraphFont"/>
    <w:uiPriority w:val="32"/>
    <w:qFormat/>
    <w:rPr>
      <w:rFonts w:asciiTheme="minorHAnsi" w:eastAsiaTheme="minorHAnsi" w:hAnsiTheme="minorHAnsi" w:cstheme="minorBidi"/>
      <w:b/>
      <w:bCs/>
      <w:smallCaps/>
      <w:color w:val="365F91" w:themeColor="accent1" w:themeShade="BF"/>
      <w:spacing w:val="5"/>
      <w:kern w:val="2"/>
      <w:sz w:val="22"/>
      <w:szCs w:val="22"/>
      <w:lang w:val="pl-PL" w:eastAsia="en-US" w:bidi="ar-SA"/>
      <w14:ligatures w14:val="standardContextual"/>
    </w:rPr>
  </w:style>
  <w:style w:type="paragraph" w:customStyle="1" w:styleId="p2">
    <w:name w:val="p2"/>
    <w:basedOn w:val="Normal"/>
    <w:qFormat/>
    <w:pPr>
      <w:widowControl w:val="0"/>
    </w:pPr>
    <w:rPr>
      <w:rFonts w:ascii=".sf ns" w:eastAsia=".sf ns" w:hAnsi=".sf ns"/>
      <w:color w:val="0E0E0E"/>
      <w:kern w:val="0"/>
      <w:sz w:val="28"/>
      <w:szCs w:val="28"/>
      <w:lang w:val="en-US"/>
    </w:rPr>
  </w:style>
  <w:style w:type="paragraph" w:customStyle="1" w:styleId="p3">
    <w:name w:val="p3"/>
    <w:basedOn w:val="Normal"/>
    <w:qFormat/>
    <w:pPr>
      <w:widowControl w:val="0"/>
      <w:spacing w:before="240"/>
      <w:ind w:left="420"/>
    </w:pPr>
    <w:rPr>
      <w:rFonts w:eastAsiaTheme="minorEastAsia"/>
      <w:color w:val="0E0E0E"/>
      <w:kern w:val="0"/>
      <w:sz w:val="28"/>
      <w:szCs w:val="28"/>
      <w:lang w:val="en-US"/>
    </w:rPr>
  </w:style>
  <w:style w:type="paragraph" w:customStyle="1" w:styleId="p4">
    <w:name w:val="p4"/>
    <w:basedOn w:val="Normal"/>
    <w:qFormat/>
    <w:pPr>
      <w:widowControl w:val="0"/>
      <w:spacing w:before="240"/>
      <w:ind w:left="660"/>
    </w:pPr>
    <w:rPr>
      <w:rFonts w:eastAsiaTheme="minorEastAsia"/>
      <w:color w:val="0E0E0E"/>
      <w:kern w:val="0"/>
      <w:sz w:val="28"/>
      <w:szCs w:val="28"/>
      <w:lang w:val="en-US"/>
    </w:rPr>
  </w:style>
  <w:style w:type="character" w:customStyle="1" w:styleId="s1">
    <w:name w:val="s1"/>
    <w:basedOn w:val="DefaultParagraphFont"/>
    <w:qFormat/>
    <w:rPr>
      <w:rFonts w:ascii="Times New Roman" w:eastAsia="SimSun" w:hAnsi="Times New Roman" w:cs="Times New Roman"/>
      <w:sz w:val="28"/>
      <w:szCs w:val="28"/>
    </w:rPr>
  </w:style>
  <w:style w:type="paragraph" w:customStyle="1" w:styleId="p9">
    <w:name w:val="p9"/>
    <w:basedOn w:val="Normal"/>
    <w:qFormat/>
    <w:pPr>
      <w:widowControl w:val="0"/>
      <w:spacing w:before="240"/>
      <w:ind w:left="820"/>
    </w:pPr>
    <w:rPr>
      <w:rFonts w:ascii=".sf ns" w:eastAsia=".sf ns" w:hAnsi=".sf ns"/>
      <w:color w:val="0E0E0E"/>
      <w:kern w:val="0"/>
      <w:sz w:val="28"/>
      <w:szCs w:val="28"/>
      <w:lang w:val="en-US"/>
    </w:rPr>
  </w:style>
  <w:style w:type="paragraph" w:customStyle="1" w:styleId="p5">
    <w:name w:val="p5"/>
    <w:basedOn w:val="Normal"/>
    <w:qFormat/>
    <w:pPr>
      <w:widowControl w:val="0"/>
      <w:spacing w:before="240"/>
      <w:ind w:left="260"/>
    </w:pPr>
    <w:rPr>
      <w:rFonts w:ascii=".sf ns" w:eastAsia=".sf ns" w:hAnsi=".sf ns"/>
      <w:color w:val="0E0E0E"/>
      <w:kern w:val="0"/>
      <w:sz w:val="28"/>
      <w:szCs w:val="28"/>
      <w:lang w:val="en-US"/>
    </w:rPr>
  </w:style>
  <w:style w:type="paragraph" w:customStyle="1" w:styleId="p6">
    <w:name w:val="p6"/>
    <w:basedOn w:val="Normal"/>
    <w:qFormat/>
    <w:pPr>
      <w:widowControl w:val="0"/>
      <w:spacing w:before="240"/>
      <w:ind w:left="260"/>
    </w:pPr>
    <w:rPr>
      <w:rFonts w:ascii=".sf ns" w:eastAsia=".sf ns" w:hAnsi=".sf ns"/>
      <w:color w:val="0E0E0E"/>
      <w:kern w:val="0"/>
      <w:sz w:val="28"/>
      <w:szCs w:val="28"/>
      <w:lang w:val="en-US"/>
    </w:rPr>
  </w:style>
  <w:style w:type="paragraph" w:customStyle="1" w:styleId="p7">
    <w:name w:val="p7"/>
    <w:basedOn w:val="Normal"/>
    <w:qFormat/>
    <w:pPr>
      <w:widowControl w:val="0"/>
      <w:spacing w:before="240"/>
      <w:ind w:left="420"/>
    </w:pPr>
    <w:rPr>
      <w:rFonts w:eastAsiaTheme="minorEastAsia"/>
      <w:color w:val="0E0E0E"/>
      <w:kern w:val="0"/>
      <w:sz w:val="28"/>
      <w:szCs w:val="28"/>
      <w:lang w:val="en-US"/>
    </w:rPr>
  </w:style>
  <w:style w:type="paragraph" w:customStyle="1" w:styleId="p8">
    <w:name w:val="p8"/>
    <w:basedOn w:val="Normal"/>
    <w:qFormat/>
    <w:pPr>
      <w:widowControl w:val="0"/>
      <w:spacing w:before="240"/>
      <w:ind w:left="420"/>
    </w:pPr>
    <w:rPr>
      <w:rFonts w:eastAsiaTheme="minorEastAsia"/>
      <w:color w:val="0E0E0E"/>
      <w:kern w:val="0"/>
      <w:sz w:val="28"/>
      <w:szCs w:val="28"/>
      <w:lang w:val="en-US"/>
    </w:rPr>
  </w:style>
  <w:style w:type="paragraph" w:customStyle="1" w:styleId="react-xocs-list-item">
    <w:name w:val="react-xocs-list-item"/>
    <w:basedOn w:val="Normal"/>
    <w:rsid w:val="00A67784"/>
    <w:pPr>
      <w:suppressAutoHyphens w:val="0"/>
      <w:spacing w:before="100" w:beforeAutospacing="1" w:after="100" w:afterAutospacing="1"/>
    </w:pPr>
    <w:rPr>
      <w:kern w:val="0"/>
      <w:lang w:eastAsia="en-GB"/>
    </w:rPr>
  </w:style>
  <w:style w:type="character" w:customStyle="1" w:styleId="list-label">
    <w:name w:val="list-label"/>
    <w:basedOn w:val="DefaultParagraphFont"/>
    <w:rsid w:val="00A67784"/>
  </w:style>
  <w:style w:type="paragraph" w:customStyle="1" w:styleId="list-item">
    <w:name w:val="list-item"/>
    <w:basedOn w:val="Normal"/>
    <w:rsid w:val="00A67784"/>
    <w:pPr>
      <w:suppressAutoHyphens w:val="0"/>
      <w:spacing w:before="100" w:beforeAutospacing="1" w:after="100" w:afterAutospacing="1"/>
    </w:pPr>
    <w:rPr>
      <w:kern w:val="0"/>
      <w:lang w:eastAsia="en-GB"/>
    </w:rPr>
  </w:style>
  <w:style w:type="character" w:styleId="UnresolvedMention">
    <w:name w:val="Unresolved Mention"/>
    <w:basedOn w:val="DefaultParagraphFont"/>
    <w:uiPriority w:val="99"/>
    <w:semiHidden/>
    <w:unhideWhenUsed/>
    <w:rsid w:val="00A67784"/>
    <w:rPr>
      <w:color w:val="605E5C"/>
      <w:shd w:val="clear" w:color="auto" w:fill="E1DFDD"/>
    </w:rPr>
  </w:style>
  <w:style w:type="paragraph" w:customStyle="1" w:styleId="sc-qqlye">
    <w:name w:val="sc-qqlye"/>
    <w:basedOn w:val="Normal"/>
    <w:rsid w:val="00A67784"/>
    <w:pPr>
      <w:suppressAutoHyphens w:val="0"/>
      <w:spacing w:before="100" w:beforeAutospacing="1" w:after="100" w:afterAutospacing="1"/>
    </w:pPr>
    <w:rPr>
      <w:kern w:val="0"/>
      <w:lang w:eastAsia="en-GB"/>
    </w:rPr>
  </w:style>
  <w:style w:type="character" w:customStyle="1" w:styleId="sc-qzusk">
    <w:name w:val="sc-qzusk"/>
    <w:basedOn w:val="DefaultParagraphFont"/>
    <w:rsid w:val="00A67784"/>
  </w:style>
  <w:style w:type="character" w:customStyle="1" w:styleId="sc-pmeey">
    <w:name w:val="sc-pmeey"/>
    <w:basedOn w:val="DefaultParagraphFont"/>
    <w:rsid w:val="00A67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leksandra.ciesielska99@gmail.com" TargetMode="External"/><Relationship Id="rId13" Type="http://schemas.openxmlformats.org/officeDocument/2006/relationships/hyperlink" Target="https://orcid.org/0009-0001-2999-6775" TargetMode="External"/><Relationship Id="rId18" Type="http://schemas.openxmlformats.org/officeDocument/2006/relationships/hyperlink" Target="mailto:nataliamysliwiec45@gmail.com" TargetMode="External"/><Relationship Id="rId26" Type="http://schemas.openxmlformats.org/officeDocument/2006/relationships/hyperlink" Target="mailto:mmawlichanow@gmail.com" TargetMode="External"/><Relationship Id="rId3" Type="http://schemas.openxmlformats.org/officeDocument/2006/relationships/settings" Target="settings.xml"/><Relationship Id="rId21" Type="http://schemas.openxmlformats.org/officeDocument/2006/relationships/hyperlink" Target="https://orcid.org/0009-0006-2982-6078" TargetMode="External"/><Relationship Id="rId7" Type="http://schemas.openxmlformats.org/officeDocument/2006/relationships/hyperlink" Target="https://orcid.org/0009-0000-5015-6140" TargetMode="External"/><Relationship Id="rId12" Type="http://schemas.openxmlformats.org/officeDocument/2006/relationships/hyperlink" Target="mailto:krzychszerej@gmail.com" TargetMode="External"/><Relationship Id="rId17" Type="http://schemas.openxmlformats.org/officeDocument/2006/relationships/hyperlink" Target="https://orcid.org/0000-0002-4359-9899" TargetMode="External"/><Relationship Id="rId25" Type="http://schemas.openxmlformats.org/officeDocument/2006/relationships/hyperlink" Target="https://orcid.org/0000-0002-6543-8105" TargetMode="External"/><Relationship Id="rId2" Type="http://schemas.openxmlformats.org/officeDocument/2006/relationships/styles" Target="styles.xml"/><Relationship Id="rId16" Type="http://schemas.openxmlformats.org/officeDocument/2006/relationships/hyperlink" Target="mailto:martaw.1998@gmail.com" TargetMode="External"/><Relationship Id="rId20" Type="http://schemas.openxmlformats.org/officeDocument/2006/relationships/hyperlink" Target="mailto:adrian.rozycki@gmail.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9-0003-7581-4965" TargetMode="External"/><Relationship Id="rId24" Type="http://schemas.openxmlformats.org/officeDocument/2006/relationships/hyperlink" Target="mailto:pawelmiklis3@wp.pl" TargetMode="External"/><Relationship Id="rId5" Type="http://schemas.openxmlformats.org/officeDocument/2006/relationships/footnotes" Target="footnotes.xml"/><Relationship Id="rId15" Type="http://schemas.openxmlformats.org/officeDocument/2006/relationships/hyperlink" Target="https://orcid.org/0009-0007-0032-7520" TargetMode="External"/><Relationship Id="rId23" Type="http://schemas.openxmlformats.org/officeDocument/2006/relationships/hyperlink" Target="https://orcid.org/0009-0008-4578-233X" TargetMode="External"/><Relationship Id="rId28" Type="http://schemas.openxmlformats.org/officeDocument/2006/relationships/header" Target="header1.xml"/><Relationship Id="rId10" Type="http://schemas.openxmlformats.org/officeDocument/2006/relationships/hyperlink" Target="mailto:aleksandra.w.sieradzka@wp.pl" TargetMode="External"/><Relationship Id="rId19" Type="http://schemas.openxmlformats.org/officeDocument/2006/relationships/hyperlink" Target="https://orcid.org/0000-0002-9110-544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9-0004-2281-7617" TargetMode="External"/><Relationship Id="rId14" Type="http://schemas.openxmlformats.org/officeDocument/2006/relationships/hyperlink" Target="mailto:alicja.kot28@gmail.com" TargetMode="External"/><Relationship Id="rId22" Type="http://schemas.openxmlformats.org/officeDocument/2006/relationships/hyperlink" Target="mailto:michal.pniak@tlen.p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7702</Words>
  <Characters>43903</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51502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j</dc:creator>
  <cp:keywords>docId DC7CD1D20F3107A4BEB12641D5A31B78</cp:keywords>
  <cp:lastModifiedBy>Zuzanna Antos</cp:lastModifiedBy>
  <cp:revision>3</cp:revision>
  <cp:lastPrinted>2025-01-10T21:28:00Z</cp:lastPrinted>
  <dcterms:created xsi:type="dcterms:W3CDTF">2025-01-10T21:28:00Z</dcterms:created>
  <dcterms:modified xsi:type="dcterms:W3CDTF">2025-01-10T21:28:00Z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1045-12.2.0.19307</vt:lpwstr>
  </property>
  <property fmtid="{D5CDD505-2E9C-101B-9397-08002B2CF9AE}" pid="3" name="ICV">
    <vt:lpwstr>1F8264FD9EE345DDB927EF79B277023E_13</vt:lpwstr>
  </property>
</Properties>
</file>