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BD8FE">
      <w:pPr>
        <w:spacing w:line="360" w:lineRule="auto"/>
        <w:jc w:val="both"/>
        <w:rPr>
          <w:b/>
          <w:bCs/>
          <w:lang w:val="en-US"/>
        </w:rPr>
      </w:pPr>
      <w:r>
        <w:rPr>
          <w:b/>
          <w:bCs/>
          <w:lang w:val="en-US"/>
        </w:rPr>
        <w:t>The role of probiotics in supporting celiac disease management - a review of current research and therapeutic perspectives</w:t>
      </w:r>
    </w:p>
    <w:p w14:paraId="660EFFAF">
      <w:pPr>
        <w:spacing w:line="360" w:lineRule="auto"/>
        <w:jc w:val="both"/>
        <w:rPr>
          <w:b/>
          <w:bCs/>
          <w:lang w:val="en-US"/>
        </w:rPr>
      </w:pPr>
    </w:p>
    <w:p w14:paraId="6830F5DD">
      <w:pPr>
        <w:spacing w:line="360" w:lineRule="auto"/>
        <w:jc w:val="both"/>
      </w:pPr>
      <w:r>
        <w:t>Aleksandra Cieplak, Zuzanna Czyżewicz, Aleksandra Kołodziej, Nadia Hornig,</w:t>
      </w:r>
    </w:p>
    <w:p w14:paraId="6E8CF022">
      <w:pPr>
        <w:spacing w:line="360" w:lineRule="auto"/>
        <w:jc w:val="both"/>
      </w:pPr>
      <w:r>
        <w:t>Wiktoria Zamirska</w:t>
      </w:r>
    </w:p>
    <w:p w14:paraId="147C86EF">
      <w:pPr>
        <w:spacing w:line="360" w:lineRule="auto"/>
        <w:jc w:val="both"/>
      </w:pPr>
    </w:p>
    <w:p w14:paraId="134A8D11">
      <w:pPr>
        <w:pStyle w:val="34"/>
        <w:spacing w:before="0" w:beforeAutospacing="0" w:after="0" w:afterAutospacing="0" w:line="360" w:lineRule="auto"/>
        <w:jc w:val="both"/>
        <w:rPr>
          <w:lang w:val="en-US"/>
        </w:rPr>
      </w:pPr>
      <w:r>
        <w:rPr>
          <w:color w:val="000000"/>
          <w:lang w:val="en-US"/>
        </w:rPr>
        <w:t>Aleksandra Cieplak</w:t>
      </w:r>
    </w:p>
    <w:p w14:paraId="2E128A09">
      <w:pPr>
        <w:pStyle w:val="34"/>
        <w:spacing w:before="0" w:beforeAutospacing="0" w:after="0" w:afterAutospacing="0" w:line="360" w:lineRule="auto"/>
        <w:jc w:val="both"/>
        <w:rPr>
          <w:lang w:val="pl-PL"/>
        </w:rPr>
      </w:pPr>
      <w:r>
        <w:rPr>
          <w:color w:val="000000"/>
        </w:rPr>
        <w:t xml:space="preserve">University Clinical Center named after Prof. K. Gibiński, ul. </w:t>
      </w:r>
      <w:r>
        <w:rPr>
          <w:color w:val="000000"/>
          <w:lang w:val="pl-PL"/>
        </w:rPr>
        <w:t>Medyków 14, 40-514 Katowice, Poland</w:t>
      </w:r>
    </w:p>
    <w:p w14:paraId="18465257">
      <w:pPr>
        <w:pStyle w:val="34"/>
        <w:spacing w:before="0" w:beforeAutospacing="0" w:after="0" w:afterAutospacing="0" w:line="360" w:lineRule="auto"/>
        <w:jc w:val="both"/>
        <w:rPr>
          <w:lang w:val="pl-PL"/>
        </w:rPr>
      </w:pPr>
      <w:r>
        <w:rPr>
          <w:rFonts w:eastAsiaTheme="majorEastAsia"/>
          <w:lang w:val="pl-PL"/>
        </w:rPr>
        <w:t>ORCID: 0009-0008-2700-5211</w:t>
      </w:r>
    </w:p>
    <w:p w14:paraId="2DBBA8E1">
      <w:pPr>
        <w:pStyle w:val="34"/>
        <w:spacing w:before="0" w:beforeAutospacing="0" w:after="0" w:afterAutospacing="0" w:line="360" w:lineRule="auto"/>
        <w:jc w:val="both"/>
        <w:rPr>
          <w:lang w:val="pl-PL"/>
        </w:rPr>
      </w:pPr>
      <w:r>
        <w:rPr>
          <w:color w:val="000000"/>
          <w:lang w:val="pl-PL"/>
        </w:rPr>
        <w:t>ola.cieplak@gmail.com</w:t>
      </w:r>
    </w:p>
    <w:p w14:paraId="0C1AA28F">
      <w:pPr>
        <w:spacing w:line="360" w:lineRule="auto"/>
        <w:jc w:val="both"/>
      </w:pPr>
    </w:p>
    <w:p w14:paraId="74DAFA73">
      <w:pPr>
        <w:pStyle w:val="34"/>
        <w:spacing w:before="0" w:beforeAutospacing="0" w:after="0" w:afterAutospacing="0" w:line="360" w:lineRule="auto"/>
        <w:jc w:val="both"/>
        <w:rPr>
          <w:lang w:val="en-US"/>
        </w:rPr>
      </w:pPr>
      <w:r>
        <w:rPr>
          <w:color w:val="000000"/>
          <w:lang w:val="en-US"/>
        </w:rPr>
        <w:t>Zuzanna Czyżewicz</w:t>
      </w:r>
    </w:p>
    <w:p w14:paraId="0FC6F7F4">
      <w:pPr>
        <w:pStyle w:val="34"/>
        <w:spacing w:before="0" w:beforeAutospacing="0" w:after="0" w:afterAutospacing="0" w:line="360" w:lineRule="auto"/>
        <w:jc w:val="both"/>
        <w:rPr>
          <w:lang w:val="pl-PL"/>
        </w:rPr>
      </w:pPr>
      <w:r>
        <w:rPr>
          <w:color w:val="000000"/>
        </w:rPr>
        <w:t xml:space="preserve">Medical University of Silesia, ul. </w:t>
      </w:r>
      <w:r>
        <w:rPr>
          <w:color w:val="000000"/>
          <w:lang w:val="pl-PL"/>
        </w:rPr>
        <w:t>Poniatowskiego 15, 40-055 Katowice, Katowice, Poland</w:t>
      </w:r>
    </w:p>
    <w:p w14:paraId="5F230DF3">
      <w:pPr>
        <w:pStyle w:val="34"/>
        <w:spacing w:before="0" w:beforeAutospacing="0" w:after="0" w:afterAutospacing="0" w:line="360" w:lineRule="auto"/>
        <w:jc w:val="both"/>
        <w:rPr>
          <w:lang w:val="pl-PL"/>
        </w:rPr>
      </w:pPr>
      <w:r>
        <w:rPr>
          <w:rFonts w:eastAsiaTheme="majorEastAsia"/>
          <w:lang w:val="pl-PL"/>
        </w:rPr>
        <w:t>ORCID: 0009-0005-8809-2708</w:t>
      </w:r>
    </w:p>
    <w:p w14:paraId="5EDB19F6">
      <w:pPr>
        <w:pStyle w:val="34"/>
        <w:spacing w:before="0" w:beforeAutospacing="0" w:after="0" w:afterAutospacing="0" w:line="360" w:lineRule="auto"/>
        <w:jc w:val="both"/>
        <w:rPr>
          <w:color w:val="000000"/>
          <w:lang w:val="en-US"/>
        </w:rPr>
      </w:pPr>
      <w:r>
        <w:rPr>
          <w:lang w:val="en-US"/>
        </w:rPr>
        <w:t>zuzannace@gmail.com</w:t>
      </w:r>
    </w:p>
    <w:p w14:paraId="5FA91BA4">
      <w:pPr>
        <w:pStyle w:val="34"/>
        <w:spacing w:before="0" w:beforeAutospacing="0" w:after="0" w:afterAutospacing="0" w:line="360" w:lineRule="auto"/>
        <w:jc w:val="both"/>
        <w:rPr>
          <w:color w:val="000000"/>
          <w:lang w:val="en-US"/>
        </w:rPr>
      </w:pPr>
    </w:p>
    <w:p w14:paraId="2B28A22B">
      <w:pPr>
        <w:pStyle w:val="34"/>
        <w:spacing w:before="0" w:beforeAutospacing="0" w:after="0" w:afterAutospacing="0" w:line="360" w:lineRule="auto"/>
        <w:jc w:val="both"/>
        <w:rPr>
          <w:lang w:val="en-US"/>
        </w:rPr>
      </w:pPr>
      <w:r>
        <w:rPr>
          <w:color w:val="000000"/>
          <w:lang w:val="en-US"/>
        </w:rPr>
        <w:t>Aleksandra Kołodziej</w:t>
      </w:r>
    </w:p>
    <w:p w14:paraId="50E20FE1">
      <w:pPr>
        <w:pStyle w:val="34"/>
        <w:spacing w:before="0" w:beforeAutospacing="0" w:after="0" w:afterAutospacing="0" w:line="360" w:lineRule="auto"/>
        <w:jc w:val="both"/>
        <w:rPr>
          <w:lang w:val="pl-PL"/>
        </w:rPr>
      </w:pPr>
      <w:r>
        <w:rPr>
          <w:color w:val="000000"/>
          <w:lang w:val="en-US"/>
        </w:rPr>
        <w:t xml:space="preserve">Municipal Hospital No. 4 in Gliwice ul. </w:t>
      </w:r>
      <w:r>
        <w:rPr>
          <w:color w:val="000000"/>
          <w:lang w:val="pl-PL"/>
        </w:rPr>
        <w:t>Zygmunta Starego 20, 44-100 Gliwice, Poland</w:t>
      </w:r>
      <w:r>
        <w:rPr>
          <w:color w:val="000000"/>
          <w:lang w:val="pl-PL"/>
        </w:rPr>
        <w:br w:type="textWrapping"/>
      </w:r>
      <w:r>
        <w:rPr>
          <w:rFonts w:eastAsiaTheme="majorEastAsia"/>
          <w:lang w:val="pl-PL"/>
        </w:rPr>
        <w:t>ORCID: 0009-0007-7322-3116</w:t>
      </w:r>
      <w:r>
        <w:rPr>
          <w:color w:val="000000"/>
          <w:lang w:val="pl-PL"/>
        </w:rPr>
        <w:br w:type="textWrapping"/>
      </w:r>
      <w:r>
        <w:rPr>
          <w:color w:val="000000"/>
          <w:lang w:val="pl-PL"/>
        </w:rPr>
        <w:t>olakolodziej18@gmail.com</w:t>
      </w:r>
    </w:p>
    <w:p w14:paraId="40DD7AE7">
      <w:pPr>
        <w:pStyle w:val="34"/>
        <w:spacing w:before="0" w:beforeAutospacing="0" w:after="0" w:afterAutospacing="0" w:line="360" w:lineRule="auto"/>
        <w:jc w:val="both"/>
        <w:rPr>
          <w:lang w:val="pl-PL"/>
        </w:rPr>
      </w:pPr>
    </w:p>
    <w:p w14:paraId="3A64CF82">
      <w:pPr>
        <w:pStyle w:val="34"/>
        <w:spacing w:before="0" w:beforeAutospacing="0" w:after="0" w:afterAutospacing="0" w:line="360" w:lineRule="auto"/>
        <w:jc w:val="both"/>
        <w:rPr>
          <w:lang w:val="pl-PL"/>
        </w:rPr>
      </w:pPr>
    </w:p>
    <w:p w14:paraId="4E5D292F">
      <w:pPr>
        <w:pStyle w:val="34"/>
        <w:spacing w:before="0" w:beforeAutospacing="0" w:after="0" w:afterAutospacing="0" w:line="360" w:lineRule="auto"/>
        <w:jc w:val="both"/>
        <w:rPr>
          <w:lang w:val="pl-PL"/>
        </w:rPr>
      </w:pPr>
    </w:p>
    <w:p w14:paraId="54D719AF">
      <w:pPr>
        <w:pStyle w:val="34"/>
        <w:spacing w:before="0" w:beforeAutospacing="0" w:after="0" w:afterAutospacing="0" w:line="360" w:lineRule="auto"/>
        <w:jc w:val="both"/>
        <w:rPr>
          <w:lang w:val="pl-PL"/>
        </w:rPr>
      </w:pPr>
    </w:p>
    <w:p w14:paraId="756A203B">
      <w:pPr>
        <w:pStyle w:val="34"/>
        <w:spacing w:before="0" w:beforeAutospacing="0" w:after="0" w:afterAutospacing="0" w:line="360" w:lineRule="auto"/>
        <w:jc w:val="both"/>
      </w:pPr>
      <w:r>
        <w:rPr>
          <w:color w:val="000000"/>
        </w:rPr>
        <w:t>Nadia Hornig</w:t>
      </w:r>
    </w:p>
    <w:p w14:paraId="03635DDD">
      <w:pPr>
        <w:pStyle w:val="34"/>
        <w:spacing w:before="0" w:beforeAutospacing="0" w:after="0" w:afterAutospacing="0" w:line="360" w:lineRule="auto"/>
        <w:jc w:val="both"/>
        <w:rPr>
          <w:lang w:val="pl-PL"/>
        </w:rPr>
      </w:pPr>
      <w:r>
        <w:rPr>
          <w:color w:val="000000"/>
        </w:rPr>
        <w:t xml:space="preserve">Independent Public Health Care Facility of the Ministry of Internal Affairs and Administration in Katowice named after Sergeant Grzegorz Załoga, ul. </w:t>
      </w:r>
      <w:r>
        <w:rPr>
          <w:color w:val="000000"/>
          <w:lang w:val="pl-PL"/>
        </w:rPr>
        <w:t>Wita Stwosza 39-41 40-042 Katowice, Poland</w:t>
      </w:r>
    </w:p>
    <w:p w14:paraId="1614A674">
      <w:pPr>
        <w:pStyle w:val="34"/>
        <w:spacing w:before="0" w:beforeAutospacing="0" w:after="0" w:afterAutospacing="0" w:line="360" w:lineRule="auto"/>
        <w:jc w:val="both"/>
        <w:rPr>
          <w:lang w:val="pl-PL"/>
        </w:rPr>
      </w:pPr>
      <w:r>
        <w:rPr>
          <w:rFonts w:eastAsiaTheme="majorEastAsia"/>
          <w:lang w:val="pl-PL"/>
        </w:rPr>
        <w:t>ORCID: 0009-0001-3247-4660</w:t>
      </w:r>
    </w:p>
    <w:p w14:paraId="43EBAF55">
      <w:pPr>
        <w:pStyle w:val="34"/>
        <w:spacing w:before="0" w:beforeAutospacing="0" w:after="0" w:afterAutospacing="0" w:line="360" w:lineRule="auto"/>
        <w:jc w:val="both"/>
        <w:rPr>
          <w:color w:val="000000"/>
          <w:lang w:val="pl-PL"/>
        </w:rPr>
      </w:pPr>
      <w:r>
        <w:rPr>
          <w:lang w:val="pl-PL"/>
        </w:rPr>
        <w:t>nadia.hornig5@gmail.com</w:t>
      </w:r>
    </w:p>
    <w:p w14:paraId="1B3A1AB9">
      <w:pPr>
        <w:pStyle w:val="34"/>
        <w:spacing w:before="0" w:beforeAutospacing="0" w:after="0" w:afterAutospacing="0" w:line="360" w:lineRule="auto"/>
        <w:jc w:val="both"/>
        <w:rPr>
          <w:lang w:val="pl-PL"/>
        </w:rPr>
      </w:pPr>
    </w:p>
    <w:p w14:paraId="6FD3EF4A">
      <w:pPr>
        <w:spacing w:line="360" w:lineRule="auto"/>
        <w:jc w:val="both"/>
      </w:pPr>
      <w:r>
        <w:t>Wiktoria Zamirska</w:t>
      </w:r>
    </w:p>
    <w:p w14:paraId="308FD15C">
      <w:pPr>
        <w:spacing w:line="360" w:lineRule="auto"/>
        <w:jc w:val="both"/>
      </w:pPr>
      <w:r>
        <w:t>Katowice Oncology Centre, ul. Raciborska 26, 40-074 Katowice, Poland</w:t>
      </w:r>
    </w:p>
    <w:p w14:paraId="185F8A6B">
      <w:pPr>
        <w:spacing w:line="360" w:lineRule="auto"/>
        <w:jc w:val="both"/>
        <w:rPr>
          <w:lang w:val="en-US"/>
        </w:rPr>
      </w:pPr>
      <w:r>
        <w:rPr>
          <w:lang w:val="en-US"/>
        </w:rPr>
        <w:t>ORCID: 0009-0006-6520-1876</w:t>
      </w:r>
    </w:p>
    <w:p w14:paraId="244DF61A">
      <w:pPr>
        <w:pStyle w:val="34"/>
        <w:spacing w:before="0" w:beforeAutospacing="0" w:after="0" w:afterAutospacing="0" w:line="360" w:lineRule="auto"/>
        <w:jc w:val="both"/>
        <w:rPr>
          <w:lang w:val="en-US"/>
        </w:rPr>
      </w:pPr>
      <w:r>
        <w:rPr>
          <w:color w:val="000000"/>
          <w:lang w:val="en-US"/>
        </w:rPr>
        <w:t>zamirskawiktoria@gmail.com</w:t>
      </w:r>
      <w:r>
        <w:rPr>
          <w:color w:val="000000"/>
          <w:lang w:val="en-US"/>
        </w:rPr>
        <w:br w:type="textWrapping"/>
      </w:r>
    </w:p>
    <w:p w14:paraId="48CFEF9F">
      <w:pPr>
        <w:spacing w:line="360" w:lineRule="auto"/>
        <w:jc w:val="both"/>
        <w:rPr>
          <w:lang w:val="en-US"/>
        </w:rPr>
      </w:pPr>
    </w:p>
    <w:p w14:paraId="27CCBB14">
      <w:pPr>
        <w:spacing w:line="360" w:lineRule="auto"/>
        <w:jc w:val="both"/>
        <w:rPr>
          <w:b/>
          <w:bCs/>
          <w:lang w:val="en-US"/>
        </w:rPr>
      </w:pPr>
      <w:r>
        <w:rPr>
          <w:b/>
          <w:bCs/>
          <w:lang w:val="en-US"/>
        </w:rPr>
        <w:t>Abstract</w:t>
      </w:r>
    </w:p>
    <w:p w14:paraId="7D5AB911">
      <w:pPr>
        <w:spacing w:line="360" w:lineRule="auto"/>
        <w:jc w:val="both"/>
        <w:rPr>
          <w:b/>
          <w:bCs/>
          <w:lang w:val="en-US"/>
        </w:rPr>
      </w:pPr>
      <w:r>
        <w:rPr>
          <w:b/>
          <w:bCs/>
          <w:lang w:val="en-US"/>
        </w:rPr>
        <w:t xml:space="preserve">Introduction and purpose: </w:t>
      </w:r>
      <w:r>
        <w:rPr>
          <w:lang w:val="en-US"/>
        </w:rPr>
        <w:t>Celiac disease is a chronic autoimmune disorder that damages the small intestinal mucosa in response to the ingestion of gluten. Although a gluten-free diet is the only effective treatment, many patients experience incomplete resolution of symptoms, highlighting the need to explore new therapeutic strategies. This review aims to evaluate the available clinical evidence on the effect of probiotics on celiac disease symptoms and to analyze their potential therapeutic benefits.</w:t>
      </w:r>
    </w:p>
    <w:p w14:paraId="30B4D9E3">
      <w:pPr>
        <w:spacing w:line="360" w:lineRule="auto"/>
        <w:jc w:val="both"/>
        <w:rPr>
          <w:b/>
          <w:bCs/>
          <w:lang w:val="en-US"/>
        </w:rPr>
      </w:pPr>
      <w:r>
        <w:rPr>
          <w:b/>
          <w:bCs/>
          <w:lang w:val="en-US"/>
        </w:rPr>
        <w:t xml:space="preserve">Materials and methods: </w:t>
      </w:r>
      <w:r>
        <w:rPr>
          <w:lang w:val="en-US"/>
        </w:rPr>
        <w:t>The review was based on studies published between 2013 and 2024 that met specific inclusion criteria, such as randomization and placebo control. Trials in patients with celiac disease using different forms of probiotics, including monotherapy and mixed strains, were included. A literature search was conducted in the PubMed, EMBASE, and Cochrane Library databases using a variety of keywords. Data were collected on changes in clinical symptoms, inflammatory parameters, and gut microbiota composition.</w:t>
      </w:r>
    </w:p>
    <w:p w14:paraId="69FFF297">
      <w:pPr>
        <w:spacing w:line="360" w:lineRule="auto"/>
        <w:jc w:val="both"/>
        <w:rPr>
          <w:lang w:val="en-US"/>
        </w:rPr>
      </w:pPr>
      <w:r>
        <w:rPr>
          <w:b/>
          <w:bCs/>
          <w:lang w:val="en-US"/>
        </w:rPr>
        <w:t>Description of the state of knowledge:</w:t>
      </w:r>
      <w:r>
        <w:rPr>
          <w:lang w:val="en-US"/>
        </w:rPr>
        <w:t xml:space="preserve"> The accumulated data suggest that probiotics may improve gut function and reduce inflammation in patients with celiac disease. Bacterial strains such as Lactobacillus and Bifidobacterium show the ability to modulate the immune response and improve the integrity of the intestinal barrier. Research suggests that probiotics may alleviate gastroenterological symptoms such as abdominal pain and bloating and promote the regeneration of intestinal villi. Despite these promising results, there are still no clear guidelines for the use of probiotics in the treatment of celiac disease.</w:t>
      </w:r>
    </w:p>
    <w:p w14:paraId="54EAEA84">
      <w:pPr>
        <w:spacing w:line="360" w:lineRule="auto"/>
        <w:jc w:val="both"/>
        <w:rPr>
          <w:b/>
          <w:bCs/>
          <w:lang w:val="en-US"/>
        </w:rPr>
      </w:pPr>
      <w:r>
        <w:rPr>
          <w:b/>
          <w:bCs/>
          <w:lang w:val="en-US"/>
        </w:rPr>
        <w:t xml:space="preserve">Conclusion: </w:t>
      </w:r>
      <w:r>
        <w:rPr>
          <w:lang w:val="en-US"/>
        </w:rPr>
        <w:t>In conclusion, probiotic therapy may be a valuable adjunct to a gluten-free diet in patients with celiac disease, offering new therapeutic options and improving quality of life. Further research is needed to establish optimal dosing regimens and to identify the most effective probiotic.</w:t>
      </w:r>
    </w:p>
    <w:p w14:paraId="6BE547FD">
      <w:pPr>
        <w:spacing w:line="360" w:lineRule="auto"/>
        <w:jc w:val="both"/>
        <w:rPr>
          <w:lang w:val="en-US"/>
        </w:rPr>
      </w:pPr>
    </w:p>
    <w:p w14:paraId="2D527D06">
      <w:pPr>
        <w:spacing w:line="360" w:lineRule="auto"/>
        <w:jc w:val="both"/>
        <w:rPr>
          <w:rFonts w:ascii="Times New Roman" w:hAnsi="Times New Roman" w:eastAsia="Times New Roman" w:cs="Times New Roman"/>
          <w:lang w:val="en-US" w:eastAsia="pl-PL"/>
        </w:rPr>
      </w:pPr>
      <w:r>
        <w:rPr>
          <w:b/>
          <w:bCs/>
          <w:lang w:val="en-US"/>
        </w:rPr>
        <w:t xml:space="preserve">Keywords: </w:t>
      </w:r>
      <w:r>
        <w:rPr>
          <w:rFonts w:ascii="Times New Roman" w:hAnsi="Times New Roman" w:eastAsia="Times New Roman" w:cs="Times New Roman"/>
          <w:lang w:val="en-US" w:eastAsia="pl-PL"/>
        </w:rPr>
        <w:t>„celiac disease”, „probiotics in celiac disease”, “symptoms of celiac disease”, “gut microbiota”</w:t>
      </w:r>
    </w:p>
    <w:p w14:paraId="19C5C0DB">
      <w:pPr>
        <w:spacing w:line="360" w:lineRule="auto"/>
        <w:jc w:val="both"/>
        <w:rPr>
          <w:rFonts w:ascii="Times New Roman" w:hAnsi="Times New Roman" w:eastAsia="Times New Roman" w:cs="Times New Roman"/>
          <w:lang w:val="en-US" w:eastAsia="pl-PL"/>
        </w:rPr>
      </w:pPr>
    </w:p>
    <w:p w14:paraId="66EFD462">
      <w:pPr>
        <w:spacing w:line="360" w:lineRule="auto"/>
        <w:jc w:val="both"/>
        <w:rPr>
          <w:rFonts w:ascii="Times New Roman" w:hAnsi="Times New Roman" w:eastAsia="Times New Roman" w:cs="Times New Roman"/>
          <w:lang w:val="en-US" w:eastAsia="pl-PL"/>
        </w:rPr>
      </w:pPr>
    </w:p>
    <w:p w14:paraId="43E2CD99">
      <w:pPr>
        <w:spacing w:line="360" w:lineRule="auto"/>
        <w:jc w:val="both"/>
        <w:rPr>
          <w:rFonts w:ascii="Times New Roman" w:hAnsi="Times New Roman" w:eastAsia="Times New Roman" w:cs="Times New Roman"/>
          <w:lang w:val="en-US" w:eastAsia="pl-PL"/>
        </w:rPr>
      </w:pPr>
    </w:p>
    <w:p w14:paraId="5940E67B">
      <w:pPr>
        <w:spacing w:line="360" w:lineRule="auto"/>
        <w:jc w:val="both"/>
        <w:rPr>
          <w:b/>
          <w:bCs/>
          <w:lang w:val="en-US"/>
        </w:rPr>
      </w:pPr>
      <w:r>
        <w:rPr>
          <w:rFonts w:ascii="Times New Roman" w:hAnsi="Times New Roman" w:eastAsia="Times New Roman" w:cs="Times New Roman"/>
          <w:b/>
          <w:bCs/>
          <w:lang w:val="en-US" w:eastAsia="pl-PL"/>
        </w:rPr>
        <w:t>Introduction</w:t>
      </w:r>
    </w:p>
    <w:p w14:paraId="34546DCB">
      <w:pPr>
        <w:spacing w:line="360" w:lineRule="auto"/>
        <w:jc w:val="both"/>
        <w:rPr>
          <w:rFonts w:ascii="Times New Roman" w:hAnsi="Times New Roman" w:eastAsia="Times New Roman" w:cs="Times New Roman"/>
          <w:b/>
          <w:bCs/>
          <w:lang w:val="en-US" w:eastAsia="pl-PL"/>
        </w:rPr>
      </w:pPr>
    </w:p>
    <w:p w14:paraId="29D6DE3E">
      <w:pPr>
        <w:spacing w:line="360" w:lineRule="auto"/>
        <w:jc w:val="both"/>
        <w:rPr>
          <w:rFonts w:ascii="Times New Roman" w:hAnsi="Times New Roman" w:eastAsia="Times New Roman" w:cs="Times New Roman"/>
          <w:lang w:val="en-US" w:eastAsia="pl-PL"/>
        </w:rPr>
      </w:pPr>
      <w:r>
        <w:rPr>
          <w:rFonts w:ascii="Times New Roman" w:hAnsi="Times New Roman" w:eastAsia="Times New Roman" w:cs="Times New Roman"/>
          <w:lang w:val="en-US" w:eastAsia="pl-PL"/>
        </w:rPr>
        <w:t>Celiac disease is a chronic autoimmune disease. Its characteristic symptom is damage to the small intestinal mucosa in response to the ingestion of gluten. Patients with this disease suffer from villous atrophy and consequent malabsorption. This can lead to malnutrition and nutrient deficiencies. Celiac disease has no characteristic pathognomonic symptoms. The most common symptoms are abdominal pain, bloating, diarrhea, or nausea. (1) In children, failure to gain weight is common, mainly due to malabsorption. (2) Currently, the only effective treatment is a strict gluten-free diet, which, although effective, can be difficult to follow and does not always result in complete recovery of the intestinal mucosa. (3) Consequently, supportive therapies, including probiotic supplementation, which can influence gut microbiota and alleviate the symptoms of the disease, are receiving increasing attention (4).</w:t>
      </w:r>
    </w:p>
    <w:p w14:paraId="3318B708">
      <w:pPr>
        <w:spacing w:line="360" w:lineRule="auto"/>
        <w:jc w:val="both"/>
        <w:rPr>
          <w:rFonts w:ascii="Times New Roman" w:hAnsi="Times New Roman" w:eastAsia="Times New Roman" w:cs="Times New Roman"/>
          <w:lang w:val="en-US" w:eastAsia="pl-PL"/>
        </w:rPr>
      </w:pPr>
      <w:r>
        <w:rPr>
          <w:rFonts w:ascii="Times New Roman" w:hAnsi="Times New Roman" w:eastAsia="Times New Roman" w:cs="Times New Roman"/>
          <w:lang w:val="en-US" w:eastAsia="pl-PL"/>
        </w:rPr>
        <w:t>Despite the use of a gluten-free diet, which is currently the only effective treatment option, some patients still struggle with incomplete resolution of symptoms. This necessitates the search for new therapeutic strategies. Probiotic therapy is a promising direction in the treatment of celiac disease, aiming to improve the balance of the intestinal microbiome and modulate the immune response. (5) Chronic abnormalities of the gut microbiome in patients with celiac disease, including a reduction in beneficial bacteria and a predominance of pro-inflammatory microorganisms, may contribute to the severity of disease symptoms and exacerbate intestinal damage. Consequently, probiotics, which promote the regeneration of the bacterial flora and alleviate inflammation, have become the focus of intense clinical research (6).</w:t>
      </w:r>
    </w:p>
    <w:p w14:paraId="3F8319F1">
      <w:pPr>
        <w:spacing w:line="360" w:lineRule="auto"/>
        <w:jc w:val="both"/>
        <w:rPr>
          <w:lang w:val="en-US"/>
        </w:rPr>
      </w:pPr>
      <w:r>
        <w:rPr>
          <w:lang w:val="en-US"/>
        </w:rPr>
        <w:t>In recent years, many studies have been conducted to evaluate the efficacy of probiotic therapy in alleviating the symptoms of celiac disease. The results of these trials are promising, suggesting that probiotics may help to improve bowel function, reduce inflammation, and decrease the severity of some clinical symptoms of celiac disease, such as abdominal pain, bloating, or indigestion. (7) Although there are still no clear guidelines on the use of probiotics in the treatment of celiac disease, a growing number of studies suggest their potential in supportive therapy. This review aims to examine the available clinical evidence on the effect of probiotics on the symptoms of celiac disease, considering their mechanisms of action and potential therapeutic benefits for patients.</w:t>
      </w:r>
    </w:p>
    <w:p w14:paraId="5A2ADD85">
      <w:pPr>
        <w:spacing w:line="360" w:lineRule="auto"/>
        <w:jc w:val="both"/>
        <w:rPr>
          <w:lang w:val="en-US"/>
        </w:rPr>
      </w:pPr>
      <w:r>
        <w:rPr>
          <w:lang w:val="en-US"/>
        </w:rPr>
        <w:t>Understanding the role of probiotic therapy in the management of celiac disease may open up new treatment options for this disease, especially in cases refractory to a standard gluten-free diet, and contribute to improving the quality of life of patients with this chronic autoimmune disease.</w:t>
      </w:r>
    </w:p>
    <w:p w14:paraId="4A9D9A03">
      <w:pPr>
        <w:spacing w:line="360" w:lineRule="auto"/>
        <w:jc w:val="both"/>
        <w:rPr>
          <w:lang w:val="en-US"/>
        </w:rPr>
      </w:pPr>
    </w:p>
    <w:p w14:paraId="64EE492C">
      <w:pPr>
        <w:spacing w:line="360" w:lineRule="auto"/>
        <w:jc w:val="both"/>
        <w:rPr>
          <w:lang w:val="en-US"/>
        </w:rPr>
      </w:pPr>
      <w:r>
        <w:rPr>
          <w:lang w:val="en-US"/>
        </w:rPr>
        <w:t>Celiac disease is an autoimmune disorder whose pathomechanism is based on an abnormal immune response to gluten, resulting in damage to the small intestinal lining. The main treatment remains a strict gluten-free diet, but some patients may still experience symptoms such as abdominal pain, bloating, diarrhea, or fatigue. In addition, full recovery of the intestinal mucosa does not always occur, highlighting the need for new adjunctive therapies. In this context, the 2020-2024 review of clinical trials focusing on the role of probiotics in the treatment of celiac disease symptoms is particularly important.</w:t>
      </w:r>
    </w:p>
    <w:p w14:paraId="411E66B7">
      <w:pPr>
        <w:spacing w:line="360" w:lineRule="auto"/>
        <w:jc w:val="both"/>
        <w:rPr>
          <w:lang w:val="en-US"/>
        </w:rPr>
      </w:pPr>
      <w:r>
        <w:rPr>
          <w:lang w:val="en-US"/>
        </w:rPr>
        <w:t xml:space="preserve">Probiotics, through their ability to modulate the gut microbiota, influence many processes that are key to gut health. In the case of celiac disease, their potential effects include reducing intestinal barrier permeability, reducing inflammation, and modulating the immune response. Research from this period focuses on determining the efficacy and safety of specific probiotic strains, such as </w:t>
      </w:r>
      <w:r>
        <w:rPr>
          <w:i/>
          <w:iCs/>
          <w:lang w:val="en-US"/>
        </w:rPr>
        <w:t>Lactobacillus rhamnosus</w:t>
      </w:r>
      <w:r>
        <w:rPr>
          <w:lang w:val="en-US"/>
        </w:rPr>
        <w:t xml:space="preserve"> GG, </w:t>
      </w:r>
      <w:r>
        <w:rPr>
          <w:i/>
          <w:iCs/>
          <w:lang w:val="en-US"/>
        </w:rPr>
        <w:t>Bifidobacterium longum,</w:t>
      </w:r>
      <w:r>
        <w:rPr>
          <w:lang w:val="en-US"/>
        </w:rPr>
        <w:t xml:space="preserve"> or </w:t>
      </w:r>
      <w:r>
        <w:rPr>
          <w:i/>
          <w:iCs/>
          <w:lang w:val="en-US"/>
        </w:rPr>
        <w:t>Saccharomyces boulardii</w:t>
      </w:r>
      <w:r>
        <w:rPr>
          <w:lang w:val="en-US"/>
        </w:rPr>
        <w:t>. Their effects are being studied both in alleviating gastroenterological symptoms and in improving the overall well-being of celiac disease patients. (8)</w:t>
      </w:r>
    </w:p>
    <w:p w14:paraId="3B3C6E30">
      <w:pPr>
        <w:spacing w:line="360" w:lineRule="auto"/>
        <w:jc w:val="both"/>
        <w:rPr>
          <w:lang w:val="en-US"/>
        </w:rPr>
      </w:pPr>
    </w:p>
    <w:p w14:paraId="094D95B1">
      <w:pPr>
        <w:spacing w:line="360" w:lineRule="auto"/>
        <w:jc w:val="both"/>
        <w:rPr>
          <w:lang w:val="en-US"/>
        </w:rPr>
      </w:pPr>
      <w:r>
        <w:rPr>
          <w:lang w:val="en-US"/>
        </w:rPr>
        <w:t>The importance of reviewing studies from recent years is also due to advances in research technology, which allow a more precise analysis of the interaction of probiotics with the gut microbiota and the immune system. The results of these studies provide new insights into the mechanisms of action of probiotics, such as the ability to neutralize toxic gluten peptides, reduce the production of pro-inflammatory cytokines, and promote the recovery of damaged intestinal epithelium. (9)</w:t>
      </w:r>
    </w:p>
    <w:p w14:paraId="1E16E20B">
      <w:pPr>
        <w:spacing w:line="360" w:lineRule="auto"/>
        <w:jc w:val="both"/>
        <w:rPr>
          <w:lang w:val="en-US"/>
        </w:rPr>
      </w:pPr>
      <w:r>
        <w:rPr>
          <w:lang w:val="en-US"/>
        </w:rPr>
        <w:t>Furthermore, the review facilitates an assessment of the safety of probiotics in individuals diagnosed with coeliac disease, a pivotal consideration given the distinct requirements of this patient demographic. A meticulous analysis of the outcomes of clinical trials can not only identify the most promising probiotic strains but also ascertain the optimal doses, duration of therapy, and patient groups that stand to benefit most from this modality of treatment. (10)</w:t>
      </w:r>
    </w:p>
    <w:p w14:paraId="18D09E11">
      <w:pPr>
        <w:spacing w:line="360" w:lineRule="auto"/>
        <w:jc w:val="both"/>
        <w:rPr>
          <w:lang w:val="en-US"/>
        </w:rPr>
      </w:pPr>
      <w:r>
        <w:rPr>
          <w:lang w:val="en-US"/>
        </w:rPr>
        <w:t>Such reviews facilitate a more profound comprehension of the prospective advantages of probiotics in celiac disease supportive therapy, while concurrently aiding in the direction of future research endeavours. In light of the escalating prevalence of this condition, the advent of novel therapeutic methodologies holds considerable potential to enhance patient well-being and augment the efficacy of treatment regimens. (11)</w:t>
      </w:r>
    </w:p>
    <w:p w14:paraId="545E42E0">
      <w:pPr>
        <w:spacing w:line="360" w:lineRule="auto"/>
        <w:jc w:val="both"/>
        <w:rPr>
          <w:lang w:val="en-US"/>
        </w:rPr>
      </w:pPr>
    </w:p>
    <w:p w14:paraId="1E96BF8B">
      <w:pPr>
        <w:spacing w:line="360" w:lineRule="auto"/>
        <w:jc w:val="both"/>
        <w:rPr>
          <w:b/>
          <w:bCs/>
          <w:lang w:val="en-US"/>
        </w:rPr>
      </w:pPr>
      <w:r>
        <w:rPr>
          <w:b/>
          <w:bCs/>
          <w:lang w:val="en-US"/>
        </w:rPr>
        <w:t>Coeliac disease: an overview of the current understanding of the condition</w:t>
      </w:r>
    </w:p>
    <w:p w14:paraId="51CB9033">
      <w:pPr>
        <w:spacing w:line="360" w:lineRule="auto"/>
        <w:jc w:val="both"/>
        <w:rPr>
          <w:b/>
          <w:bCs/>
          <w:lang w:val="en-US"/>
        </w:rPr>
      </w:pPr>
    </w:p>
    <w:p w14:paraId="723C38E4">
      <w:pPr>
        <w:spacing w:line="360" w:lineRule="auto"/>
        <w:jc w:val="both"/>
        <w:rPr>
          <w:lang w:val="en-US"/>
        </w:rPr>
      </w:pPr>
      <w:r>
        <w:rPr>
          <w:lang w:val="en-US"/>
        </w:rPr>
        <w:t>Coeliac disease is an autoimmune condition affecting the gastrointestinal tract, characterized by an abnormal immune response to gluten, a protein present in cereals such as wheat, barley, and rye. In individuals with a genetic predisposition, particularly those carrying the HLA-DQ2 and HLA-DQ8 genes, gluten fragments, after being modified by the enzyme tissue transglutaminase (tTG), are presented to T cells in the small intestine. This process leads to the activation of T cells and the overproduction of pro-inflammatory cytokines such as interferon-gamma (IFN-γ) and interleukin-15 (IL-15). The resultant inflammation causes damage to the intestinal epithelium, villous atrophy, and impaired nutrient absorption function. Dysbiosis of the intestinal microbiota also plays a key role in pathogenesis, which can exacerbate inflammation and disrupt the immune balance in the gut. These processes lead to characteristic clinical manifestations, including diarrhea, abdominal pain, nutritional deficiencies, and extraintestinal manifestations, such as neurological and skin lesions. The pathogenesis of coeliac disease is complex, and its full understanding requires further research into genetic, immunological, and environmental factors. (12)</w:t>
      </w:r>
    </w:p>
    <w:p w14:paraId="45DD5C4F">
      <w:pPr>
        <w:spacing w:line="360" w:lineRule="auto"/>
        <w:jc w:val="both"/>
        <w:rPr>
          <w:lang w:val="en-US"/>
        </w:rPr>
      </w:pPr>
    </w:p>
    <w:p w14:paraId="46E2C9FC">
      <w:pPr>
        <w:spacing w:line="360" w:lineRule="auto"/>
        <w:jc w:val="both"/>
        <w:rPr>
          <w:b/>
          <w:bCs/>
          <w:lang w:val="en-US"/>
        </w:rPr>
      </w:pPr>
      <w:r>
        <w:rPr>
          <w:b/>
          <w:bCs/>
          <w:lang w:val="en-US"/>
        </w:rPr>
        <w:t>The role of the gut microbiome</w:t>
      </w:r>
    </w:p>
    <w:p w14:paraId="722E9CA8">
      <w:pPr>
        <w:spacing w:line="360" w:lineRule="auto"/>
        <w:jc w:val="both"/>
        <w:rPr>
          <w:b/>
          <w:bCs/>
          <w:lang w:val="en-US"/>
        </w:rPr>
      </w:pPr>
    </w:p>
    <w:p w14:paraId="09FDFFC8">
      <w:pPr>
        <w:spacing w:line="360" w:lineRule="auto"/>
        <w:jc w:val="both"/>
        <w:rPr>
          <w:lang w:val="en-US"/>
        </w:rPr>
      </w:pPr>
      <w:r>
        <w:rPr>
          <w:lang w:val="en-US"/>
        </w:rPr>
        <w:t xml:space="preserve">The gut microbiota is a complex ecosystem of microorganisms that includes primarily bacteria but also fungi, viruses, and archaea. The predominant bacteria belong to four main types: </w:t>
      </w:r>
      <w:r>
        <w:rPr>
          <w:i/>
          <w:iCs/>
          <w:lang w:val="en-US"/>
        </w:rPr>
        <w:t>Firmicutes, Bacteroidetes, Actinobacteria, and Proteobacteria</w:t>
      </w:r>
      <w:r>
        <w:rPr>
          <w:lang w:val="en-US"/>
        </w:rPr>
        <w:t xml:space="preserve">. The most common of these are </w:t>
      </w:r>
      <w:r>
        <w:rPr>
          <w:i/>
          <w:iCs/>
          <w:lang w:val="en-US"/>
        </w:rPr>
        <w:t>Lactobacillus</w:t>
      </w:r>
      <w:r>
        <w:rPr>
          <w:lang w:val="en-US"/>
        </w:rPr>
        <w:t xml:space="preserve"> and </w:t>
      </w:r>
      <w:r>
        <w:rPr>
          <w:i/>
          <w:iCs/>
          <w:lang w:val="en-US"/>
        </w:rPr>
        <w:t>Bifidobacterium</w:t>
      </w:r>
      <w:r>
        <w:rPr>
          <w:lang w:val="en-US"/>
        </w:rPr>
        <w:t xml:space="preserve">, which play a key role in the fermentation of carbohydrates, the production of short-chain fatty acids (SCFAs) - such as butyrate, acetate, and propionate - and the strengthening of the intestinal barrier. Bacteroides are involved in the breakdown of complex polysaccharides and promote lipid metabolism. In contrast, </w:t>
      </w:r>
      <w:r>
        <w:rPr>
          <w:i/>
          <w:iCs/>
          <w:lang w:val="en-US"/>
        </w:rPr>
        <w:t>Faecalibacterium prausnitzii</w:t>
      </w:r>
      <w:r>
        <w:rPr>
          <w:lang w:val="en-US"/>
        </w:rPr>
        <w:t xml:space="preserve"> </w:t>
      </w:r>
      <w:r>
        <w:rPr>
          <w:i/>
          <w:iCs/>
          <w:lang w:val="en-US"/>
        </w:rPr>
        <w:t>and Akkermansia muciniphila</w:t>
      </w:r>
      <w:r>
        <w:rPr>
          <w:lang w:val="en-US"/>
        </w:rPr>
        <w:t xml:space="preserve"> are important for maintaining the integrity of the intestinal epithelium and have anti-inflammatory effects by reducing the secretion of pro-inflammatory cytokines. Some species of the </w:t>
      </w:r>
      <w:r>
        <w:rPr>
          <w:i/>
          <w:iCs/>
          <w:lang w:val="en-US"/>
        </w:rPr>
        <w:t>Proteobacteria</w:t>
      </w:r>
      <w:r>
        <w:rPr>
          <w:lang w:val="en-US"/>
        </w:rPr>
        <w:t xml:space="preserve"> group may have pathogenic functions when their numbers become excessive as a result of dysbiosis. Overall, the gut microbiota supports digestion, nutrient metabolism, vitamin synthesis (e.g. K and B12), modulation of the immune system, and protection against pathogen colonization, making it an indispensable part of the body's homeostasis. (13)</w:t>
      </w:r>
    </w:p>
    <w:p w14:paraId="3B6370FD">
      <w:pPr>
        <w:spacing w:line="360" w:lineRule="auto"/>
        <w:jc w:val="both"/>
        <w:rPr>
          <w:lang w:val="en-US"/>
        </w:rPr>
      </w:pPr>
    </w:p>
    <w:p w14:paraId="20B6D9C5">
      <w:pPr>
        <w:spacing w:line="360" w:lineRule="auto"/>
        <w:jc w:val="both"/>
        <w:rPr>
          <w:lang w:val="en-US"/>
        </w:rPr>
      </w:pPr>
      <w:r>
        <w:rPr>
          <w:lang w:val="en-US"/>
        </w:rPr>
        <w:t>Disorders of the gut microbiota, otherwise known as dysbiosis, have been demonstrated to result in increased intestinal permeability, thus facilitating the entry of toxins and pathogens into the bloodstream and causing local and systemic inflammation. This manifests itself in a range of intestinal complaints, including, but not limited to, diarrhea, bloating, abdominal pain, and irritable bowel syndrome. In more severe cases, dysbiosis has been linked to the development of chronic diseases such as inflammatory bowel disease (IBD) and coeliac disease. The maintenance of a healthy balance within the gut microbiota is, therefore, of paramount importance for the overall health and well-being of the gastrointestinal tract. (14)</w:t>
      </w:r>
    </w:p>
    <w:p w14:paraId="2E8CC334">
      <w:pPr>
        <w:spacing w:line="360" w:lineRule="auto"/>
        <w:jc w:val="both"/>
        <w:rPr>
          <w:lang w:val="en-US"/>
        </w:rPr>
      </w:pPr>
    </w:p>
    <w:p w14:paraId="7382F462">
      <w:pPr>
        <w:spacing w:line="360" w:lineRule="auto"/>
        <w:jc w:val="both"/>
        <w:rPr>
          <w:lang w:val="en-US"/>
        </w:rPr>
      </w:pPr>
      <w:r>
        <w:rPr>
          <w:lang w:val="en-US"/>
        </w:rPr>
        <w:t xml:space="preserve">The gut microbiota plays a pivotal role in regulating the immune system, a fact that is particularly salient in the context of autoimmune diseases such as coeliac disease. Abnormalities in the composition of the gut microbiota, known as dysbiosis, have been shown to result in increased inflammation through the activation of the immune response and the augmentation of pro-inflammatory cytokine production, including interleukin-15 (IL-15) and interferon-gamma (IFN-γ). In the context of coeliac disease, dysbiosis has been observed to exacerbate intestinal epithelial damage and interfere with immune tolerance processes to gluten. Studies have indicated that appropriate modulation of the intestinal microbiota with probiotics, prebiotics, or elimination diets may have the effect of reducing the activity of inflammatory factors and promoting the regeneration of intestinal villi. Probiotic strains, such as </w:t>
      </w:r>
      <w:r>
        <w:rPr>
          <w:i/>
          <w:iCs/>
          <w:lang w:val="en-US"/>
        </w:rPr>
        <w:t>Lactobacillus</w:t>
      </w:r>
      <w:r>
        <w:rPr>
          <w:lang w:val="en-US"/>
        </w:rPr>
        <w:t xml:space="preserve"> and </w:t>
      </w:r>
      <w:r>
        <w:rPr>
          <w:i/>
          <w:iCs/>
          <w:lang w:val="en-US"/>
        </w:rPr>
        <w:t>Bifidobacterium</w:t>
      </w:r>
      <w:r>
        <w:rPr>
          <w:lang w:val="en-US"/>
        </w:rPr>
        <w:t>, have demonstrated the capacity to reduce pro-inflammatory cytokine levels and promote the production of anti-inflammatory cytokines, including IL-10. The incorporation of interventions aimed at restoring the gut microbiota may constitute a significant component of supportive therapy for coeliac disease, although this assertion requires further clinical investigation. (15)</w:t>
      </w:r>
    </w:p>
    <w:p w14:paraId="71AB4472">
      <w:pPr>
        <w:spacing w:line="360" w:lineRule="auto"/>
        <w:jc w:val="both"/>
        <w:rPr>
          <w:lang w:val="en-US"/>
        </w:rPr>
      </w:pPr>
    </w:p>
    <w:p w14:paraId="2217D9C9">
      <w:pPr>
        <w:spacing w:line="360" w:lineRule="auto"/>
        <w:jc w:val="both"/>
        <w:rPr>
          <w:lang w:val="en-US"/>
        </w:rPr>
      </w:pPr>
    </w:p>
    <w:p w14:paraId="4B13C9C8">
      <w:pPr>
        <w:spacing w:line="360" w:lineRule="auto"/>
        <w:jc w:val="both"/>
        <w:rPr>
          <w:lang w:val="en-US"/>
        </w:rPr>
      </w:pPr>
    </w:p>
    <w:p w14:paraId="18432079">
      <w:pPr>
        <w:spacing w:line="360" w:lineRule="auto"/>
        <w:jc w:val="both"/>
        <w:rPr>
          <w:b/>
          <w:bCs/>
          <w:lang w:val="en-US"/>
        </w:rPr>
      </w:pPr>
      <w:r>
        <w:rPr>
          <w:b/>
          <w:bCs/>
          <w:lang w:val="en-US"/>
        </w:rPr>
        <w:t>Probiotics and the Gut Microbiota</w:t>
      </w:r>
    </w:p>
    <w:p w14:paraId="5F6D4554">
      <w:pPr>
        <w:spacing w:line="360" w:lineRule="auto"/>
        <w:jc w:val="both"/>
        <w:rPr>
          <w:b/>
          <w:bCs/>
          <w:lang w:val="en-US"/>
        </w:rPr>
      </w:pPr>
    </w:p>
    <w:p w14:paraId="62418F82">
      <w:pPr>
        <w:spacing w:line="360" w:lineRule="auto"/>
        <w:jc w:val="both"/>
        <w:rPr>
          <w:lang w:val="en-US"/>
        </w:rPr>
      </w:pPr>
      <w:r>
        <w:rPr>
          <w:lang w:val="en-US"/>
        </w:rPr>
        <w:t xml:space="preserve">The study </w:t>
      </w:r>
      <w:r>
        <w:rPr>
          <w:i/>
          <w:iCs/>
          <w:lang w:val="en-US"/>
        </w:rPr>
        <w:t>'Probiotics regulate gut microbiota: An effective method to improve immunity'</w:t>
      </w:r>
      <w:r>
        <w:rPr>
          <w:lang w:val="en-US"/>
        </w:rPr>
        <w:t xml:space="preserve"> analyses the effects of probiotics on the gut microbiota and their ability to modulate the immune response. The authors presented evidence that probiotics, by increasing the number of beneficial gut bacteria and reducing pathogens, contribute to improving intestinal barrier integrity and reducing inflammation.</w:t>
      </w:r>
    </w:p>
    <w:p w14:paraId="422131E4">
      <w:pPr>
        <w:spacing w:line="360" w:lineRule="auto"/>
        <w:jc w:val="both"/>
        <w:rPr>
          <w:lang w:val="en-US"/>
        </w:rPr>
      </w:pPr>
      <w:r>
        <w:rPr>
          <w:lang w:val="en-US"/>
        </w:rPr>
        <w:t>The mechanisms by which probiotics exert their effects include the stimulation of anti-inflammatory cytokines, such as IL-10, and the inhibition of pro-inflammatory mediators, such as TNF-α. The study indicates that adequate probiotic supplementation may support both local and systemic immunity, which may be particularly important in the treatment of autoimmune and inflammatory diseases such as celiac disease. The authors emphasize that probiotics may be an effective method to support the treatment and prevention of disorders associated with intestinal dysbiosis. (16)</w:t>
      </w:r>
    </w:p>
    <w:p w14:paraId="51A82435">
      <w:pPr>
        <w:spacing w:line="360" w:lineRule="auto"/>
        <w:jc w:val="both"/>
        <w:rPr>
          <w:lang w:val="en-US"/>
        </w:rPr>
      </w:pPr>
    </w:p>
    <w:p w14:paraId="082D9316">
      <w:pPr>
        <w:spacing w:line="360" w:lineRule="auto"/>
        <w:jc w:val="both"/>
        <w:rPr>
          <w:lang w:val="en-US"/>
        </w:rPr>
      </w:pPr>
      <w:r>
        <w:rPr>
          <w:lang w:val="en-US"/>
        </w:rPr>
        <w:t xml:space="preserve">The publication, entitled </w:t>
      </w:r>
      <w:r>
        <w:rPr>
          <w:i/>
          <w:iCs/>
          <w:lang w:val="en-US"/>
        </w:rPr>
        <w:t>'Lactobacillus spp. for Gastrointestinal Health: Current and Future Perspectives'</w:t>
      </w:r>
      <w:r>
        <w:rPr>
          <w:lang w:val="en-US"/>
        </w:rPr>
        <w:t xml:space="preserve">, discusses the role of </w:t>
      </w:r>
      <w:r>
        <w:rPr>
          <w:i/>
          <w:iCs/>
          <w:lang w:val="en-US"/>
        </w:rPr>
        <w:t>Lactobacillus</w:t>
      </w:r>
      <w:r>
        <w:rPr>
          <w:lang w:val="en-US"/>
        </w:rPr>
        <w:t xml:space="preserve"> in maintaining gastrointestinal health and its therapeutic potential in the treatment of various diseases. The authors highlight the ability of these bacteria to modulate the intestinal microbiota through colonization of the gut, production of antimicrobial substances, and competition for nutrients with pathogens. </w:t>
      </w:r>
      <w:r>
        <w:rPr>
          <w:i/>
          <w:iCs/>
          <w:lang w:val="en-US"/>
        </w:rPr>
        <w:t>Lactobacillus</w:t>
      </w:r>
      <w:r>
        <w:rPr>
          <w:lang w:val="en-US"/>
        </w:rPr>
        <w:t xml:space="preserve"> strains promote the integrity of the intestinal barrier by increasing mucin production and reducing intestinal permeability.</w:t>
      </w:r>
    </w:p>
    <w:p w14:paraId="2460E17F">
      <w:pPr>
        <w:spacing w:line="360" w:lineRule="auto"/>
        <w:jc w:val="both"/>
        <w:rPr>
          <w:lang w:val="en-US"/>
        </w:rPr>
      </w:pPr>
      <w:r>
        <w:rPr>
          <w:lang w:val="en-US"/>
        </w:rPr>
        <w:t xml:space="preserve">The study suggests that </w:t>
      </w:r>
      <w:r>
        <w:rPr>
          <w:i/>
          <w:iCs/>
          <w:lang w:val="en-US"/>
        </w:rPr>
        <w:t>Lactobacillus</w:t>
      </w:r>
      <w:r>
        <w:rPr>
          <w:lang w:val="en-US"/>
        </w:rPr>
        <w:t xml:space="preserve"> may regulate the host immune response by increasing the production of anti-inflammatory cytokines such as IL-10 and inhibiting pro-inflammatory cytokines such as TNF-α. The authors also discuss the use of these bacteria in supportive therapy for inflammatory bowel disease, irritable bowel syndrome (IBS), and celiac disease. It is highlighted that </w:t>
      </w:r>
      <w:r>
        <w:rPr>
          <w:i/>
          <w:iCs/>
          <w:lang w:val="en-US"/>
        </w:rPr>
        <w:t>Lactobacillus</w:t>
      </w:r>
      <w:r>
        <w:rPr>
          <w:lang w:val="en-US"/>
        </w:rPr>
        <w:t xml:space="preserve"> strains can alleviate symptoms associated with intestinal microbiota disorders, promote epithelial regeneration, and reduce intestinal inflammation.</w:t>
      </w:r>
    </w:p>
    <w:p w14:paraId="00179AED">
      <w:pPr>
        <w:spacing w:line="360" w:lineRule="auto"/>
        <w:jc w:val="both"/>
        <w:rPr>
          <w:lang w:val="en-US"/>
        </w:rPr>
      </w:pPr>
    </w:p>
    <w:p w14:paraId="0A6F2E0B">
      <w:pPr>
        <w:spacing w:line="360" w:lineRule="auto"/>
        <w:jc w:val="both"/>
        <w:rPr>
          <w:lang w:val="en-US"/>
        </w:rPr>
      </w:pPr>
    </w:p>
    <w:p w14:paraId="0AAB8C5B">
      <w:pPr>
        <w:spacing w:line="360" w:lineRule="auto"/>
        <w:jc w:val="both"/>
        <w:rPr>
          <w:lang w:val="en-US"/>
        </w:rPr>
      </w:pPr>
      <w:r>
        <w:rPr>
          <w:lang w:val="en-US"/>
        </w:rPr>
        <w:t xml:space="preserve">The study's findings suggest that </w:t>
      </w:r>
      <w:r>
        <w:rPr>
          <w:i/>
          <w:iCs/>
          <w:lang w:val="en-US"/>
        </w:rPr>
        <w:t>Lactobacillus spp</w:t>
      </w:r>
      <w:r>
        <w:rPr>
          <w:lang w:val="en-US"/>
        </w:rPr>
        <w:t xml:space="preserve">. possess significant therapeutic potential, warranting further investigation into their application in the prevention and treatment of gastrointestinal disorders. However, it is crucial to note that additional research is necessary to identify the most efficacious strains and to elucidate their underlying mechanisms of action. (17) </w:t>
      </w:r>
    </w:p>
    <w:p w14:paraId="444202AA">
      <w:pPr>
        <w:spacing w:line="360" w:lineRule="auto"/>
        <w:jc w:val="both"/>
        <w:rPr>
          <w:lang w:val="en-US"/>
        </w:rPr>
      </w:pPr>
      <w:r>
        <w:rPr>
          <w:lang w:val="en-US"/>
        </w:rPr>
        <w:t xml:space="preserve">The study, titled </w:t>
      </w:r>
      <w:r>
        <w:rPr>
          <w:i/>
          <w:iCs/>
          <w:lang w:val="en-US"/>
        </w:rPr>
        <w:t>'Beneficial effects of probiotic consumption on the immune system'</w:t>
      </w:r>
      <w:r>
        <w:rPr>
          <w:lang w:val="en-US"/>
        </w:rPr>
        <w:t xml:space="preserve">, methodically analyzed the impact of probiotic consumption on immune function, with a particular emphasis on immunomodulatory mechanisms. The authors presented evidence that probiotics, particularly strains from the genera </w:t>
      </w:r>
      <w:r>
        <w:rPr>
          <w:i/>
          <w:iCs/>
          <w:lang w:val="en-US"/>
        </w:rPr>
        <w:t>Lactobacillus</w:t>
      </w:r>
      <w:r>
        <w:rPr>
          <w:lang w:val="en-US"/>
        </w:rPr>
        <w:t xml:space="preserve"> and </w:t>
      </w:r>
      <w:r>
        <w:rPr>
          <w:i/>
          <w:iCs/>
          <w:lang w:val="en-US"/>
        </w:rPr>
        <w:t>Bifidobacterium</w:t>
      </w:r>
      <w:r>
        <w:rPr>
          <w:lang w:val="en-US"/>
        </w:rPr>
        <w:t>, can stimulate both innate and adaptive immune responses and that they have the ability to increase the activity of macrophages and NK cells and to modulate the production of pro- and anti-inflammatory cytokines such as IL-10 and TNF-α.</w:t>
      </w:r>
    </w:p>
    <w:p w14:paraId="556CEBB8">
      <w:pPr>
        <w:spacing w:line="360" w:lineRule="auto"/>
        <w:jc w:val="both"/>
        <w:rPr>
          <w:lang w:val="en-US"/>
        </w:rPr>
      </w:pPr>
      <w:r>
        <w:rPr>
          <w:lang w:val="en-US"/>
        </w:rPr>
        <w:t>Furthermore, the study emphasizes the pivotal role of probiotics in enhancing the intestinal barrier's integrity through the augmentation of mucin production and the fortification of intercellular connections within the intestinal epithelium. Consequently, this contributes to a reduction in intestinal permeability, thereby constraining the ingress of pathogens into the body and, by extension, diminishing chronic inflammation. Additionally, the authors underscore the capacity of probiotics to bolster the immune response in autoimmune and allergic diseases.</w:t>
      </w:r>
    </w:p>
    <w:p w14:paraId="550C7EC5">
      <w:pPr>
        <w:spacing w:line="360" w:lineRule="auto"/>
        <w:jc w:val="both"/>
        <w:rPr>
          <w:lang w:val="en-US"/>
        </w:rPr>
      </w:pPr>
    </w:p>
    <w:p w14:paraId="45FF91FD">
      <w:pPr>
        <w:spacing w:line="360" w:lineRule="auto"/>
        <w:jc w:val="both"/>
        <w:rPr>
          <w:lang w:val="en-US"/>
        </w:rPr>
      </w:pPr>
      <w:r>
        <w:rPr>
          <w:lang w:val="en-US"/>
        </w:rPr>
        <w:t>The paper concludes that regular consumption of probiotics has the potential to support immune system homeostasis, thereby reducing inflammation and enhancing overall health. However, further research is required to elucidate the specific mechanisms of action of individual strains and their effects on various disease states. (18)</w:t>
      </w:r>
    </w:p>
    <w:p w14:paraId="42DBB55B">
      <w:pPr>
        <w:spacing w:line="360" w:lineRule="auto"/>
        <w:jc w:val="both"/>
        <w:rPr>
          <w:lang w:val="en-US"/>
        </w:rPr>
      </w:pPr>
    </w:p>
    <w:p w14:paraId="3CEF4BFC">
      <w:pPr>
        <w:spacing w:line="360" w:lineRule="auto"/>
        <w:jc w:val="both"/>
        <w:rPr>
          <w:b/>
          <w:bCs/>
          <w:lang w:val="en-US"/>
        </w:rPr>
      </w:pPr>
      <w:r>
        <w:rPr>
          <w:b/>
          <w:bCs/>
          <w:lang w:val="en-US"/>
        </w:rPr>
        <w:t>A discussion of probiotic strain selection and the variation in clinical effects</w:t>
      </w:r>
    </w:p>
    <w:p w14:paraId="5BBD8600">
      <w:pPr>
        <w:spacing w:line="360" w:lineRule="auto"/>
        <w:jc w:val="both"/>
        <w:rPr>
          <w:b/>
          <w:bCs/>
          <w:lang w:val="en-US"/>
        </w:rPr>
      </w:pPr>
    </w:p>
    <w:p w14:paraId="2295E877">
      <w:pPr>
        <w:spacing w:line="360" w:lineRule="auto"/>
        <w:jc w:val="both"/>
        <w:rPr>
          <w:lang w:val="en-US"/>
        </w:rPr>
      </w:pPr>
      <w:r>
        <w:rPr>
          <w:lang w:val="en-US"/>
        </w:rPr>
        <w:t>Probiotics, defined as live micro-organisms that, when administered in adequate amounts, exert a beneficial effect on the health of the host, represent a significant component of therapeutic and preventative measures in numerous diseases. However, the judicious selection of probiotic strains is paramount, as different strains of the same species may demonstrate varying biological and clinical properties. Consequently, their utilization should be informed by scientific evidence that delineates the specific actions of individual strains in specific health conditions. (19)</w:t>
      </w:r>
    </w:p>
    <w:p w14:paraId="32AA9C37">
      <w:pPr>
        <w:spacing w:line="360" w:lineRule="auto"/>
        <w:jc w:val="both"/>
        <w:rPr>
          <w:lang w:val="en-US"/>
        </w:rPr>
      </w:pPr>
    </w:p>
    <w:p w14:paraId="7370ED1C">
      <w:pPr>
        <w:spacing w:line="360" w:lineRule="auto"/>
        <w:jc w:val="both"/>
        <w:rPr>
          <w:lang w:val="en-US"/>
        </w:rPr>
      </w:pPr>
      <w:r>
        <w:rPr>
          <w:lang w:val="en-US"/>
        </w:rPr>
        <w:t xml:space="preserve">For instance, the </w:t>
      </w:r>
      <w:r>
        <w:rPr>
          <w:i/>
          <w:iCs/>
          <w:lang w:val="en-US"/>
        </w:rPr>
        <w:t>Lactobacillus rhamnosus GG</w:t>
      </w:r>
      <w:r>
        <w:rPr>
          <w:lang w:val="en-US"/>
        </w:rPr>
        <w:t xml:space="preserve"> strain is extensively employed in the management of infectious diarrhea in children and the mitigation of post-antibiotic diarrhea. The probiotic yeast </w:t>
      </w:r>
      <w:r>
        <w:rPr>
          <w:i/>
          <w:iCs/>
          <w:lang w:val="en-US"/>
        </w:rPr>
        <w:t>Saccharomyces boulardii</w:t>
      </w:r>
      <w:r>
        <w:rPr>
          <w:lang w:val="en-US"/>
        </w:rPr>
        <w:t xml:space="preserve"> is notably efficacious in the treatment of diarrhea associated with </w:t>
      </w:r>
      <w:r>
        <w:rPr>
          <w:i/>
          <w:iCs/>
          <w:lang w:val="en-US"/>
        </w:rPr>
        <w:t>Clostridioides difficile</w:t>
      </w:r>
      <w:r>
        <w:rPr>
          <w:lang w:val="en-US"/>
        </w:rPr>
        <w:t xml:space="preserve"> infection and in travelers’ diarrhea. Other probiotic strains, including </w:t>
      </w:r>
      <w:r>
        <w:rPr>
          <w:i/>
          <w:iCs/>
          <w:lang w:val="en-US"/>
        </w:rPr>
        <w:t>Bifidobacterium longum</w:t>
      </w:r>
      <w:r>
        <w:rPr>
          <w:lang w:val="en-US"/>
        </w:rPr>
        <w:t xml:space="preserve"> and </w:t>
      </w:r>
      <w:r>
        <w:rPr>
          <w:i/>
          <w:iCs/>
          <w:lang w:val="en-US"/>
        </w:rPr>
        <w:t>Bifidobacterium breve</w:t>
      </w:r>
      <w:r>
        <w:rPr>
          <w:lang w:val="en-US"/>
        </w:rPr>
        <w:t xml:space="preserve">, have been employed in the treatment of irritable bowel syndrome (IBS) and to support intestinal barrier function. </w:t>
      </w:r>
      <w:r>
        <w:rPr>
          <w:i/>
          <w:iCs/>
          <w:lang w:val="en-US"/>
        </w:rPr>
        <w:t>Lactobacillus plantarum</w:t>
      </w:r>
      <w:r>
        <w:rPr>
          <w:lang w:val="en-US"/>
        </w:rPr>
        <w:t xml:space="preserve"> has been shown to possess anti-inflammatory properties, making it a potential treatment for inflammatory bowel diseases such as ulcerative colitis. (20)</w:t>
      </w:r>
    </w:p>
    <w:p w14:paraId="344921FF">
      <w:pPr>
        <w:spacing w:line="360" w:lineRule="auto"/>
        <w:jc w:val="both"/>
        <w:rPr>
          <w:lang w:val="en-US"/>
        </w:rPr>
      </w:pPr>
      <w:r>
        <w:rPr>
          <w:lang w:val="en-US"/>
        </w:rPr>
        <w:t>The differential impact of probiotic strains on the human gut is attributable to their distinct mechanisms of action, including their capacity to colonize the gastrointestinal tract, modulate the immune system, and produce antibacterial substances or metabolites with anti-inflammatory properties. Consequently, the selection of probiotics should be tailored to individual patients, considering their specific needs and therapeutic objectives. Advances in the field of microbiota and probiotic research are creating new opportunities for their use in clinical practice while emphasizing the necessity for further research to achieve a more comprehensive understanding of the diversity of their actions. (21)</w:t>
      </w:r>
    </w:p>
    <w:p w14:paraId="5F45BE14">
      <w:pPr>
        <w:spacing w:line="360" w:lineRule="auto"/>
        <w:jc w:val="both"/>
        <w:rPr>
          <w:lang w:val="en-US"/>
        </w:rPr>
      </w:pPr>
      <w:bookmarkStart w:id="0" w:name="_GoBack"/>
      <w:bookmarkEnd w:id="0"/>
    </w:p>
    <w:p w14:paraId="5736B92A">
      <w:pPr>
        <w:spacing w:line="360" w:lineRule="auto"/>
        <w:jc w:val="both"/>
        <w:rPr>
          <w:lang w:val="en-US"/>
        </w:rPr>
      </w:pPr>
      <w:r>
        <w:rPr>
          <w:lang w:val="en-US"/>
        </w:rPr>
        <w:t>Table.1 Selected probiotic strains, use, and effects on the gut microbiome</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1"/>
        <w:gridCol w:w="3021"/>
      </w:tblGrid>
      <w:tr w14:paraId="1432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Borders>
              <w:bottom w:val="nil"/>
              <w:right w:val="nil"/>
            </w:tcBorders>
          </w:tcPr>
          <w:p w14:paraId="77F3EBB8">
            <w:pPr>
              <w:spacing w:before="240" w:after="240" w:line="360" w:lineRule="auto"/>
              <w:jc w:val="both"/>
              <w:rPr>
                <w:rFonts w:ascii="Times New Roman" w:hAnsi="Times New Roman" w:eastAsia="Times New Roman" w:cs="Times New Roman"/>
                <w:b/>
                <w:bCs/>
                <w:color w:val="000000"/>
                <w:lang w:eastAsia="pl-PL"/>
              </w:rPr>
            </w:pPr>
            <w:r>
              <w:rPr>
                <w:rFonts w:ascii="Times New Roman" w:hAnsi="Times New Roman" w:eastAsia="Times New Roman" w:cs="Times New Roman"/>
                <w:b/>
                <w:bCs/>
                <w:color w:val="000000"/>
                <w:lang w:eastAsia="pl-PL"/>
              </w:rPr>
              <w:t>Probiotic Strain</w:t>
            </w:r>
          </w:p>
        </w:tc>
        <w:tc>
          <w:tcPr>
            <w:tcW w:w="3021" w:type="dxa"/>
            <w:tcBorders>
              <w:left w:val="nil"/>
              <w:bottom w:val="nil"/>
              <w:right w:val="nil"/>
            </w:tcBorders>
          </w:tcPr>
          <w:p w14:paraId="63A6E5AE">
            <w:pPr>
              <w:spacing w:before="240" w:after="240" w:line="360" w:lineRule="auto"/>
              <w:jc w:val="both"/>
              <w:rPr>
                <w:rFonts w:ascii="Times New Roman" w:hAnsi="Times New Roman" w:eastAsia="Times New Roman" w:cs="Times New Roman"/>
                <w:b/>
                <w:bCs/>
                <w:color w:val="000000"/>
                <w:lang w:eastAsia="pl-PL"/>
              </w:rPr>
            </w:pPr>
            <w:r>
              <w:rPr>
                <w:rFonts w:ascii="Times New Roman" w:hAnsi="Times New Roman" w:eastAsia="Times New Roman" w:cs="Times New Roman"/>
                <w:b/>
                <w:bCs/>
                <w:color w:val="000000"/>
                <w:lang w:eastAsia="pl-PL"/>
              </w:rPr>
              <w:t>Application</w:t>
            </w:r>
          </w:p>
        </w:tc>
        <w:tc>
          <w:tcPr>
            <w:tcW w:w="3021" w:type="dxa"/>
            <w:tcBorders>
              <w:left w:val="nil"/>
              <w:bottom w:val="nil"/>
            </w:tcBorders>
          </w:tcPr>
          <w:p w14:paraId="14C63D86">
            <w:pPr>
              <w:spacing w:before="240" w:after="240" w:line="360" w:lineRule="auto"/>
              <w:jc w:val="both"/>
              <w:rPr>
                <w:rFonts w:ascii="Times New Roman" w:hAnsi="Times New Roman" w:eastAsia="Times New Roman" w:cs="Times New Roman"/>
                <w:b/>
                <w:bCs/>
                <w:color w:val="000000"/>
                <w:lang w:eastAsia="pl-PL"/>
              </w:rPr>
            </w:pPr>
            <w:r>
              <w:rPr>
                <w:rFonts w:ascii="Times New Roman" w:hAnsi="Times New Roman" w:eastAsia="Times New Roman" w:cs="Times New Roman"/>
                <w:b/>
                <w:bCs/>
                <w:color w:val="000000"/>
                <w:lang w:eastAsia="pl-PL"/>
              </w:rPr>
              <w:t>Effect on Gut Microbiome</w:t>
            </w:r>
          </w:p>
        </w:tc>
      </w:tr>
      <w:tr w14:paraId="1A70D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Borders>
              <w:top w:val="nil"/>
              <w:left w:val="single" w:color="auto" w:sz="4" w:space="0"/>
              <w:bottom w:val="nil"/>
              <w:right w:val="nil"/>
            </w:tcBorders>
          </w:tcPr>
          <w:p w14:paraId="01CA782A">
            <w:pPr>
              <w:spacing w:line="360" w:lineRule="auto"/>
              <w:jc w:val="both"/>
            </w:pPr>
            <w:r>
              <w:rPr>
                <w:rStyle w:val="38"/>
                <w:rFonts w:ascii="Segoe UI" w:hAnsi="Segoe UI" w:cs="Segoe UI"/>
                <w:sz w:val="21"/>
                <w:szCs w:val="21"/>
                <w:bdr w:val="single" w:color="E5E7EB" w:sz="2" w:space="0"/>
              </w:rPr>
              <w:t>Lactobacillus rhamnosus GG</w:t>
            </w:r>
          </w:p>
          <w:p w14:paraId="4F708F04">
            <w:pPr>
              <w:spacing w:before="240" w:after="240" w:line="360" w:lineRule="auto"/>
              <w:jc w:val="both"/>
              <w:rPr>
                <w:rFonts w:ascii="Times New Roman" w:hAnsi="Times New Roman" w:eastAsia="Times New Roman" w:cs="Times New Roman"/>
                <w:b/>
                <w:bCs/>
                <w:color w:val="000000"/>
                <w:lang w:eastAsia="pl-PL"/>
              </w:rPr>
            </w:pPr>
          </w:p>
        </w:tc>
        <w:tc>
          <w:tcPr>
            <w:tcW w:w="3021" w:type="dxa"/>
            <w:tcBorders>
              <w:top w:val="nil"/>
              <w:left w:val="nil"/>
              <w:bottom w:val="nil"/>
              <w:right w:val="nil"/>
            </w:tcBorders>
          </w:tcPr>
          <w:p w14:paraId="2C2B694B">
            <w:pPr>
              <w:spacing w:line="360" w:lineRule="auto"/>
              <w:jc w:val="both"/>
              <w:rPr>
                <w:lang w:val="en-US"/>
              </w:rPr>
            </w:pPr>
            <w:r>
              <w:rPr>
                <w:rFonts w:ascii="Segoe UI" w:hAnsi="Segoe UI" w:cs="Segoe UI"/>
                <w:sz w:val="21"/>
                <w:szCs w:val="21"/>
                <w:lang w:val="en-US"/>
              </w:rPr>
              <w:t>Alleviating celiac disease symptoms, supporting the immune system</w:t>
            </w:r>
          </w:p>
          <w:p w14:paraId="18732EC0">
            <w:pPr>
              <w:spacing w:before="240" w:after="240" w:line="360" w:lineRule="auto"/>
              <w:ind w:firstLine="708"/>
              <w:jc w:val="both"/>
              <w:rPr>
                <w:rFonts w:ascii="Times New Roman" w:hAnsi="Times New Roman" w:eastAsia="Times New Roman" w:cs="Times New Roman"/>
                <w:b/>
                <w:bCs/>
                <w:color w:val="000000"/>
                <w:lang w:val="en-US" w:eastAsia="pl-PL"/>
              </w:rPr>
            </w:pPr>
          </w:p>
        </w:tc>
        <w:tc>
          <w:tcPr>
            <w:tcW w:w="3021" w:type="dxa"/>
            <w:tcBorders>
              <w:top w:val="nil"/>
              <w:left w:val="nil"/>
              <w:bottom w:val="nil"/>
              <w:right w:val="single" w:color="auto" w:sz="4" w:space="0"/>
            </w:tcBorders>
          </w:tcPr>
          <w:p w14:paraId="15D540B0">
            <w:pPr>
              <w:spacing w:line="360" w:lineRule="auto"/>
              <w:jc w:val="both"/>
              <w:rPr>
                <w:lang w:val="en-US"/>
              </w:rPr>
            </w:pPr>
            <w:r>
              <w:rPr>
                <w:rFonts w:ascii="Segoe UI" w:hAnsi="Segoe UI" w:cs="Segoe UI"/>
                <w:sz w:val="21"/>
                <w:szCs w:val="21"/>
                <w:lang w:val="en-US"/>
              </w:rPr>
              <w:t>Increases beneficial bacteria count, reduces inflammation, improves gut barrier integrity</w:t>
            </w:r>
          </w:p>
          <w:p w14:paraId="311F579C">
            <w:pPr>
              <w:spacing w:before="240" w:after="240" w:line="360" w:lineRule="auto"/>
              <w:jc w:val="both"/>
              <w:rPr>
                <w:rFonts w:ascii="Times New Roman" w:hAnsi="Times New Roman" w:eastAsia="Times New Roman" w:cs="Times New Roman"/>
                <w:b/>
                <w:bCs/>
                <w:color w:val="000000"/>
                <w:lang w:val="en-US" w:eastAsia="pl-PL"/>
              </w:rPr>
            </w:pPr>
          </w:p>
        </w:tc>
      </w:tr>
      <w:tr w14:paraId="6B4BE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Borders>
              <w:top w:val="nil"/>
              <w:left w:val="single" w:color="auto" w:sz="4" w:space="0"/>
              <w:bottom w:val="nil"/>
              <w:right w:val="nil"/>
            </w:tcBorders>
          </w:tcPr>
          <w:p w14:paraId="757F76F9">
            <w:pPr>
              <w:spacing w:line="360" w:lineRule="auto"/>
              <w:jc w:val="both"/>
            </w:pPr>
            <w:r>
              <w:rPr>
                <w:rStyle w:val="38"/>
                <w:rFonts w:ascii="Segoe UI" w:hAnsi="Segoe UI" w:cs="Segoe UI"/>
                <w:sz w:val="21"/>
                <w:szCs w:val="21"/>
                <w:bdr w:val="single" w:color="E5E7EB" w:sz="2" w:space="0"/>
              </w:rPr>
              <w:t>Bifidobacterium longum</w:t>
            </w:r>
          </w:p>
          <w:p w14:paraId="36043807">
            <w:pPr>
              <w:spacing w:before="240" w:after="240" w:line="360" w:lineRule="auto"/>
              <w:jc w:val="both"/>
              <w:rPr>
                <w:rFonts w:ascii="Times New Roman" w:hAnsi="Times New Roman" w:eastAsia="Times New Roman" w:cs="Times New Roman"/>
                <w:b/>
                <w:bCs/>
                <w:color w:val="000000"/>
                <w:lang w:val="en-US" w:eastAsia="pl-PL"/>
              </w:rPr>
            </w:pPr>
          </w:p>
        </w:tc>
        <w:tc>
          <w:tcPr>
            <w:tcW w:w="3021" w:type="dxa"/>
            <w:tcBorders>
              <w:top w:val="nil"/>
              <w:left w:val="nil"/>
              <w:bottom w:val="nil"/>
              <w:right w:val="nil"/>
            </w:tcBorders>
          </w:tcPr>
          <w:p w14:paraId="5AE62AE6">
            <w:pPr>
              <w:spacing w:line="360" w:lineRule="auto"/>
              <w:jc w:val="both"/>
              <w:rPr>
                <w:lang w:val="en-US"/>
              </w:rPr>
            </w:pPr>
            <w:r>
              <w:rPr>
                <w:rFonts w:ascii="Segoe UI" w:hAnsi="Segoe UI" w:cs="Segoe UI"/>
                <w:sz w:val="21"/>
                <w:szCs w:val="21"/>
                <w:lang w:val="en-US"/>
              </w:rPr>
              <w:t>Improving gut function, modulating immune response</w:t>
            </w:r>
          </w:p>
          <w:p w14:paraId="4B08A8E6">
            <w:pPr>
              <w:spacing w:before="240" w:after="240" w:line="360" w:lineRule="auto"/>
              <w:ind w:firstLine="708"/>
              <w:jc w:val="both"/>
              <w:rPr>
                <w:rFonts w:ascii="Times New Roman" w:hAnsi="Times New Roman" w:eastAsia="Times New Roman" w:cs="Times New Roman"/>
                <w:b/>
                <w:bCs/>
                <w:color w:val="000000"/>
                <w:lang w:val="en-US" w:eastAsia="pl-PL"/>
              </w:rPr>
            </w:pPr>
          </w:p>
        </w:tc>
        <w:tc>
          <w:tcPr>
            <w:tcW w:w="3021" w:type="dxa"/>
            <w:tcBorders>
              <w:top w:val="nil"/>
              <w:left w:val="nil"/>
              <w:bottom w:val="nil"/>
              <w:right w:val="single" w:color="auto" w:sz="4" w:space="0"/>
            </w:tcBorders>
          </w:tcPr>
          <w:p w14:paraId="26445640">
            <w:pPr>
              <w:spacing w:line="360" w:lineRule="auto"/>
              <w:jc w:val="both"/>
              <w:rPr>
                <w:lang w:val="en-US"/>
              </w:rPr>
            </w:pPr>
            <w:r>
              <w:rPr>
                <w:rFonts w:ascii="Segoe UI" w:hAnsi="Segoe UI" w:cs="Segoe UI"/>
                <w:sz w:val="21"/>
                <w:szCs w:val="21"/>
                <w:lang w:val="en-US"/>
              </w:rPr>
              <w:t>Supports fiber metabolism, increases production of short-chain fatty acids (SCFA), decreases gut permeability</w:t>
            </w:r>
          </w:p>
          <w:p w14:paraId="26AD8ECC">
            <w:pPr>
              <w:spacing w:before="240" w:after="240" w:line="360" w:lineRule="auto"/>
              <w:jc w:val="both"/>
              <w:rPr>
                <w:rFonts w:ascii="Times New Roman" w:hAnsi="Times New Roman" w:eastAsia="Times New Roman" w:cs="Times New Roman"/>
                <w:b/>
                <w:bCs/>
                <w:color w:val="000000"/>
                <w:lang w:val="en-US" w:eastAsia="pl-PL"/>
              </w:rPr>
            </w:pPr>
          </w:p>
        </w:tc>
      </w:tr>
      <w:tr w14:paraId="04D8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Borders>
              <w:top w:val="nil"/>
              <w:left w:val="single" w:color="auto" w:sz="4" w:space="0"/>
              <w:bottom w:val="nil"/>
              <w:right w:val="nil"/>
            </w:tcBorders>
          </w:tcPr>
          <w:p w14:paraId="5B13BA0E">
            <w:pPr>
              <w:spacing w:line="360" w:lineRule="auto"/>
              <w:jc w:val="both"/>
            </w:pPr>
            <w:r>
              <w:rPr>
                <w:rStyle w:val="38"/>
                <w:rFonts w:ascii="Segoe UI" w:hAnsi="Segoe UI" w:cs="Segoe UI"/>
                <w:sz w:val="21"/>
                <w:szCs w:val="21"/>
                <w:bdr w:val="single" w:color="E5E7EB" w:sz="2" w:space="0"/>
              </w:rPr>
              <w:t>Saccharomyces boulardii</w:t>
            </w:r>
          </w:p>
          <w:p w14:paraId="1ED597CF">
            <w:pPr>
              <w:spacing w:before="240" w:after="240" w:line="360" w:lineRule="auto"/>
              <w:jc w:val="both"/>
              <w:rPr>
                <w:rFonts w:ascii="Times New Roman" w:hAnsi="Times New Roman" w:eastAsia="Times New Roman" w:cs="Times New Roman"/>
                <w:b/>
                <w:bCs/>
                <w:color w:val="000000"/>
                <w:lang w:val="en-US" w:eastAsia="pl-PL"/>
              </w:rPr>
            </w:pPr>
          </w:p>
        </w:tc>
        <w:tc>
          <w:tcPr>
            <w:tcW w:w="3021" w:type="dxa"/>
            <w:tcBorders>
              <w:top w:val="nil"/>
              <w:left w:val="nil"/>
              <w:bottom w:val="nil"/>
              <w:right w:val="nil"/>
            </w:tcBorders>
          </w:tcPr>
          <w:p w14:paraId="032DA92F">
            <w:pPr>
              <w:spacing w:line="360" w:lineRule="auto"/>
              <w:jc w:val="both"/>
              <w:rPr>
                <w:lang w:val="en-US"/>
              </w:rPr>
            </w:pPr>
            <w:r>
              <w:rPr>
                <w:rFonts w:ascii="Segoe UI" w:hAnsi="Segoe UI" w:cs="Segoe UI"/>
                <w:sz w:val="21"/>
                <w:szCs w:val="21"/>
                <w:lang w:val="en-US"/>
              </w:rPr>
              <w:t>Treating diarrhea, supporting celiac therapy</w:t>
            </w:r>
          </w:p>
          <w:p w14:paraId="09C02068">
            <w:pPr>
              <w:tabs>
                <w:tab w:val="left" w:pos="428"/>
              </w:tabs>
              <w:spacing w:before="240" w:after="240" w:line="360" w:lineRule="auto"/>
              <w:jc w:val="both"/>
              <w:rPr>
                <w:rFonts w:ascii="Times New Roman" w:hAnsi="Times New Roman" w:eastAsia="Times New Roman" w:cs="Times New Roman"/>
                <w:b/>
                <w:bCs/>
                <w:color w:val="000000"/>
                <w:lang w:val="en-US" w:eastAsia="pl-PL"/>
              </w:rPr>
            </w:pPr>
          </w:p>
        </w:tc>
        <w:tc>
          <w:tcPr>
            <w:tcW w:w="3021" w:type="dxa"/>
            <w:tcBorders>
              <w:top w:val="nil"/>
              <w:left w:val="nil"/>
              <w:bottom w:val="nil"/>
              <w:right w:val="single" w:color="auto" w:sz="4" w:space="0"/>
            </w:tcBorders>
          </w:tcPr>
          <w:p w14:paraId="2AA7EF55">
            <w:pPr>
              <w:spacing w:line="360" w:lineRule="auto"/>
              <w:jc w:val="both"/>
              <w:rPr>
                <w:lang w:val="en-US"/>
              </w:rPr>
            </w:pPr>
            <w:r>
              <w:rPr>
                <w:rFonts w:ascii="Segoe UI" w:hAnsi="Segoe UI" w:cs="Segoe UI"/>
                <w:sz w:val="21"/>
                <w:szCs w:val="21"/>
                <w:lang w:val="en-US"/>
              </w:rPr>
              <w:t>Stabilizes gut microbiota, inhibits pathogen growth, supports intestinal epithelium regeneration</w:t>
            </w:r>
          </w:p>
          <w:p w14:paraId="0795472C">
            <w:pPr>
              <w:spacing w:before="240" w:after="240" w:line="360" w:lineRule="auto"/>
              <w:jc w:val="both"/>
              <w:rPr>
                <w:rFonts w:ascii="Times New Roman" w:hAnsi="Times New Roman" w:eastAsia="Times New Roman" w:cs="Times New Roman"/>
                <w:b/>
                <w:bCs/>
                <w:color w:val="000000"/>
                <w:lang w:val="en-US" w:eastAsia="pl-PL"/>
              </w:rPr>
            </w:pPr>
          </w:p>
        </w:tc>
      </w:tr>
      <w:tr w14:paraId="478A7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Borders>
              <w:top w:val="nil"/>
              <w:left w:val="single" w:color="auto" w:sz="4" w:space="0"/>
              <w:bottom w:val="nil"/>
              <w:right w:val="nil"/>
            </w:tcBorders>
          </w:tcPr>
          <w:p w14:paraId="6EE4457E">
            <w:pPr>
              <w:spacing w:line="360" w:lineRule="auto"/>
              <w:jc w:val="both"/>
            </w:pPr>
            <w:r>
              <w:rPr>
                <w:rStyle w:val="38"/>
                <w:rFonts w:ascii="Segoe UI" w:hAnsi="Segoe UI" w:cs="Segoe UI"/>
                <w:sz w:val="21"/>
                <w:szCs w:val="21"/>
                <w:bdr w:val="single" w:color="E5E7EB" w:sz="2" w:space="0"/>
              </w:rPr>
              <w:t>Lactobacillus casei</w:t>
            </w:r>
          </w:p>
          <w:p w14:paraId="464AE1EE">
            <w:pPr>
              <w:spacing w:before="240" w:after="240" w:line="360" w:lineRule="auto"/>
              <w:jc w:val="both"/>
              <w:rPr>
                <w:rFonts w:ascii="Times New Roman" w:hAnsi="Times New Roman" w:eastAsia="Times New Roman" w:cs="Times New Roman"/>
                <w:b/>
                <w:bCs/>
                <w:color w:val="000000"/>
                <w:lang w:val="en-US" w:eastAsia="pl-PL"/>
              </w:rPr>
            </w:pPr>
          </w:p>
        </w:tc>
        <w:tc>
          <w:tcPr>
            <w:tcW w:w="3021" w:type="dxa"/>
            <w:tcBorders>
              <w:top w:val="nil"/>
              <w:left w:val="nil"/>
              <w:bottom w:val="nil"/>
              <w:right w:val="nil"/>
            </w:tcBorders>
          </w:tcPr>
          <w:p w14:paraId="41CA3FF4">
            <w:pPr>
              <w:spacing w:line="360" w:lineRule="auto"/>
              <w:jc w:val="both"/>
            </w:pPr>
            <w:r>
              <w:rPr>
                <w:rFonts w:ascii="Segoe UI" w:hAnsi="Segoe UI" w:cs="Segoe UI"/>
                <w:sz w:val="21"/>
                <w:szCs w:val="21"/>
              </w:rPr>
              <w:t>Supporting gastrointestinal health</w:t>
            </w:r>
          </w:p>
          <w:p w14:paraId="07043AFA">
            <w:pPr>
              <w:spacing w:before="240" w:after="240" w:line="360" w:lineRule="auto"/>
              <w:jc w:val="both"/>
              <w:rPr>
                <w:rFonts w:ascii="Times New Roman" w:hAnsi="Times New Roman" w:eastAsia="Times New Roman" w:cs="Times New Roman"/>
                <w:b/>
                <w:bCs/>
                <w:color w:val="000000"/>
                <w:lang w:val="en-US" w:eastAsia="pl-PL"/>
              </w:rPr>
            </w:pPr>
          </w:p>
        </w:tc>
        <w:tc>
          <w:tcPr>
            <w:tcW w:w="3021" w:type="dxa"/>
            <w:tcBorders>
              <w:top w:val="nil"/>
              <w:left w:val="nil"/>
              <w:bottom w:val="nil"/>
              <w:right w:val="single" w:color="auto" w:sz="4" w:space="0"/>
            </w:tcBorders>
          </w:tcPr>
          <w:p w14:paraId="4857394C">
            <w:pPr>
              <w:spacing w:line="360" w:lineRule="auto"/>
              <w:jc w:val="both"/>
              <w:rPr>
                <w:lang w:val="en-US"/>
              </w:rPr>
            </w:pPr>
            <w:r>
              <w:rPr>
                <w:rFonts w:ascii="Segoe UI" w:hAnsi="Segoe UI" w:cs="Segoe UI"/>
                <w:sz w:val="21"/>
                <w:szCs w:val="21"/>
                <w:lang w:val="en-US"/>
              </w:rPr>
              <w:t>Increases mucin and SCFA production, supports microbiota balance</w:t>
            </w:r>
          </w:p>
          <w:p w14:paraId="553E0674">
            <w:pPr>
              <w:spacing w:before="240" w:after="240" w:line="360" w:lineRule="auto"/>
              <w:ind w:firstLine="708"/>
              <w:jc w:val="both"/>
              <w:rPr>
                <w:rFonts w:ascii="Times New Roman" w:hAnsi="Times New Roman" w:eastAsia="Times New Roman" w:cs="Times New Roman"/>
                <w:b/>
                <w:bCs/>
                <w:color w:val="000000"/>
                <w:lang w:val="en-US" w:eastAsia="pl-PL"/>
              </w:rPr>
            </w:pPr>
          </w:p>
        </w:tc>
      </w:tr>
      <w:tr w14:paraId="6E6FF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Borders>
              <w:top w:val="nil"/>
              <w:left w:val="single" w:color="auto" w:sz="4" w:space="0"/>
              <w:bottom w:val="nil"/>
              <w:right w:val="nil"/>
            </w:tcBorders>
          </w:tcPr>
          <w:p w14:paraId="25B440FA">
            <w:pPr>
              <w:spacing w:line="360" w:lineRule="auto"/>
              <w:jc w:val="both"/>
            </w:pPr>
            <w:r>
              <w:rPr>
                <w:rStyle w:val="38"/>
                <w:rFonts w:ascii="Segoe UI" w:hAnsi="Segoe UI" w:cs="Segoe UI"/>
                <w:sz w:val="21"/>
                <w:szCs w:val="21"/>
                <w:bdr w:val="single" w:color="E5E7EB" w:sz="2" w:space="0"/>
              </w:rPr>
              <w:t>Bifidobacterium breve</w:t>
            </w:r>
          </w:p>
          <w:p w14:paraId="0F2D75FD">
            <w:pPr>
              <w:spacing w:before="240" w:after="240" w:line="360" w:lineRule="auto"/>
              <w:jc w:val="both"/>
              <w:rPr>
                <w:rFonts w:ascii="Times New Roman" w:hAnsi="Times New Roman" w:eastAsia="Times New Roman" w:cs="Times New Roman"/>
                <w:b/>
                <w:bCs/>
                <w:color w:val="000000"/>
                <w:lang w:val="en-US" w:eastAsia="pl-PL"/>
              </w:rPr>
            </w:pPr>
          </w:p>
        </w:tc>
        <w:tc>
          <w:tcPr>
            <w:tcW w:w="3021" w:type="dxa"/>
            <w:tcBorders>
              <w:top w:val="nil"/>
              <w:left w:val="nil"/>
              <w:bottom w:val="nil"/>
              <w:right w:val="nil"/>
            </w:tcBorders>
          </w:tcPr>
          <w:p w14:paraId="5E14231B">
            <w:pPr>
              <w:spacing w:line="360" w:lineRule="auto"/>
              <w:jc w:val="both"/>
            </w:pPr>
            <w:r>
              <w:rPr>
                <w:rFonts w:ascii="Segoe UI" w:hAnsi="Segoe UI" w:cs="Segoe UI"/>
                <w:sz w:val="21"/>
                <w:szCs w:val="21"/>
              </w:rPr>
              <w:t>Alleviating dysbiosis symptoms</w:t>
            </w:r>
          </w:p>
          <w:p w14:paraId="4593A57D">
            <w:pPr>
              <w:spacing w:before="240" w:after="240" w:line="360" w:lineRule="auto"/>
              <w:jc w:val="both"/>
              <w:rPr>
                <w:rFonts w:ascii="Times New Roman" w:hAnsi="Times New Roman" w:eastAsia="Times New Roman" w:cs="Times New Roman"/>
                <w:b/>
                <w:bCs/>
                <w:color w:val="000000"/>
                <w:lang w:val="en-US" w:eastAsia="pl-PL"/>
              </w:rPr>
            </w:pPr>
          </w:p>
        </w:tc>
        <w:tc>
          <w:tcPr>
            <w:tcW w:w="3021" w:type="dxa"/>
            <w:tcBorders>
              <w:top w:val="nil"/>
              <w:left w:val="nil"/>
              <w:bottom w:val="nil"/>
              <w:right w:val="single" w:color="auto" w:sz="4" w:space="0"/>
            </w:tcBorders>
          </w:tcPr>
          <w:p w14:paraId="4C408EB7">
            <w:pPr>
              <w:spacing w:line="360" w:lineRule="auto"/>
              <w:jc w:val="both"/>
            </w:pPr>
            <w:r>
              <w:rPr>
                <w:rFonts w:ascii="Segoe UI" w:hAnsi="Segoe UI" w:cs="Segoe UI"/>
                <w:sz w:val="21"/>
                <w:szCs w:val="21"/>
              </w:rPr>
              <w:t>Reduces inflammation, improves nutrient absorption</w:t>
            </w:r>
          </w:p>
          <w:p w14:paraId="63AFE84E">
            <w:pPr>
              <w:spacing w:before="240" w:after="240" w:line="360" w:lineRule="auto"/>
              <w:ind w:firstLine="708"/>
              <w:jc w:val="both"/>
              <w:rPr>
                <w:rFonts w:ascii="Times New Roman" w:hAnsi="Times New Roman" w:eastAsia="Times New Roman" w:cs="Times New Roman"/>
                <w:b/>
                <w:bCs/>
                <w:color w:val="000000"/>
                <w:lang w:val="en-US" w:eastAsia="pl-PL"/>
              </w:rPr>
            </w:pPr>
          </w:p>
        </w:tc>
      </w:tr>
      <w:tr w14:paraId="0A816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Borders>
              <w:top w:val="nil"/>
              <w:left w:val="single" w:color="auto" w:sz="4" w:space="0"/>
              <w:bottom w:val="nil"/>
              <w:right w:val="nil"/>
            </w:tcBorders>
          </w:tcPr>
          <w:p w14:paraId="57C141C3">
            <w:pPr>
              <w:spacing w:line="360" w:lineRule="auto"/>
              <w:jc w:val="both"/>
            </w:pPr>
            <w:r>
              <w:rPr>
                <w:rStyle w:val="38"/>
                <w:rFonts w:ascii="Segoe UI" w:hAnsi="Segoe UI" w:cs="Segoe UI"/>
                <w:sz w:val="21"/>
                <w:szCs w:val="21"/>
                <w:bdr w:val="single" w:color="E5E7EB" w:sz="2" w:space="0"/>
              </w:rPr>
              <w:t>Lactobacillus plantarum</w:t>
            </w:r>
          </w:p>
          <w:p w14:paraId="2C04B9B9">
            <w:pPr>
              <w:tabs>
                <w:tab w:val="left" w:pos="389"/>
              </w:tabs>
              <w:spacing w:before="240" w:after="240" w:line="360" w:lineRule="auto"/>
              <w:jc w:val="both"/>
              <w:rPr>
                <w:rFonts w:ascii="Times New Roman" w:hAnsi="Times New Roman" w:eastAsia="Times New Roman" w:cs="Times New Roman"/>
                <w:b/>
                <w:bCs/>
                <w:color w:val="000000"/>
                <w:lang w:val="en-US" w:eastAsia="pl-PL"/>
              </w:rPr>
            </w:pPr>
          </w:p>
        </w:tc>
        <w:tc>
          <w:tcPr>
            <w:tcW w:w="3021" w:type="dxa"/>
            <w:tcBorders>
              <w:top w:val="nil"/>
              <w:left w:val="nil"/>
              <w:bottom w:val="nil"/>
              <w:right w:val="nil"/>
            </w:tcBorders>
          </w:tcPr>
          <w:p w14:paraId="4C55A68D">
            <w:pPr>
              <w:spacing w:line="360" w:lineRule="auto"/>
              <w:jc w:val="both"/>
              <w:rPr>
                <w:lang w:val="en-US"/>
              </w:rPr>
            </w:pPr>
            <w:r>
              <w:rPr>
                <w:rFonts w:ascii="Segoe UI" w:hAnsi="Segoe UI" w:cs="Segoe UI"/>
                <w:sz w:val="21"/>
                <w:szCs w:val="21"/>
                <w:lang w:val="en-US"/>
              </w:rPr>
              <w:t>Supporting treatment of irritable bowel syndrome (IBS)</w:t>
            </w:r>
          </w:p>
          <w:p w14:paraId="0CE35FD8">
            <w:pPr>
              <w:spacing w:before="240" w:after="240" w:line="360" w:lineRule="auto"/>
              <w:jc w:val="both"/>
              <w:rPr>
                <w:rFonts w:ascii="Times New Roman" w:hAnsi="Times New Roman" w:eastAsia="Times New Roman" w:cs="Times New Roman"/>
                <w:b/>
                <w:bCs/>
                <w:color w:val="000000"/>
                <w:lang w:val="en-US" w:eastAsia="pl-PL"/>
              </w:rPr>
            </w:pPr>
          </w:p>
        </w:tc>
        <w:tc>
          <w:tcPr>
            <w:tcW w:w="3021" w:type="dxa"/>
            <w:tcBorders>
              <w:top w:val="nil"/>
              <w:left w:val="nil"/>
              <w:bottom w:val="nil"/>
              <w:right w:val="single" w:color="auto" w:sz="4" w:space="0"/>
            </w:tcBorders>
          </w:tcPr>
          <w:p w14:paraId="09E0952C">
            <w:pPr>
              <w:spacing w:line="360" w:lineRule="auto"/>
              <w:jc w:val="both"/>
              <w:rPr>
                <w:lang w:val="en-US"/>
              </w:rPr>
            </w:pPr>
            <w:r>
              <w:rPr>
                <w:rFonts w:ascii="Segoe UI" w:hAnsi="Segoe UI" w:cs="Segoe UI"/>
                <w:sz w:val="21"/>
                <w:szCs w:val="21"/>
                <w:lang w:val="en-US"/>
              </w:rPr>
              <w:t>Increases microbiota diversity, reduces dyspeptic symptoms</w:t>
            </w:r>
          </w:p>
          <w:p w14:paraId="07C77934">
            <w:pPr>
              <w:spacing w:before="240" w:after="240" w:line="360" w:lineRule="auto"/>
              <w:jc w:val="both"/>
              <w:rPr>
                <w:rFonts w:ascii="Times New Roman" w:hAnsi="Times New Roman" w:eastAsia="Times New Roman" w:cs="Times New Roman"/>
                <w:b/>
                <w:bCs/>
                <w:color w:val="000000"/>
                <w:lang w:val="en-US" w:eastAsia="pl-PL"/>
              </w:rPr>
            </w:pPr>
          </w:p>
        </w:tc>
      </w:tr>
      <w:tr w14:paraId="42B02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Borders>
              <w:top w:val="nil"/>
              <w:left w:val="single" w:color="auto" w:sz="4" w:space="0"/>
              <w:bottom w:val="single" w:color="auto" w:sz="4" w:space="0"/>
              <w:right w:val="nil"/>
            </w:tcBorders>
          </w:tcPr>
          <w:p w14:paraId="214824F0">
            <w:pPr>
              <w:spacing w:line="360" w:lineRule="auto"/>
              <w:jc w:val="both"/>
            </w:pPr>
            <w:r>
              <w:rPr>
                <w:rStyle w:val="38"/>
                <w:rFonts w:ascii="Segoe UI" w:hAnsi="Segoe UI" w:cs="Segoe UI"/>
                <w:sz w:val="21"/>
                <w:szCs w:val="21"/>
                <w:bdr w:val="single" w:color="E5E7EB" w:sz="2" w:space="0"/>
              </w:rPr>
              <w:t>Faecalibacterium prausnitzii</w:t>
            </w:r>
          </w:p>
          <w:p w14:paraId="67BDCC5F">
            <w:pPr>
              <w:spacing w:before="240" w:after="240" w:line="360" w:lineRule="auto"/>
              <w:jc w:val="both"/>
              <w:rPr>
                <w:rFonts w:ascii="Times New Roman" w:hAnsi="Times New Roman" w:eastAsia="Times New Roman" w:cs="Times New Roman"/>
                <w:b/>
                <w:bCs/>
                <w:color w:val="000000"/>
                <w:lang w:val="en-US" w:eastAsia="pl-PL"/>
              </w:rPr>
            </w:pPr>
          </w:p>
        </w:tc>
        <w:tc>
          <w:tcPr>
            <w:tcW w:w="3021" w:type="dxa"/>
            <w:tcBorders>
              <w:top w:val="nil"/>
              <w:left w:val="nil"/>
              <w:bottom w:val="single" w:color="auto" w:sz="4" w:space="0"/>
              <w:right w:val="nil"/>
            </w:tcBorders>
          </w:tcPr>
          <w:p w14:paraId="775659C3">
            <w:pPr>
              <w:spacing w:line="360" w:lineRule="auto"/>
              <w:jc w:val="both"/>
            </w:pPr>
            <w:r>
              <w:rPr>
                <w:rFonts w:ascii="Segoe UI" w:hAnsi="Segoe UI" w:cs="Segoe UI"/>
                <w:sz w:val="21"/>
                <w:szCs w:val="21"/>
              </w:rPr>
              <w:t>Anti-inflammatory action</w:t>
            </w:r>
          </w:p>
          <w:p w14:paraId="46BE7457">
            <w:pPr>
              <w:spacing w:before="240" w:after="240" w:line="360" w:lineRule="auto"/>
              <w:jc w:val="both"/>
              <w:rPr>
                <w:rFonts w:ascii="Times New Roman" w:hAnsi="Times New Roman" w:eastAsia="Times New Roman" w:cs="Times New Roman"/>
                <w:b/>
                <w:bCs/>
                <w:color w:val="000000"/>
                <w:lang w:val="en-US" w:eastAsia="pl-PL"/>
              </w:rPr>
            </w:pPr>
          </w:p>
        </w:tc>
        <w:tc>
          <w:tcPr>
            <w:tcW w:w="3021" w:type="dxa"/>
            <w:tcBorders>
              <w:top w:val="nil"/>
              <w:left w:val="nil"/>
              <w:bottom w:val="single" w:color="auto" w:sz="4" w:space="0"/>
              <w:right w:val="single" w:color="auto" w:sz="4" w:space="0"/>
            </w:tcBorders>
          </w:tcPr>
          <w:p w14:paraId="13821A08">
            <w:pPr>
              <w:spacing w:line="360" w:lineRule="auto"/>
              <w:jc w:val="both"/>
              <w:rPr>
                <w:lang w:val="en-US"/>
              </w:rPr>
            </w:pPr>
            <w:r>
              <w:rPr>
                <w:rFonts w:ascii="Segoe UI" w:hAnsi="Segoe UI" w:cs="Segoe UI"/>
                <w:sz w:val="21"/>
                <w:szCs w:val="21"/>
                <w:lang w:val="en-US"/>
              </w:rPr>
              <w:t>Supports intestinal epithelium integrity, reduces pro-inflammatory cytokine secretion</w:t>
            </w:r>
          </w:p>
          <w:p w14:paraId="012D5204">
            <w:pPr>
              <w:spacing w:before="240" w:after="240" w:line="360" w:lineRule="auto"/>
              <w:jc w:val="both"/>
              <w:rPr>
                <w:rFonts w:ascii="Times New Roman" w:hAnsi="Times New Roman" w:eastAsia="Times New Roman" w:cs="Times New Roman"/>
                <w:b/>
                <w:bCs/>
                <w:color w:val="000000"/>
                <w:lang w:val="en-US" w:eastAsia="pl-PL"/>
              </w:rPr>
            </w:pPr>
          </w:p>
        </w:tc>
      </w:tr>
    </w:tbl>
    <w:p w14:paraId="30098304">
      <w:pPr>
        <w:spacing w:line="360" w:lineRule="auto"/>
        <w:jc w:val="both"/>
        <w:rPr>
          <w:lang w:val="en-US"/>
        </w:rPr>
      </w:pPr>
      <w:r>
        <w:rPr>
          <w:lang w:val="en-US"/>
        </w:rPr>
        <w:t>(19)(20)(21)</w:t>
      </w:r>
    </w:p>
    <w:p w14:paraId="218BEFBF">
      <w:pPr>
        <w:spacing w:line="360" w:lineRule="auto"/>
        <w:jc w:val="both"/>
        <w:rPr>
          <w:b/>
          <w:bCs/>
          <w:lang w:val="en-US"/>
        </w:rPr>
      </w:pPr>
    </w:p>
    <w:p w14:paraId="2E32D7C2">
      <w:pPr>
        <w:spacing w:line="360" w:lineRule="auto"/>
        <w:jc w:val="both"/>
        <w:rPr>
          <w:b/>
          <w:bCs/>
          <w:lang w:val="en-US"/>
        </w:rPr>
      </w:pPr>
      <w:r>
        <w:rPr>
          <w:b/>
          <w:bCs/>
          <w:lang w:val="en-US"/>
        </w:rPr>
        <w:t xml:space="preserve">A review of studies on the impact of probiotic therapy in the support of celiac disease symptom control </w:t>
      </w:r>
    </w:p>
    <w:p w14:paraId="08F3976B">
      <w:pPr>
        <w:spacing w:line="360" w:lineRule="auto"/>
        <w:jc w:val="both"/>
        <w:rPr>
          <w:b/>
          <w:bCs/>
          <w:lang w:val="en-US"/>
        </w:rPr>
      </w:pPr>
    </w:p>
    <w:p w14:paraId="13FBD1F5">
      <w:pPr>
        <w:spacing w:line="360" w:lineRule="auto"/>
        <w:jc w:val="both"/>
        <w:rPr>
          <w:lang w:val="en-US"/>
        </w:rPr>
      </w:pPr>
      <w:r>
        <w:rPr>
          <w:lang w:val="en-US"/>
        </w:rPr>
        <w:t>The extant research on probiotic therapy in the treatment of coeliac disease shows promising results, although the topic remains the focus of intensive investigation. Probiotics, defined as live micro-organisms that, when administered in adequate amounts, show beneficial effects on the health of the host, have the capacity to affect the gut microbiome, a condition which is disrupted in celiac disease patients. Changes in the composition of the gut microbiota, such as a reduction in probiotic bacteria and an increase in pro-inflammatory microorganisms, are commonly observed in people with this disease. (22) Studies suggest that probiotics may improve the balance of the gut microbiome, which may result in reduced inflammation and improved recovery of the intestinal mucosa. (23)</w:t>
      </w:r>
    </w:p>
    <w:p w14:paraId="562E5355">
      <w:pPr>
        <w:spacing w:line="360" w:lineRule="auto"/>
        <w:jc w:val="both"/>
        <w:rPr>
          <w:lang w:val="en-US"/>
        </w:rPr>
      </w:pPr>
    </w:p>
    <w:p w14:paraId="0961245D">
      <w:pPr>
        <w:spacing w:line="360" w:lineRule="auto"/>
        <w:jc w:val="both"/>
        <w:rPr>
          <w:lang w:val="en-US"/>
        </w:rPr>
      </w:pPr>
      <w:r>
        <w:rPr>
          <w:lang w:val="en-US"/>
        </w:rPr>
        <w:t xml:space="preserve">The paper </w:t>
      </w:r>
      <w:r>
        <w:rPr>
          <w:i/>
          <w:iCs/>
          <w:lang w:val="en-US"/>
        </w:rPr>
        <w:t>'Interaction between Gut Microbiota and Celiac Disease: From Pathogenesis to Treatment'</w:t>
      </w:r>
      <w:r>
        <w:rPr>
          <w:lang w:val="en-US"/>
        </w:rPr>
        <w:t xml:space="preserve"> examines the complex relationship between gut microbiota and celiac disease, considering its role in the pathogenesis of the disease and potential therapeutic options. The authors highlight that intestinal dysbiosis plays a key role in enhancing the immune response to gluten in genetically predisposed individuals. The study further elucidates that a shift in the composition of beneficial bacteria, such as </w:t>
      </w:r>
      <w:r>
        <w:rPr>
          <w:i/>
          <w:iCs/>
          <w:lang w:val="en-US"/>
        </w:rPr>
        <w:t xml:space="preserve">Lactobacillus </w:t>
      </w:r>
      <w:r>
        <w:rPr>
          <w:lang w:val="en-US"/>
        </w:rPr>
        <w:t xml:space="preserve">and </w:t>
      </w:r>
      <w:r>
        <w:rPr>
          <w:i/>
          <w:iCs/>
          <w:lang w:val="en-US"/>
        </w:rPr>
        <w:t>Bifidobacterium</w:t>
      </w:r>
      <w:r>
        <w:rPr>
          <w:lang w:val="en-US"/>
        </w:rPr>
        <w:t xml:space="preserve">, and an elevated prevalence of potentially harmful microorganisms, including </w:t>
      </w:r>
      <w:r>
        <w:rPr>
          <w:i/>
          <w:iCs/>
          <w:lang w:val="en-US"/>
        </w:rPr>
        <w:t>Proteobacteria</w:t>
      </w:r>
      <w:r>
        <w:rPr>
          <w:lang w:val="en-US"/>
        </w:rPr>
        <w:t>, can potentially lead to an increase in intestinal permeability and heightened inflammatory responses. The paper also delves into the mechanisms by which the microbiota modulates the immune system, encompassing the production of cytokines and the impact on T lymphocytes. The authors emphasize the significance of microbial interventions, such as probiotics, prebiotics, and postbiotics, which have the capacity to restore equilibrium to the microbiota, to reduce inflammation, and to promote the regeneration of intestinal villi. The study suggests that modification of the gut microbiota may represent a promising approach for the adjunctive treatment of coeliac disease. (24)</w:t>
      </w:r>
    </w:p>
    <w:p w14:paraId="37D42E12">
      <w:pPr>
        <w:spacing w:line="360" w:lineRule="auto"/>
        <w:jc w:val="both"/>
        <w:rPr>
          <w:lang w:val="en-US"/>
        </w:rPr>
      </w:pPr>
    </w:p>
    <w:p w14:paraId="0BFD7614">
      <w:pPr>
        <w:spacing w:line="360" w:lineRule="auto"/>
        <w:jc w:val="both"/>
        <w:rPr>
          <w:lang w:val="en-US"/>
        </w:rPr>
      </w:pPr>
      <w:r>
        <w:rPr>
          <w:lang w:val="en-US"/>
        </w:rPr>
        <w:t xml:space="preserve">A systematic review and meta-analysis of randomized controlled trials was conducted as a study entitled </w:t>
      </w:r>
      <w:r>
        <w:rPr>
          <w:i/>
          <w:iCs/>
          <w:lang w:val="en-US"/>
        </w:rPr>
        <w:t>Probiotics for Celiac Disease: A Systematic Review and Meta-Analysis of Randomized Controlled Trials</w:t>
      </w:r>
      <w:r>
        <w:rPr>
          <w:lang w:val="en-US"/>
        </w:rPr>
        <w:t xml:space="preserve">. This study included six randomized clinical trials involving 5,279 patients with celiac disease. The study aimed to determine whether probiotics could support the therapy of this disease, particularly in alleviating gastrointestinal symptoms and improving patients' quality of life. The results demonstrated that probiotics, particularly those derived from the genera </w:t>
      </w:r>
      <w:r>
        <w:rPr>
          <w:i/>
          <w:iCs/>
          <w:lang w:val="en-US"/>
        </w:rPr>
        <w:t>Lactobacillus</w:t>
      </w:r>
      <w:r>
        <w:rPr>
          <w:lang w:val="en-US"/>
        </w:rPr>
        <w:t xml:space="preserve"> and </w:t>
      </w:r>
      <w:r>
        <w:rPr>
          <w:i/>
          <w:iCs/>
          <w:lang w:val="en-US"/>
        </w:rPr>
        <w:t>Bifidobacterium</w:t>
      </w:r>
      <w:r>
        <w:rPr>
          <w:lang w:val="en-US"/>
        </w:rPr>
        <w:t>, can modulate the composition of the gut microbiota, reduce inflammation, and alleviate symptoms such as abdominal pain, bloating, and diarrhea. However, the authors underscore that the current evidence is not yet sufficient to formulate clinical guidelines, as variations in probiotic strains employed, doses, and duration of therapy may influence outcomes. Further research is required to ascertain the most effective strategies for probiotic utilization in coeliac disease. (25)</w:t>
      </w:r>
    </w:p>
    <w:p w14:paraId="16F8C478">
      <w:pPr>
        <w:spacing w:line="360" w:lineRule="auto"/>
        <w:jc w:val="both"/>
        <w:rPr>
          <w:lang w:val="en-US"/>
        </w:rPr>
      </w:pPr>
    </w:p>
    <w:p w14:paraId="71297BBA">
      <w:pPr>
        <w:spacing w:line="360" w:lineRule="auto"/>
        <w:jc w:val="both"/>
        <w:rPr>
          <w:lang w:val="en-US"/>
        </w:rPr>
      </w:pPr>
      <w:r>
        <w:rPr>
          <w:lang w:val="en-US"/>
        </w:rPr>
        <w:t xml:space="preserve">A further analysis concentrated on studies evaluating the effect of probiotics on gastrointestinal symptoms and gut microbiota composition in people with coeliac disease, incorporating ten clinical trials with a total of 489 participants. The results suggest that probiotic supplementation may lead to a reduction in symptoms such as diarrhea, abdominal pain, and bloating, and in some studies, a reduction in inflammatory markers such as IL-6 and TNF-α was also observed. The beneficial effects on the intestinal microbiota consisted of an increase in beneficial bacteria, such as </w:t>
      </w:r>
      <w:r>
        <w:rPr>
          <w:i/>
          <w:iCs/>
          <w:lang w:val="en-US"/>
        </w:rPr>
        <w:t>Lactobacillus</w:t>
      </w:r>
      <w:r>
        <w:rPr>
          <w:lang w:val="en-US"/>
        </w:rPr>
        <w:t xml:space="preserve"> and </w:t>
      </w:r>
      <w:r>
        <w:rPr>
          <w:i/>
          <w:iCs/>
          <w:lang w:val="en-US"/>
        </w:rPr>
        <w:t>Bifidobacterium</w:t>
      </w:r>
      <w:r>
        <w:rPr>
          <w:lang w:val="en-US"/>
        </w:rPr>
        <w:t>, and a reduction in pathogenic bacteria. Despite the positive results, the authors highlight the limitations associated with the heterogeneity of the methodology and the need for further, more homogeneous studies. (26)</w:t>
      </w:r>
    </w:p>
    <w:p w14:paraId="72CA194C">
      <w:pPr>
        <w:spacing w:line="360" w:lineRule="auto"/>
        <w:jc w:val="both"/>
        <w:rPr>
          <w:lang w:val="en-US"/>
        </w:rPr>
      </w:pPr>
    </w:p>
    <w:p w14:paraId="0A337F79">
      <w:pPr>
        <w:spacing w:line="360" w:lineRule="auto"/>
        <w:jc w:val="both"/>
        <w:rPr>
          <w:lang w:val="en-US"/>
        </w:rPr>
      </w:pPr>
      <w:r>
        <w:rPr>
          <w:lang w:val="en-US"/>
        </w:rPr>
        <w:t>A subsequent randomized controlled trial, the results of which were published in 2020, involved 45 patients with celiac disease. Patients received either VSL#3 or a placebo for 12 weeks. The study aimed to evaluate the effect of the probiotic on the composition of the gut microbiota and the safety and tolerability of its use. The results showed that VSL#3 supplementation was well tolerated and did not cause any adverse effects. However, no statistically significant changes in gut microbiota composition were observed between the probiotic and placebo groups. The authors suggest that probiotics may be more effective when used as part of a personalized therapy that takes into account individual differences in patients' microbiomes. This study highlights the need for further trials on a larger scale and with more precise selection criteria. (27)</w:t>
      </w:r>
    </w:p>
    <w:p w14:paraId="28892CC2">
      <w:pPr>
        <w:spacing w:line="360" w:lineRule="auto"/>
        <w:jc w:val="both"/>
        <w:rPr>
          <w:lang w:val="en-US"/>
        </w:rPr>
      </w:pPr>
    </w:p>
    <w:p w14:paraId="51483B45">
      <w:pPr>
        <w:spacing w:line="360" w:lineRule="auto"/>
        <w:jc w:val="both"/>
        <w:rPr>
          <w:lang w:val="en-US"/>
        </w:rPr>
      </w:pPr>
      <w:r>
        <w:rPr>
          <w:lang w:val="en-US"/>
        </w:rPr>
        <w:t xml:space="preserve">The present study, entitled </w:t>
      </w:r>
      <w:r>
        <w:rPr>
          <w:i/>
          <w:iCs/>
          <w:lang w:val="en-US"/>
        </w:rPr>
        <w:t>'Effects of Lactiplantibacillus plantarum and Lacticaseibacillus paracasei supplementation on the single-cell fecal parasitome in children with celiac disease autoimmunity: a randomized, double-blind, placebo-controlled trial'</w:t>
      </w:r>
      <w:r>
        <w:rPr>
          <w:lang w:val="en-US"/>
        </w:rPr>
        <w:t>, analyses the effects of probiotic supplementation on the gut microbiota of children with coeliac disease autoimmunity. Controlled clinical trial' analyzed the effect of supplementation with selected probiotic strains (</w:t>
      </w:r>
      <w:r>
        <w:rPr>
          <w:i/>
          <w:iCs/>
          <w:lang w:val="en-US"/>
        </w:rPr>
        <w:t>Lactiplantibacillus plantarum</w:t>
      </w:r>
      <w:r>
        <w:rPr>
          <w:lang w:val="en-US"/>
        </w:rPr>
        <w:t xml:space="preserve"> and </w:t>
      </w:r>
      <w:r>
        <w:rPr>
          <w:i/>
          <w:iCs/>
          <w:lang w:val="en-US"/>
        </w:rPr>
        <w:t>Lacticaseibacillus paracasei</w:t>
      </w:r>
      <w:r>
        <w:rPr>
          <w:lang w:val="en-US"/>
        </w:rPr>
        <w:t>) on the composition of the gut microbiota of children with celiac disease autoimmunity.</w:t>
      </w:r>
    </w:p>
    <w:p w14:paraId="1EFE6370">
      <w:pPr>
        <w:spacing w:line="360" w:lineRule="auto"/>
        <w:jc w:val="both"/>
        <w:rPr>
          <w:lang w:val="en-US"/>
        </w:rPr>
      </w:pPr>
      <w:r>
        <w:rPr>
          <w:lang w:val="en-US"/>
        </w:rPr>
        <w:t>The study was conducted in a randomized, double-blind design with a placebo control group. A total of 60 children with antibodies specific to celiac disease autoimmunity participated in the study. Participants were randomly assigned to either a group receiving probiotics or a placebo for 12 weeks. Changes in the composition of the intestinal microbiota were analyzed, particularly for the presence and diversity of intestinal parasites in the stool sample, using advanced single-cell sequencing methods.</w:t>
      </w:r>
    </w:p>
    <w:p w14:paraId="195B6A21">
      <w:pPr>
        <w:spacing w:line="360" w:lineRule="auto"/>
        <w:jc w:val="both"/>
        <w:rPr>
          <w:lang w:val="en-US"/>
        </w:rPr>
      </w:pPr>
    </w:p>
    <w:p w14:paraId="7CE100DF">
      <w:pPr>
        <w:spacing w:line="360" w:lineRule="auto"/>
        <w:jc w:val="both"/>
        <w:rPr>
          <w:lang w:val="en-US"/>
        </w:rPr>
      </w:pPr>
      <w:r>
        <w:rPr>
          <w:lang w:val="en-US"/>
        </w:rPr>
        <w:t>The results of the study demonstrated that probiotic supplementation resulted in a reduction in intestinal parasite burden and beneficial alterations in the composition of the microbiota, including an increase in the number of probiotic bacteria and a decrease in potentially harmful microorganisms. Improvements in biomarkers associated with intestinal inflammation were also observed in the probiotic group, suggesting a potential protective effect of probiotics in children with a genetic predisposition to coeliac disease.</w:t>
      </w:r>
    </w:p>
    <w:p w14:paraId="44543EDB">
      <w:pPr>
        <w:spacing w:line="360" w:lineRule="auto"/>
        <w:jc w:val="both"/>
        <w:rPr>
          <w:lang w:val="en-US"/>
        </w:rPr>
      </w:pPr>
      <w:r>
        <w:rPr>
          <w:lang w:val="en-US"/>
        </w:rPr>
        <w:t xml:space="preserve">The authors accentuate that these results suggest the possibility of using </w:t>
      </w:r>
      <w:r>
        <w:rPr>
          <w:i/>
          <w:iCs/>
          <w:lang w:val="en-US"/>
        </w:rPr>
        <w:t>Lactiplantibacillus plantarum</w:t>
      </w:r>
      <w:r>
        <w:rPr>
          <w:lang w:val="en-US"/>
        </w:rPr>
        <w:t xml:space="preserve"> and </w:t>
      </w:r>
      <w:r>
        <w:rPr>
          <w:i/>
          <w:iCs/>
          <w:lang w:val="en-US"/>
        </w:rPr>
        <w:t>Lacticaseibacillus paracasei</w:t>
      </w:r>
      <w:r>
        <w:rPr>
          <w:lang w:val="en-US"/>
        </w:rPr>
        <w:t xml:space="preserve"> as adjunctive therapy to prevent disease progression in children with autoimmune celiac disease risk. However, further studies are needed to confirm the long-term benefits and safety of probiotics in this population. (28)</w:t>
      </w:r>
    </w:p>
    <w:p w14:paraId="7815EF80">
      <w:pPr>
        <w:spacing w:line="360" w:lineRule="auto"/>
        <w:jc w:val="both"/>
        <w:rPr>
          <w:lang w:val="en-US"/>
        </w:rPr>
      </w:pPr>
    </w:p>
    <w:p w14:paraId="06725E12">
      <w:pPr>
        <w:spacing w:line="360" w:lineRule="auto"/>
        <w:jc w:val="both"/>
        <w:rPr>
          <w:lang w:val="en-US"/>
        </w:rPr>
      </w:pPr>
      <w:r>
        <w:rPr>
          <w:lang w:val="en-US"/>
        </w:rPr>
        <w:t xml:space="preserve">In the research paper entitled </w:t>
      </w:r>
      <w:r>
        <w:rPr>
          <w:i/>
          <w:iCs/>
          <w:lang w:val="en-US"/>
        </w:rPr>
        <w:t>'Probiotics, prebiotics and other dietary supplements for gut microbiota modulation in celiac disease patients'</w:t>
      </w:r>
      <w:r>
        <w:rPr>
          <w:lang w:val="en-US"/>
        </w:rPr>
        <w:t xml:space="preserve">, the authors conducted a review of studies examining the effects of probiotics, prebiotics, and other dietary supplements on the gut microbiota of patients with celiac disease. The objective of the study was to ascertain the potential of dietary interventions, particularly those related to probiotics and prebiotics, to enhance celiac disease treatment and alleviate symptoms by modulating the gut microbiome. A growing body of research has demonstrated the pivotal function of probiotics in restoring the equilibrium of the gut microbiota, a disruption that is the hallmark of individuals afflicted with coeliac disease. The utilization of probiotics has been shown to enhance the diversity of the microbiome by fostering the proliferation of beneficial bacteria, such as </w:t>
      </w:r>
      <w:r>
        <w:rPr>
          <w:i/>
          <w:iCs/>
          <w:lang w:val="en-US"/>
        </w:rPr>
        <w:t xml:space="preserve">Lactobacillus </w:t>
      </w:r>
      <w:r>
        <w:rPr>
          <w:lang w:val="en-US"/>
        </w:rPr>
        <w:t xml:space="preserve">and </w:t>
      </w:r>
      <w:r>
        <w:rPr>
          <w:i/>
          <w:iCs/>
          <w:lang w:val="en-US"/>
        </w:rPr>
        <w:t>Bifidobacterium</w:t>
      </w:r>
      <w:r>
        <w:rPr>
          <w:lang w:val="en-US"/>
        </w:rPr>
        <w:t>, which possess the capacity to assist in the reconstruction of the compromised intestinal mucosa. Additionally, probiotics have been shown to possess anti-inflammatory properties, which may contribute to a reduction in inflammatory markers such as C-reactive protein and pro-inflammatory cytokine levels, which are frequently elevated in individuals with coeliac disease.</w:t>
      </w:r>
    </w:p>
    <w:p w14:paraId="5B685CC8">
      <w:pPr>
        <w:spacing w:line="360" w:lineRule="auto"/>
        <w:jc w:val="both"/>
        <w:rPr>
          <w:lang w:val="en-US"/>
        </w:rPr>
      </w:pPr>
    </w:p>
    <w:p w14:paraId="6401FB65">
      <w:pPr>
        <w:spacing w:line="360" w:lineRule="auto"/>
        <w:jc w:val="both"/>
        <w:rPr>
          <w:lang w:val="en-US"/>
        </w:rPr>
      </w:pPr>
      <w:r>
        <w:rPr>
          <w:lang w:val="en-US"/>
        </w:rPr>
        <w:t>The authors of the study also highlighted the role of prebiotics, which act by stimulating the growth and activity of beneficial gut bacteria. Prebiotics may support probiotic activities, improving the effectiveness of dietary interventions, especially in the context of restoring the gut microbiota and improving its function. Prebiotics may also contribute to the alleviation of symptoms associated with coeliac disease, such as bloating, abdominal pain, or diarrhea. Furthermore, research suggests that adequate prebiotic supplementation can support intestinal regeneration processes and reduce chronic inflammation, which is crucial for the long-term management of coeliac disease.</w:t>
      </w:r>
    </w:p>
    <w:p w14:paraId="16EE5496">
      <w:pPr>
        <w:spacing w:line="360" w:lineRule="auto"/>
        <w:jc w:val="both"/>
        <w:rPr>
          <w:lang w:val="en-US"/>
        </w:rPr>
      </w:pPr>
      <w:r>
        <w:rPr>
          <w:lang w:val="en-US"/>
        </w:rPr>
        <w:t>The study also examined the potential of other dietary supplements in the management of coeliac disease, noting that certain ingredients, including omega-3 fatty acids, vitamins D and A, and minerals, may influence the gut microbiota and, by extension, alleviate celiac disease symptoms. However, the authors emphasized that the evidence supporting the effectiveness of these supplements remains inconclusive and necessitates further clinical trials to substantiate their claims.</w:t>
      </w:r>
    </w:p>
    <w:p w14:paraId="7535BC35">
      <w:pPr>
        <w:spacing w:line="360" w:lineRule="auto"/>
        <w:jc w:val="both"/>
        <w:rPr>
          <w:lang w:val="en-US"/>
        </w:rPr>
      </w:pPr>
    </w:p>
    <w:p w14:paraId="02BEF73A">
      <w:pPr>
        <w:spacing w:line="360" w:lineRule="auto"/>
        <w:jc w:val="both"/>
        <w:rPr>
          <w:lang w:val="en-US"/>
        </w:rPr>
      </w:pPr>
      <w:r>
        <w:rPr>
          <w:lang w:val="en-US"/>
        </w:rPr>
        <w:t>A primary conclusion of the study is that probiotic interventions and the use of prebiotics may be a valuable addition to the treatment of coeliac disease, particularly in terms of modifying the gut microbiota and reducing inflammation. However, despite the encouraging results, the authors highlight the necessity for further, more advanced studies with a larger sample of patients to determine more precisely which probiotic strains, doses, and duration of therapy are most effective. Furthermore, it is imperative to conduct studies that consider the genetic and environmental diversity of patients to personalize interventions and optimize treatment efficacy. The findings of the study suggest that probiotics and prebiotics may be promising adjunctive therapies; however, further exploration and confirmation of their role in the treatment of coeliac disease is required. (29)</w:t>
      </w:r>
    </w:p>
    <w:p w14:paraId="7C60132C">
      <w:pPr>
        <w:spacing w:line="360" w:lineRule="auto"/>
        <w:jc w:val="both"/>
        <w:rPr>
          <w:lang w:val="en-US"/>
        </w:rPr>
      </w:pPr>
    </w:p>
    <w:p w14:paraId="1CAB2104">
      <w:pPr>
        <w:spacing w:line="360" w:lineRule="auto"/>
        <w:jc w:val="both"/>
        <w:rPr>
          <w:lang w:val="en-US"/>
        </w:rPr>
      </w:pPr>
      <w:r>
        <w:rPr>
          <w:lang w:val="en-US"/>
        </w:rPr>
        <w:t xml:space="preserve">The study </w:t>
      </w:r>
      <w:r>
        <w:rPr>
          <w:i/>
          <w:iCs/>
          <w:lang w:val="en-US"/>
        </w:rPr>
        <w:t>'Probiotic Use in Celiac Disease: Results from a National Survey'</w:t>
      </w:r>
      <w:r>
        <w:rPr>
          <w:lang w:val="en-US"/>
        </w:rPr>
        <w:t>, conducted by Andrew Joelson and colleagues, aims to investigate the use of probiotics among patients with coeliac disease, using data collected from the iCureCeliac® registry. Coeliac disease is a chronic autoimmune disorder that occurs in genetically predisposed individuals and leads to damage to the small intestinal mucosa as a result of gluten ingestion. While a strict gluten-free diet is the only proven treatment for the disease, many patients are seeking additional methods of symptom relief, which has led to an increased interest in probiotics. The study involved 1,160 patients with coeliac disease, of whom approximately one-third reported using probiotics as a form of health support. It is important to note that despite the growing popularity of probiotics and their potential benefits in the context of gut health, there is a limited number of clinical trials that support their efficacy in the management of celiac disease symptoms. The results of the study reveal an interesting relationship: Patients who were diagnosed at a later age and those who experienced persistent symptoms despite following a gluten-free diet were twice as likely to use probiotics. The authors of the study emphasize the importance of further research to better understand the role of probiotics in the management of coeliac disease and their impact on patients' quality of life. The authors also underscore the necessity for education, both for patients and healthcare professionals, regarding the potential benefits and limitations of probiotic use. This study offers valuable insights into celiac disease management practices and may serve as a foundation for future research on the efficacy of probiotics in this patient population. (30)</w:t>
      </w:r>
    </w:p>
    <w:p w14:paraId="1D881F6E">
      <w:pPr>
        <w:spacing w:line="360" w:lineRule="auto"/>
        <w:jc w:val="both"/>
        <w:rPr>
          <w:lang w:val="en-US"/>
        </w:rPr>
      </w:pPr>
    </w:p>
    <w:p w14:paraId="5740F972">
      <w:pPr>
        <w:spacing w:line="360" w:lineRule="auto"/>
        <w:jc w:val="both"/>
        <w:rPr>
          <w:b/>
          <w:bCs/>
          <w:lang w:val="en-US"/>
        </w:rPr>
      </w:pPr>
      <w:r>
        <w:rPr>
          <w:b/>
          <w:bCs/>
          <w:lang w:val="en-US"/>
        </w:rPr>
        <w:t>Conclusions</w:t>
      </w:r>
    </w:p>
    <w:p w14:paraId="72AE6F7D">
      <w:pPr>
        <w:spacing w:line="360" w:lineRule="auto"/>
        <w:jc w:val="both"/>
        <w:rPr>
          <w:lang w:val="en-US"/>
        </w:rPr>
      </w:pPr>
    </w:p>
    <w:p w14:paraId="1D4C1822">
      <w:pPr>
        <w:spacing w:line="360" w:lineRule="auto"/>
        <w:jc w:val="both"/>
        <w:rPr>
          <w:lang w:val="en-US"/>
        </w:rPr>
      </w:pPr>
      <w:r>
        <w:rPr>
          <w:lang w:val="en-US"/>
        </w:rPr>
        <w:t xml:space="preserve">As a chronic autoimmune disease, coeliac disease necessitates the implementation of effective therapeutic strategies that can assist patients in managing their symptoms. A review of studies on the use of probiotics in the treatment of coeliac disease demonstrates their promising potential in alleviating symptoms and enhancing patients' quality of life. Studies conducted between </w:t>
      </w:r>
      <w:r>
        <w:rPr>
          <w:color w:val="000000" w:themeColor="text1"/>
          <w:lang w:val="en-US"/>
          <w14:textFill>
            <w14:solidFill>
              <w14:schemeClr w14:val="tx1"/>
            </w14:solidFill>
          </w14:textFill>
        </w:rPr>
        <w:t>2013 and 2024</w:t>
      </w:r>
      <w:r>
        <w:rPr>
          <w:lang w:val="en-US"/>
        </w:rPr>
        <w:t xml:space="preserve"> have demonstrated that probiotics, such as </w:t>
      </w:r>
      <w:r>
        <w:rPr>
          <w:i/>
          <w:iCs/>
          <w:lang w:val="en-US"/>
        </w:rPr>
        <w:t>Lactobacillus</w:t>
      </w:r>
      <w:r>
        <w:rPr>
          <w:lang w:val="en-US"/>
        </w:rPr>
        <w:t xml:space="preserve"> and </w:t>
      </w:r>
      <w:r>
        <w:rPr>
          <w:i/>
          <w:iCs/>
          <w:lang w:val="en-US"/>
        </w:rPr>
        <w:t>Bifidobacterium strains</w:t>
      </w:r>
      <w:r>
        <w:rPr>
          <w:lang w:val="en-US"/>
        </w:rPr>
        <w:t>, can influence the composition of the gut microbiota, which is pivotal in modulating the immune response and reducing inflammation. Probiotics have been shown to enhance the integrity of the intestinal barrier, which may result in a reduction in intestinal permeability and the prevention of further mucosal damage. (31)</w:t>
      </w:r>
    </w:p>
    <w:p w14:paraId="71DDAD22">
      <w:pPr>
        <w:spacing w:line="360" w:lineRule="auto"/>
        <w:jc w:val="both"/>
        <w:rPr>
          <w:lang w:val="en-US"/>
        </w:rPr>
      </w:pPr>
      <w:r>
        <w:rPr>
          <w:lang w:val="en-US"/>
        </w:rPr>
        <w:t>The findings of the studies conducted indicate that the utilization of probiotics has the potential to result in a substantial decrease in gastroenterological symptoms, including abdominal discomfort, flatulence, and diarrhea. Moreover, probiotic interventions have been observed to stimulate the regeneration of intestinal villi and enhance inflammatory parameters, a development of particular relevance to patients with coeliac disease who fail to attain complete remission despite adhering to a gluten-free diet. The effectiveness of probiotic therapy is contingent on the type of strains utilized and their dosage, underscoring the necessity for further research in this domain. (32)</w:t>
      </w:r>
    </w:p>
    <w:p w14:paraId="3AC18718">
      <w:pPr>
        <w:spacing w:line="360" w:lineRule="auto"/>
        <w:jc w:val="both"/>
        <w:rPr>
          <w:lang w:val="en-US"/>
        </w:rPr>
      </w:pPr>
      <w:r>
        <w:rPr>
          <w:lang w:val="en-US"/>
        </w:rPr>
        <w:t>The analysis of existing data underscores the necessity for the establishment of standard guidelines for the implementation of probiotics in the management of coeliac disease. The integration of probiotic therapy with conventional dietary interventions has the potential to unveil novel therapeutic avenues and substantially enhance the quality of life for individuals afflicted with coeliac disease. (33) As the corpus of studies substantiating the benefits of probiotic therapy expands, it becomes evident that their function within a holistic approach to celiac disease treatment merits further investigation and development.</w:t>
      </w:r>
    </w:p>
    <w:p w14:paraId="502146AD">
      <w:pPr>
        <w:spacing w:line="360" w:lineRule="auto"/>
        <w:jc w:val="both"/>
        <w:rPr>
          <w:lang w:val="en-US"/>
        </w:rPr>
      </w:pPr>
    </w:p>
    <w:p w14:paraId="614820A5">
      <w:pPr>
        <w:pStyle w:val="34"/>
        <w:spacing w:line="360" w:lineRule="auto"/>
        <w:jc w:val="both"/>
        <w:rPr>
          <w:b/>
          <w:bCs/>
        </w:rPr>
      </w:pPr>
      <w:r>
        <w:rPr>
          <w:b/>
          <w:bCs/>
        </w:rPr>
        <w:t>Disclosure:</w:t>
      </w:r>
    </w:p>
    <w:p w14:paraId="271935E1">
      <w:pPr>
        <w:pStyle w:val="34"/>
        <w:spacing w:line="360" w:lineRule="auto"/>
        <w:jc w:val="both"/>
      </w:pPr>
      <w:r>
        <w:rPr>
          <w:b/>
          <w:bCs/>
        </w:rPr>
        <w:t>Authors’ contribution:</w:t>
      </w:r>
      <w:r>
        <w:rPr>
          <w:b/>
          <w:bCs/>
        </w:rPr>
        <w:br w:type="textWrapping"/>
      </w:r>
      <w:r>
        <w:t>Conceptualization: Aleksandra Cieplak</w:t>
      </w:r>
      <w:r>
        <w:br w:type="textWrapping"/>
      </w:r>
      <w:r>
        <w:t>Methodology: Aleksandra Kołodziej, Zuzanna Czyżewicz</w:t>
      </w:r>
      <w:r>
        <w:br w:type="textWrapping"/>
      </w:r>
      <w:r>
        <w:t>Software: Nadia Hornig</w:t>
      </w:r>
      <w:r>
        <w:br w:type="textWrapping"/>
      </w:r>
      <w:r>
        <w:t>Check: Aleksandra Cieplak, Zuzanna Czyżewicz</w:t>
      </w:r>
      <w:r>
        <w:br w:type="textWrapping"/>
      </w:r>
      <w:r>
        <w:t>Formal analysis: Wiktoria Zamirska, Nadia Hornig</w:t>
      </w:r>
    </w:p>
    <w:p w14:paraId="0D34CDB6">
      <w:pPr>
        <w:pStyle w:val="34"/>
        <w:spacing w:line="360" w:lineRule="auto"/>
        <w:jc w:val="both"/>
      </w:pPr>
      <w:r>
        <w:t>Investigation: Nadia Hornig</w:t>
      </w:r>
      <w:r>
        <w:br w:type="textWrapping"/>
      </w:r>
      <w:r>
        <w:t>Resources: Aleksandra Kołodziej, Wiktoria Zamirska</w:t>
      </w:r>
      <w:r>
        <w:br w:type="textWrapping"/>
      </w:r>
      <w:r>
        <w:t>Data curation: Zuzanna Czyżewicz</w:t>
      </w:r>
      <w:r>
        <w:br w:type="textWrapping"/>
      </w:r>
      <w:r>
        <w:t>Writing -rough preparation: Aleksandra Cieplak</w:t>
      </w:r>
      <w:r>
        <w:br w:type="textWrapping"/>
      </w:r>
      <w:r>
        <w:t>Writing -review and editing: Aleksandra Kołodziej, Nadia Hornig</w:t>
      </w:r>
      <w:r>
        <w:br w:type="textWrapping"/>
      </w:r>
      <w:r>
        <w:t>Supervision: Wiktoria Zamirska</w:t>
      </w:r>
      <w:r>
        <w:br w:type="textWrapping"/>
      </w:r>
      <w:r>
        <w:t>Project administration: Aleksandra Cieplak</w:t>
      </w:r>
    </w:p>
    <w:p w14:paraId="3DC471D8">
      <w:pPr>
        <w:pStyle w:val="34"/>
        <w:spacing w:line="360" w:lineRule="auto"/>
        <w:jc w:val="both"/>
      </w:pPr>
      <w:r>
        <w:t>All authors have read and agreed with the published version of the manuscript</w:t>
      </w:r>
    </w:p>
    <w:p w14:paraId="3450442F">
      <w:pPr>
        <w:pStyle w:val="34"/>
        <w:spacing w:line="360" w:lineRule="auto"/>
        <w:jc w:val="both"/>
        <w:rPr>
          <w:b/>
          <w:bCs/>
        </w:rPr>
      </w:pPr>
    </w:p>
    <w:p w14:paraId="06549B51">
      <w:pPr>
        <w:pStyle w:val="34"/>
        <w:spacing w:line="360" w:lineRule="auto"/>
        <w:jc w:val="both"/>
      </w:pPr>
      <w:r>
        <w:br w:type="textWrapping"/>
      </w:r>
      <w:r>
        <w:rPr>
          <w:b/>
          <w:bCs/>
        </w:rPr>
        <w:t>Funding Statement:</w:t>
      </w:r>
      <w:r>
        <w:br w:type="textWrapping"/>
      </w:r>
      <w:r>
        <w:t>The study did not receive special funding.</w:t>
      </w:r>
    </w:p>
    <w:p w14:paraId="76D7168A">
      <w:pPr>
        <w:pStyle w:val="34"/>
        <w:spacing w:line="360" w:lineRule="auto"/>
        <w:jc w:val="both"/>
      </w:pPr>
      <w:r>
        <w:rPr>
          <w:b/>
          <w:bCs/>
        </w:rPr>
        <w:t>Institutional Review Board Statement:</w:t>
      </w:r>
      <w:r>
        <w:br w:type="textWrapping"/>
      </w:r>
      <w:r>
        <w:t xml:space="preserve">Not applicable. </w:t>
      </w:r>
      <w:r>
        <w:br w:type="textWrapping"/>
      </w:r>
      <w:r>
        <w:br w:type="textWrapping"/>
      </w:r>
      <w:r>
        <w:rPr>
          <w:b/>
          <w:bCs/>
        </w:rPr>
        <w:t>Informed Consent Statement:</w:t>
      </w:r>
      <w:r>
        <w:br w:type="textWrapping"/>
      </w:r>
      <w:r>
        <w:t>Not applicable.</w:t>
      </w:r>
      <w:r>
        <w:br w:type="textWrapping"/>
      </w:r>
      <w:r>
        <w:br w:type="textWrapping"/>
      </w:r>
      <w:r>
        <w:rPr>
          <w:b/>
          <w:bCs/>
        </w:rPr>
        <w:t>Data Availability Statement:</w:t>
      </w:r>
      <w:r>
        <w:br w:type="textWrapping"/>
      </w:r>
      <w:r>
        <w:t>Not applicable.</w:t>
      </w:r>
      <w:r>
        <w:br w:type="textWrapping"/>
      </w:r>
      <w:r>
        <w:br w:type="textWrapping"/>
      </w:r>
      <w:r>
        <w:rPr>
          <w:b/>
          <w:bCs/>
        </w:rPr>
        <w:t>Acknowledgments:</w:t>
      </w:r>
      <w:r>
        <w:br w:type="textWrapping"/>
      </w:r>
      <w:r>
        <w:t>Not applicable.</w:t>
      </w:r>
      <w:r>
        <w:br w:type="textWrapping"/>
      </w:r>
      <w:r>
        <w:br w:type="textWrapping"/>
      </w:r>
      <w:r>
        <w:rPr>
          <w:b/>
          <w:bCs/>
        </w:rPr>
        <w:t>Conflict of Interest Statement:</w:t>
      </w:r>
      <w:r>
        <w:t xml:space="preserve"> </w:t>
      </w:r>
      <w:r>
        <w:br w:type="textWrapping"/>
      </w:r>
      <w:r>
        <w:t>The  authors  declared  no  potential  conflicts  of interest with respect to the research, authorship, and/or publication of this article</w:t>
      </w:r>
    </w:p>
    <w:p w14:paraId="34889B1A">
      <w:pPr>
        <w:spacing w:line="360" w:lineRule="auto"/>
        <w:jc w:val="both"/>
        <w:rPr>
          <w:lang w:val="en-US"/>
        </w:rPr>
      </w:pPr>
    </w:p>
    <w:p w14:paraId="77B30EBB">
      <w:pPr>
        <w:spacing w:line="360" w:lineRule="auto"/>
        <w:jc w:val="both"/>
        <w:rPr>
          <w:b/>
          <w:bCs/>
          <w:lang w:val="en-US"/>
        </w:rPr>
      </w:pPr>
      <w:r>
        <w:rPr>
          <w:b/>
          <w:bCs/>
          <w:lang w:val="en-US"/>
        </w:rPr>
        <w:t>References</w:t>
      </w:r>
    </w:p>
    <w:p w14:paraId="0A5B99ED">
      <w:pPr>
        <w:spacing w:line="360" w:lineRule="auto"/>
        <w:jc w:val="both"/>
        <w:rPr>
          <w:lang w:val="en-US"/>
        </w:rPr>
      </w:pPr>
    </w:p>
    <w:sdt>
      <w:sdtPr>
        <w:rPr>
          <w:rFonts w:ascii="Times New Roman" w:hAnsi="Times New Roman" w:cs="Times New Roman"/>
          <w:color w:val="000000"/>
        </w:rPr>
        <w:tag w:val="MENDELEY_BIBLIOGRAPHY"/>
        <w:id w:val="1861701465"/>
        <w:placeholder>
          <w:docPart w:val="{fea4a779-b8cb-4e98-a579-17d46b8d03a1}"/>
        </w:placeholder>
      </w:sdtPr>
      <w:sdtEndPr>
        <w:rPr>
          <w:rFonts w:ascii="Times New Roman" w:hAnsi="Times New Roman" w:cs="Times New Roman"/>
          <w:color w:val="000000"/>
        </w:rPr>
      </w:sdtEndPr>
      <w:sdtContent>
        <w:p w14:paraId="7FE77B86">
          <w:pPr>
            <w:autoSpaceDE w:val="0"/>
            <w:autoSpaceDN w:val="0"/>
            <w:spacing w:line="360" w:lineRule="auto"/>
            <w:ind w:hanging="640"/>
            <w:jc w:val="both"/>
            <w:rPr>
              <w:rFonts w:eastAsia="Times New Roman"/>
              <w:color w:val="000000"/>
              <w:lang w:val="en-US"/>
            </w:rPr>
          </w:pPr>
          <w:r>
            <w:rPr>
              <w:rFonts w:eastAsia="Times New Roman"/>
              <w:color w:val="000000"/>
              <w:lang w:val="en-US"/>
            </w:rPr>
            <w:t>1.</w:t>
          </w:r>
          <w:r>
            <w:rPr>
              <w:rFonts w:eastAsia="Times New Roman"/>
              <w:color w:val="000000"/>
              <w:lang w:val="en-US"/>
            </w:rPr>
            <w:tab/>
          </w:r>
          <w:r>
            <w:rPr>
              <w:rFonts w:eastAsia="Times New Roman"/>
              <w:color w:val="000000"/>
              <w:lang w:val="en-US"/>
            </w:rPr>
            <w:t xml:space="preserve">Butterworth J, Los L. Coeliac disease. Vol. 52, Medicine (United Kingdom). 2024. </w:t>
          </w:r>
        </w:p>
        <w:p w14:paraId="6E7AC441">
          <w:pPr>
            <w:autoSpaceDE w:val="0"/>
            <w:autoSpaceDN w:val="0"/>
            <w:spacing w:line="360" w:lineRule="auto"/>
            <w:ind w:hanging="640"/>
            <w:jc w:val="both"/>
            <w:rPr>
              <w:rFonts w:eastAsia="Times New Roman"/>
              <w:color w:val="000000"/>
              <w:lang w:val="en-US"/>
            </w:rPr>
          </w:pPr>
          <w:r>
            <w:rPr>
              <w:rFonts w:eastAsia="Times New Roman"/>
              <w:color w:val="000000"/>
              <w:lang w:val="en-US"/>
            </w:rPr>
            <w:t>2.</w:t>
          </w:r>
          <w:r>
            <w:rPr>
              <w:rFonts w:eastAsia="Times New Roman"/>
              <w:color w:val="000000"/>
              <w:lang w:val="en-US"/>
            </w:rPr>
            <w:tab/>
          </w:r>
          <w:r>
            <w:rPr>
              <w:rFonts w:eastAsia="Times New Roman"/>
              <w:color w:val="000000"/>
              <w:lang w:val="en-US"/>
            </w:rPr>
            <w:t xml:space="preserve">Sahin Y. Celiac disease in children: A review of the literature. Vol. 10, World Journal of Clinical Pediatrics. 2021. </w:t>
          </w:r>
        </w:p>
        <w:p w14:paraId="76C7E620">
          <w:pPr>
            <w:autoSpaceDE w:val="0"/>
            <w:autoSpaceDN w:val="0"/>
            <w:spacing w:line="360" w:lineRule="auto"/>
            <w:ind w:hanging="640"/>
            <w:jc w:val="both"/>
            <w:rPr>
              <w:rFonts w:eastAsia="Times New Roman"/>
              <w:color w:val="000000"/>
              <w:lang w:val="en-US"/>
            </w:rPr>
          </w:pPr>
          <w:r>
            <w:rPr>
              <w:rFonts w:eastAsia="Times New Roman"/>
              <w:color w:val="000000"/>
              <w:lang w:val="en-US"/>
            </w:rPr>
            <w:t>3.</w:t>
          </w:r>
          <w:r>
            <w:rPr>
              <w:rFonts w:eastAsia="Times New Roman"/>
              <w:color w:val="000000"/>
              <w:lang w:val="en-US"/>
            </w:rPr>
            <w:tab/>
          </w:r>
          <w:r>
            <w:rPr>
              <w:rFonts w:eastAsia="Times New Roman"/>
              <w:color w:val="000000"/>
              <w:lang w:val="en-US"/>
            </w:rPr>
            <w:t xml:space="preserve">Aljada B, Zohni A, El-Matary W. The gluten-free diet for celiac disease and beyond. Vol. 13, Nutrients. 2021. </w:t>
          </w:r>
        </w:p>
        <w:p w14:paraId="6DD444D8">
          <w:pPr>
            <w:autoSpaceDE w:val="0"/>
            <w:autoSpaceDN w:val="0"/>
            <w:spacing w:line="360" w:lineRule="auto"/>
            <w:ind w:hanging="640"/>
            <w:jc w:val="both"/>
            <w:rPr>
              <w:rFonts w:eastAsia="Times New Roman"/>
              <w:color w:val="000000"/>
              <w:lang w:val="en-US"/>
            </w:rPr>
          </w:pPr>
          <w:r>
            <w:rPr>
              <w:rFonts w:eastAsia="Times New Roman"/>
              <w:color w:val="000000"/>
              <w:lang w:val="en-US"/>
            </w:rPr>
            <w:t>4.</w:t>
          </w:r>
          <w:r>
            <w:rPr>
              <w:rFonts w:eastAsia="Times New Roman"/>
              <w:color w:val="000000"/>
              <w:lang w:val="en-US"/>
            </w:rPr>
            <w:tab/>
          </w:r>
          <w:r>
            <w:rPr>
              <w:rFonts w:eastAsia="Times New Roman"/>
              <w:color w:val="000000"/>
              <w:lang w:val="en-US"/>
            </w:rPr>
            <w:t xml:space="preserve">Rueda GH, Pinto-Sánchez MI. Probiotics in celiac disease: Are we ready for their use in clinical practice? Vol. 51, Acta Gastroenterologica Latinoamericana. 2021. </w:t>
          </w:r>
        </w:p>
        <w:p w14:paraId="03620FFA">
          <w:pPr>
            <w:autoSpaceDE w:val="0"/>
            <w:autoSpaceDN w:val="0"/>
            <w:spacing w:line="360" w:lineRule="auto"/>
            <w:ind w:hanging="640"/>
            <w:jc w:val="both"/>
            <w:rPr>
              <w:rFonts w:eastAsia="Times New Roman"/>
              <w:color w:val="000000"/>
              <w:lang w:val="en-US"/>
            </w:rPr>
          </w:pPr>
          <w:r>
            <w:rPr>
              <w:rFonts w:eastAsia="Times New Roman"/>
              <w:color w:val="000000"/>
              <w:lang w:val="en-US"/>
            </w:rPr>
            <w:t>5.</w:t>
          </w:r>
          <w:r>
            <w:rPr>
              <w:rFonts w:eastAsia="Times New Roman"/>
              <w:color w:val="000000"/>
              <w:lang w:val="en-US"/>
            </w:rPr>
            <w:tab/>
          </w:r>
          <w:r>
            <w:rPr>
              <w:rFonts w:eastAsia="Times New Roman"/>
              <w:color w:val="000000"/>
              <w:lang w:val="en-US"/>
            </w:rPr>
            <w:t xml:space="preserve">Pecora F, Persico F, Gismondi P, Fornaroli F, Iuliano S, de’Angelis GL, et al. Gut Microbiota in Celiac Disease: Is There Any Role for Probiotics? Vol. 11, Frontiers in Immunology. 2020. </w:t>
          </w:r>
        </w:p>
        <w:p w14:paraId="640BA6E3">
          <w:pPr>
            <w:autoSpaceDE w:val="0"/>
            <w:autoSpaceDN w:val="0"/>
            <w:spacing w:line="360" w:lineRule="auto"/>
            <w:ind w:hanging="640"/>
            <w:jc w:val="both"/>
            <w:rPr>
              <w:rFonts w:eastAsia="Times New Roman"/>
              <w:color w:val="000000"/>
              <w:lang w:val="en-US"/>
            </w:rPr>
          </w:pPr>
          <w:r>
            <w:rPr>
              <w:rFonts w:eastAsia="Times New Roman"/>
              <w:color w:val="000000"/>
              <w:lang w:val="en-US"/>
            </w:rPr>
            <w:t>6.</w:t>
          </w:r>
          <w:r>
            <w:rPr>
              <w:rFonts w:eastAsia="Times New Roman"/>
              <w:color w:val="000000"/>
              <w:lang w:val="en-US"/>
            </w:rPr>
            <w:tab/>
          </w:r>
          <w:r>
            <w:rPr>
              <w:rFonts w:eastAsia="Times New Roman"/>
              <w:color w:val="000000"/>
              <w:lang w:val="en-US"/>
            </w:rPr>
            <w:t xml:space="preserve">Cristofori F, Indrio F, Miniello VL, De Angelis M, Francavilla R. Probiotics in celiac disease. Vol. 10, Nutrients. 2018. </w:t>
          </w:r>
        </w:p>
        <w:p w14:paraId="2E0E2DBB">
          <w:pPr>
            <w:autoSpaceDE w:val="0"/>
            <w:autoSpaceDN w:val="0"/>
            <w:spacing w:line="360" w:lineRule="auto"/>
            <w:ind w:hanging="640"/>
            <w:jc w:val="both"/>
            <w:rPr>
              <w:rFonts w:eastAsia="Times New Roman"/>
              <w:color w:val="000000"/>
              <w:lang w:val="en-US"/>
            </w:rPr>
          </w:pPr>
          <w:r>
            <w:rPr>
              <w:rFonts w:eastAsia="Times New Roman"/>
              <w:color w:val="000000"/>
              <w:lang w:val="en-US"/>
            </w:rPr>
            <w:t>7.</w:t>
          </w:r>
          <w:r>
            <w:rPr>
              <w:rFonts w:eastAsia="Times New Roman"/>
              <w:color w:val="000000"/>
              <w:lang w:val="en-US"/>
            </w:rPr>
            <w:tab/>
          </w:r>
          <w:r>
            <w:rPr>
              <w:rFonts w:eastAsia="Times New Roman"/>
              <w:color w:val="000000"/>
              <w:lang w:val="en-US"/>
            </w:rPr>
            <w:t xml:space="preserve">Ali B, Khan AR. Efficacy of Probiotics in Management of Celiac Disease. Cureus. 2022; </w:t>
          </w:r>
        </w:p>
        <w:p w14:paraId="70FD1B8C">
          <w:pPr>
            <w:autoSpaceDE w:val="0"/>
            <w:autoSpaceDN w:val="0"/>
            <w:spacing w:line="360" w:lineRule="auto"/>
            <w:ind w:hanging="640"/>
            <w:jc w:val="both"/>
            <w:rPr>
              <w:rFonts w:eastAsia="Times New Roman"/>
              <w:color w:val="000000"/>
              <w:lang w:val="en-US"/>
            </w:rPr>
          </w:pPr>
          <w:r>
            <w:rPr>
              <w:rFonts w:eastAsia="Times New Roman"/>
              <w:color w:val="000000"/>
              <w:lang w:val="en-US"/>
            </w:rPr>
            <w:t>8.</w:t>
          </w:r>
          <w:r>
            <w:rPr>
              <w:rFonts w:eastAsia="Times New Roman"/>
              <w:color w:val="000000"/>
              <w:lang w:val="en-US"/>
            </w:rPr>
            <w:tab/>
          </w:r>
          <w:r>
            <w:rPr>
              <w:rFonts w:eastAsia="Times New Roman"/>
              <w:color w:val="000000"/>
              <w:lang w:val="en-US"/>
            </w:rPr>
            <w:t xml:space="preserve">Wieërs G, Belkhir L, Enaud R, Leclercq S, Philippart de Foy JM, Dequenne I, et al. How Probiotics Affect the Microbiota. Vol. 9, Frontiers in Cellular and Infection Microbiology. 2020. </w:t>
          </w:r>
        </w:p>
        <w:p w14:paraId="3916C80A">
          <w:pPr>
            <w:autoSpaceDE w:val="0"/>
            <w:autoSpaceDN w:val="0"/>
            <w:spacing w:line="360" w:lineRule="auto"/>
            <w:ind w:hanging="640"/>
            <w:jc w:val="both"/>
            <w:rPr>
              <w:rFonts w:eastAsia="Times New Roman"/>
              <w:color w:val="000000"/>
              <w:lang w:val="en-US"/>
            </w:rPr>
          </w:pPr>
          <w:r>
            <w:rPr>
              <w:rFonts w:eastAsia="Times New Roman"/>
              <w:color w:val="000000"/>
              <w:lang w:val="en-US"/>
            </w:rPr>
            <w:t>9.</w:t>
          </w:r>
          <w:r>
            <w:rPr>
              <w:rFonts w:eastAsia="Times New Roman"/>
              <w:color w:val="000000"/>
              <w:lang w:val="en-US"/>
            </w:rPr>
            <w:tab/>
          </w:r>
          <w:r>
            <w:rPr>
              <w:rFonts w:eastAsia="Times New Roman"/>
              <w:color w:val="000000"/>
              <w:lang w:val="en-US"/>
            </w:rPr>
            <w:t xml:space="preserve">Wacklin P, Kaukinen K, Tuovinen E, Collin P, Lindfors K, Partanen J, et al. The duodenal microbiota composition of adult celiac disease patients is associated with the clinical manifestation of the disease. Inflamm Bowel Dis. 2013;19(5). </w:t>
          </w:r>
        </w:p>
        <w:p w14:paraId="3A04FCFA">
          <w:pPr>
            <w:autoSpaceDE w:val="0"/>
            <w:autoSpaceDN w:val="0"/>
            <w:spacing w:line="360" w:lineRule="auto"/>
            <w:ind w:hanging="640"/>
            <w:jc w:val="both"/>
            <w:rPr>
              <w:rFonts w:eastAsia="Times New Roman"/>
              <w:color w:val="000000"/>
              <w:lang w:val="en-US"/>
            </w:rPr>
          </w:pPr>
          <w:r>
            <w:rPr>
              <w:rFonts w:eastAsia="Times New Roman"/>
              <w:color w:val="000000"/>
              <w:lang w:val="en-US"/>
            </w:rPr>
            <w:t>10.</w:t>
          </w:r>
          <w:r>
            <w:rPr>
              <w:rFonts w:eastAsia="Times New Roman"/>
              <w:color w:val="000000"/>
              <w:lang w:val="en-US"/>
            </w:rPr>
            <w:tab/>
          </w:r>
          <w:r>
            <w:rPr>
              <w:rFonts w:eastAsia="Times New Roman"/>
              <w:color w:val="000000"/>
              <w:lang w:val="en-US"/>
            </w:rPr>
            <w:t xml:space="preserve">Jedwab CF, de Mattos Boccalini Roston BC, de Souza Toge ABF, Echeverria IF, Tavares GOG, Alvares MA, et al. The role of probiotics in the immune response and intestinal microbiota of children with celiac disease: A systematic review. Vol. 40, Revista Paulista de Pediatria. 2022. </w:t>
          </w:r>
        </w:p>
        <w:p w14:paraId="6C69D863">
          <w:pPr>
            <w:autoSpaceDE w:val="0"/>
            <w:autoSpaceDN w:val="0"/>
            <w:spacing w:line="360" w:lineRule="auto"/>
            <w:ind w:hanging="640"/>
            <w:jc w:val="both"/>
            <w:rPr>
              <w:rFonts w:eastAsia="Times New Roman"/>
              <w:color w:val="000000"/>
              <w:lang w:val="en-US"/>
            </w:rPr>
          </w:pPr>
          <w:r>
            <w:rPr>
              <w:rFonts w:eastAsia="Times New Roman"/>
              <w:color w:val="000000"/>
              <w:lang w:val="en-US"/>
            </w:rPr>
            <w:t>11.</w:t>
          </w:r>
          <w:r>
            <w:rPr>
              <w:rFonts w:eastAsia="Times New Roman"/>
              <w:color w:val="000000"/>
              <w:lang w:val="en-US"/>
            </w:rPr>
            <w:tab/>
          </w:r>
          <w:r>
            <w:rPr>
              <w:rFonts w:eastAsia="Times New Roman"/>
              <w:color w:val="000000"/>
              <w:lang w:val="en-US"/>
            </w:rPr>
            <w:t xml:space="preserve">Constante M, Libertucci J, Galipeau HJ, Szamosi JC, Rueda G, Miranda PM, et al. Biogeographic Variation and Functional Pathways of the Gut Microbiota in Celiac Disease. Gastroenterology. 2022;163(5). </w:t>
          </w:r>
        </w:p>
        <w:p w14:paraId="339F3870">
          <w:pPr>
            <w:autoSpaceDE w:val="0"/>
            <w:autoSpaceDN w:val="0"/>
            <w:spacing w:line="360" w:lineRule="auto"/>
            <w:ind w:hanging="640"/>
            <w:jc w:val="both"/>
            <w:rPr>
              <w:rFonts w:eastAsia="Times New Roman"/>
              <w:color w:val="000000"/>
              <w:lang w:val="en-US"/>
            </w:rPr>
          </w:pPr>
          <w:r>
            <w:rPr>
              <w:rFonts w:eastAsia="Times New Roman"/>
              <w:color w:val="000000"/>
              <w:lang w:val="en-US"/>
            </w:rPr>
            <w:t>12.</w:t>
          </w:r>
          <w:r>
            <w:rPr>
              <w:rFonts w:eastAsia="Times New Roman"/>
              <w:color w:val="000000"/>
              <w:lang w:val="en-US"/>
            </w:rPr>
            <w:tab/>
          </w:r>
          <w:r>
            <w:rPr>
              <w:rFonts w:eastAsia="Times New Roman"/>
              <w:color w:val="000000"/>
              <w:lang w:val="en-US"/>
            </w:rPr>
            <w:t xml:space="preserve">Iversen R, Sollid LM. The Immunobiology and Pathogenesis of Celiac Disease. Vol. 18, Annual Review of Pathology: Mechanisms of Disease. 2023. </w:t>
          </w:r>
        </w:p>
        <w:p w14:paraId="7E44FEDE">
          <w:pPr>
            <w:autoSpaceDE w:val="0"/>
            <w:autoSpaceDN w:val="0"/>
            <w:spacing w:line="360" w:lineRule="auto"/>
            <w:ind w:hanging="640"/>
            <w:jc w:val="both"/>
            <w:rPr>
              <w:rFonts w:eastAsia="Times New Roman"/>
              <w:color w:val="000000"/>
              <w:lang w:val="en-US"/>
            </w:rPr>
          </w:pPr>
          <w:r>
            <w:rPr>
              <w:rFonts w:eastAsia="Times New Roman"/>
              <w:color w:val="000000"/>
              <w:lang w:val="en-US"/>
            </w:rPr>
            <w:t>13.</w:t>
          </w:r>
          <w:r>
            <w:rPr>
              <w:rFonts w:eastAsia="Times New Roman"/>
              <w:color w:val="000000"/>
              <w:lang w:val="en-US"/>
            </w:rPr>
            <w:tab/>
          </w:r>
          <w:r>
            <w:rPr>
              <w:rFonts w:eastAsia="Times New Roman"/>
              <w:color w:val="000000"/>
              <w:lang w:val="en-US"/>
            </w:rPr>
            <w:t xml:space="preserve">Belkaid Y, Hand TW. Role of the microbiota in immunity and inflammation. Vol. 157, Cell. 2014. </w:t>
          </w:r>
        </w:p>
        <w:p w14:paraId="37F29737">
          <w:pPr>
            <w:autoSpaceDE w:val="0"/>
            <w:autoSpaceDN w:val="0"/>
            <w:spacing w:line="360" w:lineRule="auto"/>
            <w:ind w:hanging="640"/>
            <w:jc w:val="both"/>
            <w:rPr>
              <w:rFonts w:eastAsia="Times New Roman"/>
              <w:color w:val="000000"/>
              <w:lang w:val="en-US"/>
            </w:rPr>
          </w:pPr>
          <w:r>
            <w:rPr>
              <w:rFonts w:eastAsia="Times New Roman"/>
              <w:color w:val="000000"/>
              <w:lang w:val="en-US"/>
            </w:rPr>
            <w:t>14.</w:t>
          </w:r>
          <w:r>
            <w:rPr>
              <w:rFonts w:eastAsia="Times New Roman"/>
              <w:color w:val="000000"/>
              <w:lang w:val="en-US"/>
            </w:rPr>
            <w:tab/>
          </w:r>
          <w:r>
            <w:rPr>
              <w:rFonts w:eastAsia="Times New Roman"/>
              <w:color w:val="000000"/>
              <w:lang w:val="en-US"/>
            </w:rPr>
            <w:t xml:space="preserve">Afzaal M, Saeed F, Shah YA, Hussain M, Rabail R, Socol CT, et al. Human gut microbiota in health and disease: Unveiling the relationship. Vol. 13, Frontiers in Microbiology. 2022. </w:t>
          </w:r>
        </w:p>
        <w:p w14:paraId="709FE987">
          <w:pPr>
            <w:autoSpaceDE w:val="0"/>
            <w:autoSpaceDN w:val="0"/>
            <w:spacing w:line="360" w:lineRule="auto"/>
            <w:ind w:hanging="640"/>
            <w:jc w:val="both"/>
            <w:rPr>
              <w:rFonts w:eastAsia="Times New Roman"/>
              <w:color w:val="000000"/>
              <w:lang w:val="en-US"/>
            </w:rPr>
          </w:pPr>
          <w:r>
            <w:rPr>
              <w:rFonts w:eastAsia="Times New Roman"/>
              <w:color w:val="000000"/>
              <w:lang w:val="en-US"/>
            </w:rPr>
            <w:t>15.</w:t>
          </w:r>
          <w:r>
            <w:rPr>
              <w:rFonts w:eastAsia="Times New Roman"/>
              <w:color w:val="000000"/>
              <w:lang w:val="en-US"/>
            </w:rPr>
            <w:tab/>
          </w:r>
          <w:r>
            <w:rPr>
              <w:rFonts w:eastAsia="Times New Roman"/>
              <w:color w:val="000000"/>
              <w:lang w:val="en-US"/>
            </w:rPr>
            <w:t xml:space="preserve">Barone MV, Auricchio R, Nanayakkara M, Greco L, Troncone R, Auricchio S. Pivotal Role of Inflammation in Celiac Disease. Vol. 23, International Journal of Molecular Sciences. 2022. </w:t>
          </w:r>
        </w:p>
        <w:p w14:paraId="41CEC3FF">
          <w:pPr>
            <w:autoSpaceDE w:val="0"/>
            <w:autoSpaceDN w:val="0"/>
            <w:spacing w:line="360" w:lineRule="auto"/>
            <w:ind w:hanging="640"/>
            <w:jc w:val="both"/>
            <w:rPr>
              <w:rFonts w:eastAsia="Times New Roman"/>
              <w:color w:val="000000"/>
              <w:lang w:val="en-US"/>
            </w:rPr>
          </w:pPr>
          <w:r>
            <w:rPr>
              <w:rFonts w:eastAsia="Times New Roman"/>
              <w:color w:val="000000"/>
              <w:lang w:val="en-US"/>
            </w:rPr>
            <w:t>16.</w:t>
          </w:r>
          <w:r>
            <w:rPr>
              <w:rFonts w:eastAsia="Times New Roman"/>
              <w:color w:val="000000"/>
              <w:lang w:val="en-US"/>
            </w:rPr>
            <w:tab/>
          </w:r>
          <w:r>
            <w:rPr>
              <w:rFonts w:eastAsia="Times New Roman"/>
              <w:color w:val="000000"/>
              <w:lang w:val="en-US"/>
            </w:rPr>
            <w:t xml:space="preserve">Wang X, Zhang P, Zhang X. Probiotics regulate gut microbiota: An effective method to improve immunity. Vol. 26, Molecules. 2021. </w:t>
          </w:r>
        </w:p>
        <w:p w14:paraId="3441F351">
          <w:pPr>
            <w:autoSpaceDE w:val="0"/>
            <w:autoSpaceDN w:val="0"/>
            <w:spacing w:line="360" w:lineRule="auto"/>
            <w:ind w:hanging="640"/>
            <w:jc w:val="both"/>
            <w:rPr>
              <w:rFonts w:eastAsia="Times New Roman"/>
              <w:color w:val="000000"/>
              <w:lang w:val="en-US"/>
            </w:rPr>
          </w:pPr>
          <w:r>
            <w:rPr>
              <w:rFonts w:eastAsia="Times New Roman"/>
              <w:color w:val="000000"/>
              <w:lang w:val="en-US"/>
            </w:rPr>
            <w:t>17.</w:t>
          </w:r>
          <w:r>
            <w:rPr>
              <w:rFonts w:eastAsia="Times New Roman"/>
              <w:color w:val="000000"/>
              <w:lang w:val="en-US"/>
            </w:rPr>
            <w:tab/>
          </w:r>
          <w:r>
            <w:rPr>
              <w:rFonts w:eastAsia="Times New Roman"/>
              <w:color w:val="000000"/>
              <w:lang w:val="en-US"/>
            </w:rPr>
            <w:t xml:space="preserve">Dempsey E, Corr SC. Lactobacillus spp. for Gastrointestinal Health: Current and Future Perspectives. Vol. 13, Frontiers in Immunology. 2022. </w:t>
          </w:r>
        </w:p>
        <w:p w14:paraId="6120308F">
          <w:pPr>
            <w:autoSpaceDE w:val="0"/>
            <w:autoSpaceDN w:val="0"/>
            <w:spacing w:line="360" w:lineRule="auto"/>
            <w:ind w:hanging="640"/>
            <w:jc w:val="both"/>
            <w:rPr>
              <w:rFonts w:eastAsia="Times New Roman"/>
              <w:color w:val="000000"/>
              <w:lang w:val="en-US"/>
            </w:rPr>
          </w:pPr>
          <w:r>
            <w:rPr>
              <w:rFonts w:eastAsia="Times New Roman"/>
              <w:color w:val="000000"/>
              <w:lang w:val="en-US"/>
            </w:rPr>
            <w:t>18.</w:t>
          </w:r>
          <w:r>
            <w:rPr>
              <w:rFonts w:eastAsia="Times New Roman"/>
              <w:color w:val="000000"/>
              <w:lang w:val="en-US"/>
            </w:rPr>
            <w:tab/>
          </w:r>
          <w:r>
            <w:rPr>
              <w:rFonts w:eastAsia="Times New Roman"/>
              <w:color w:val="000000"/>
              <w:lang w:val="en-US"/>
            </w:rPr>
            <w:t xml:space="preserve">Maldonado Galdeano C, Cazorla SI, Lemme Dumit JM, Vélez E, Perdigón G. Beneficial effects of probiotic consumption on the immune system. Ann Nutr Metab. 2019;74(2). </w:t>
          </w:r>
        </w:p>
        <w:p w14:paraId="2AF3B864">
          <w:pPr>
            <w:autoSpaceDE w:val="0"/>
            <w:autoSpaceDN w:val="0"/>
            <w:spacing w:line="360" w:lineRule="auto"/>
            <w:ind w:hanging="640"/>
            <w:jc w:val="both"/>
            <w:rPr>
              <w:rFonts w:eastAsia="Times New Roman"/>
              <w:color w:val="000000"/>
              <w:lang w:val="en-US"/>
            </w:rPr>
          </w:pPr>
          <w:r>
            <w:rPr>
              <w:rFonts w:eastAsia="Times New Roman"/>
              <w:color w:val="000000"/>
              <w:lang w:val="en-US"/>
            </w:rPr>
            <w:t>19.</w:t>
          </w:r>
          <w:r>
            <w:rPr>
              <w:rFonts w:eastAsia="Times New Roman"/>
              <w:color w:val="000000"/>
              <w:lang w:val="en-US"/>
            </w:rPr>
            <w:tab/>
          </w:r>
          <w:r>
            <w:rPr>
              <w:rFonts w:eastAsia="Times New Roman"/>
              <w:color w:val="000000"/>
              <w:lang w:val="en-US"/>
            </w:rPr>
            <w:t xml:space="preserve">McFarland L V., Evans CT, Goldstein EJC. Strain-specificity and disease-specificity of probiotic efficacy: A systematic review and meta-analysis. Vol. 5, Frontiers in Medicine. 2018. </w:t>
          </w:r>
        </w:p>
        <w:p w14:paraId="62F59105">
          <w:pPr>
            <w:autoSpaceDE w:val="0"/>
            <w:autoSpaceDN w:val="0"/>
            <w:spacing w:line="360" w:lineRule="auto"/>
            <w:ind w:hanging="640"/>
            <w:jc w:val="both"/>
            <w:rPr>
              <w:rFonts w:eastAsia="Times New Roman"/>
              <w:color w:val="000000"/>
              <w:lang w:val="en-US"/>
            </w:rPr>
          </w:pPr>
          <w:r>
            <w:rPr>
              <w:rFonts w:eastAsia="Times New Roman"/>
              <w:color w:val="000000"/>
              <w:lang w:val="en-US"/>
            </w:rPr>
            <w:t>20.</w:t>
          </w:r>
          <w:r>
            <w:rPr>
              <w:rFonts w:eastAsia="Times New Roman"/>
              <w:color w:val="000000"/>
              <w:lang w:val="en-US"/>
            </w:rPr>
            <w:tab/>
          </w:r>
          <w:r>
            <w:rPr>
              <w:rFonts w:eastAsia="Times New Roman"/>
              <w:color w:val="000000"/>
              <w:lang w:val="en-US"/>
            </w:rPr>
            <w:t xml:space="preserve">Sniffen JC, McFarland L V., Evans CT, Goldstein EJC. Choosing an appropriate probiotic product for your patient: An evidence-based practical guide. PLoS One. 2018;13(12). </w:t>
          </w:r>
        </w:p>
        <w:p w14:paraId="01C94B9B">
          <w:pPr>
            <w:autoSpaceDE w:val="0"/>
            <w:autoSpaceDN w:val="0"/>
            <w:spacing w:line="360" w:lineRule="auto"/>
            <w:ind w:hanging="640"/>
            <w:jc w:val="both"/>
            <w:rPr>
              <w:rFonts w:eastAsia="Times New Roman"/>
              <w:color w:val="000000"/>
              <w:lang w:val="en-US"/>
            </w:rPr>
          </w:pPr>
          <w:r>
            <w:rPr>
              <w:rFonts w:eastAsia="Times New Roman"/>
              <w:color w:val="000000"/>
              <w:lang w:val="en-US"/>
            </w:rPr>
            <w:t>21.</w:t>
          </w:r>
          <w:r>
            <w:rPr>
              <w:rFonts w:eastAsia="Times New Roman"/>
              <w:color w:val="000000"/>
              <w:lang w:val="en-US"/>
            </w:rPr>
            <w:tab/>
          </w:r>
          <w:r>
            <w:rPr>
              <w:rFonts w:eastAsia="Times New Roman"/>
              <w:color w:val="000000"/>
              <w:lang w:val="en-US"/>
            </w:rPr>
            <w:t xml:space="preserve">Draper K, Ley C, Parsonnet J. A survey of probiotic use practices among patients at a tertiary medical centre. Benef Microbes. 2017;8(3). </w:t>
          </w:r>
        </w:p>
        <w:p w14:paraId="2266242B">
          <w:pPr>
            <w:autoSpaceDE w:val="0"/>
            <w:autoSpaceDN w:val="0"/>
            <w:spacing w:line="360" w:lineRule="auto"/>
            <w:ind w:hanging="640"/>
            <w:jc w:val="both"/>
            <w:rPr>
              <w:rFonts w:eastAsia="Times New Roman"/>
              <w:color w:val="000000"/>
              <w:lang w:val="en-US"/>
            </w:rPr>
          </w:pPr>
          <w:r>
            <w:rPr>
              <w:rFonts w:eastAsia="Times New Roman"/>
              <w:color w:val="000000"/>
              <w:lang w:val="en-US"/>
            </w:rPr>
            <w:t>22.</w:t>
          </w:r>
          <w:r>
            <w:rPr>
              <w:rFonts w:eastAsia="Times New Roman"/>
              <w:color w:val="000000"/>
              <w:lang w:val="en-US"/>
            </w:rPr>
            <w:tab/>
          </w:r>
          <w:r>
            <w:rPr>
              <w:rFonts w:eastAsia="Times New Roman"/>
              <w:color w:val="000000"/>
              <w:lang w:val="en-US"/>
            </w:rPr>
            <w:t xml:space="preserve">Chibbar R, Dieleman LA. The gut microbiota in celiac disease and probiotics. Vol. 11, Nutrients. 2019. </w:t>
          </w:r>
        </w:p>
        <w:p w14:paraId="43865B91">
          <w:pPr>
            <w:autoSpaceDE w:val="0"/>
            <w:autoSpaceDN w:val="0"/>
            <w:spacing w:line="360" w:lineRule="auto"/>
            <w:ind w:hanging="640"/>
            <w:jc w:val="both"/>
            <w:rPr>
              <w:rFonts w:eastAsia="Times New Roman"/>
              <w:color w:val="000000"/>
              <w:lang w:val="en-US"/>
            </w:rPr>
          </w:pPr>
          <w:r>
            <w:rPr>
              <w:rFonts w:eastAsia="Times New Roman"/>
              <w:color w:val="000000"/>
              <w:lang w:val="en-US"/>
            </w:rPr>
            <w:t>23.</w:t>
          </w:r>
          <w:r>
            <w:rPr>
              <w:rFonts w:eastAsia="Times New Roman"/>
              <w:color w:val="000000"/>
              <w:lang w:val="en-US"/>
            </w:rPr>
            <w:tab/>
          </w:r>
          <w:r>
            <w:rPr>
              <w:rFonts w:eastAsia="Times New Roman"/>
              <w:color w:val="000000"/>
              <w:lang w:val="en-US"/>
            </w:rPr>
            <w:t xml:space="preserve">Nylund L, Kaukinen K, Lindfors K. The microbiota as a component of the celiac disease and non-celiac gluten sensitivity. Clin Nutr Exp. 2016;6. </w:t>
          </w:r>
        </w:p>
        <w:p w14:paraId="1473A145">
          <w:pPr>
            <w:autoSpaceDE w:val="0"/>
            <w:autoSpaceDN w:val="0"/>
            <w:spacing w:line="360" w:lineRule="auto"/>
            <w:ind w:hanging="640"/>
            <w:jc w:val="both"/>
            <w:rPr>
              <w:rFonts w:eastAsia="Times New Roman"/>
              <w:color w:val="000000"/>
              <w:lang w:val="en-US"/>
            </w:rPr>
          </w:pPr>
          <w:r>
            <w:rPr>
              <w:rFonts w:eastAsia="Times New Roman"/>
              <w:color w:val="000000"/>
              <w:lang w:val="en-US"/>
            </w:rPr>
            <w:t>24.</w:t>
          </w:r>
          <w:r>
            <w:rPr>
              <w:rFonts w:eastAsia="Times New Roman"/>
              <w:color w:val="000000"/>
              <w:lang w:val="en-US"/>
            </w:rPr>
            <w:tab/>
          </w:r>
          <w:r>
            <w:rPr>
              <w:rFonts w:eastAsia="Times New Roman"/>
              <w:color w:val="000000"/>
              <w:lang w:val="en-US"/>
            </w:rPr>
            <w:t xml:space="preserve">Rossi RE, Dispinzieri G, Elvevi A, Massironi S. Interaction between Gut Microbiota and Celiac Disease: From Pathogenesis to Treatment. Cells. 2023;12(6). </w:t>
          </w:r>
        </w:p>
        <w:p w14:paraId="32FE9482">
          <w:pPr>
            <w:autoSpaceDE w:val="0"/>
            <w:autoSpaceDN w:val="0"/>
            <w:spacing w:line="360" w:lineRule="auto"/>
            <w:ind w:hanging="640"/>
            <w:jc w:val="both"/>
            <w:rPr>
              <w:rFonts w:eastAsia="Times New Roman"/>
              <w:color w:val="000000"/>
              <w:lang w:val="en-US"/>
            </w:rPr>
          </w:pPr>
          <w:r>
            <w:rPr>
              <w:rFonts w:eastAsia="Times New Roman"/>
              <w:color w:val="000000"/>
              <w:lang w:val="en-US"/>
            </w:rPr>
            <w:t>25.</w:t>
          </w:r>
          <w:r>
            <w:rPr>
              <w:rFonts w:eastAsia="Times New Roman"/>
              <w:color w:val="000000"/>
              <w:lang w:val="en-US"/>
            </w:rPr>
            <w:tab/>
          </w:r>
          <w:r>
            <w:rPr>
              <w:rFonts w:eastAsia="Times New Roman"/>
              <w:color w:val="000000"/>
              <w:lang w:val="en-US"/>
            </w:rPr>
            <w:t xml:space="preserve">Seiler CL, Kiflen M, Stefanolo JP, Bai JC, Bercik P, Kelly CP, et al. Probiotics for Celiac Disease: A Systematic Review and Meta-Analysis of Randomized Controlled Trials. Vol. 115, American Journal of Gastroenterology. 2020. </w:t>
          </w:r>
        </w:p>
        <w:p w14:paraId="6B93FACB">
          <w:pPr>
            <w:autoSpaceDE w:val="0"/>
            <w:autoSpaceDN w:val="0"/>
            <w:spacing w:line="360" w:lineRule="auto"/>
            <w:ind w:hanging="640"/>
            <w:jc w:val="both"/>
            <w:rPr>
              <w:rFonts w:eastAsia="Times New Roman"/>
              <w:color w:val="000000"/>
              <w:lang w:val="en-US"/>
            </w:rPr>
          </w:pPr>
          <w:r>
            <w:rPr>
              <w:rFonts w:eastAsia="Times New Roman"/>
              <w:color w:val="000000"/>
              <w:lang w:val="en-US"/>
            </w:rPr>
            <w:t>26.</w:t>
          </w:r>
          <w:r>
            <w:rPr>
              <w:rFonts w:eastAsia="Times New Roman"/>
              <w:color w:val="000000"/>
              <w:lang w:val="en-US"/>
            </w:rPr>
            <w:tab/>
          </w:r>
          <w:r>
            <w:rPr>
              <w:rFonts w:eastAsia="Times New Roman"/>
              <w:color w:val="000000"/>
              <w:lang w:val="en-US"/>
            </w:rPr>
            <w:t xml:space="preserve">Mozafarybazargany M, Khonsari M, Sokoty L, Ejtahed HS, Qorbani M. The effects of probiotics on gastrointestinal symptoms and microbiota in patients with celiac disease: a systematic review and meta-analysis on clinical trials. Clin Exp Med. 2023;23(6). </w:t>
          </w:r>
        </w:p>
        <w:p w14:paraId="27092719">
          <w:pPr>
            <w:autoSpaceDE w:val="0"/>
            <w:autoSpaceDN w:val="0"/>
            <w:spacing w:line="360" w:lineRule="auto"/>
            <w:ind w:hanging="640"/>
            <w:jc w:val="both"/>
            <w:rPr>
              <w:rFonts w:eastAsia="Times New Roman"/>
              <w:color w:val="000000"/>
              <w:lang w:val="en-US"/>
            </w:rPr>
          </w:pPr>
          <w:r>
            <w:rPr>
              <w:rFonts w:eastAsia="Times New Roman"/>
              <w:color w:val="000000"/>
              <w:lang w:val="en-US"/>
            </w:rPr>
            <w:t>27.</w:t>
          </w:r>
          <w:r>
            <w:rPr>
              <w:rFonts w:eastAsia="Times New Roman"/>
              <w:color w:val="000000"/>
              <w:lang w:val="en-US"/>
            </w:rPr>
            <w:tab/>
          </w:r>
          <w:r>
            <w:rPr>
              <w:rFonts w:eastAsia="Times New Roman"/>
              <w:color w:val="000000"/>
              <w:lang w:val="en-US"/>
            </w:rPr>
            <w:t xml:space="preserve">Harnett J, Myers SP, Rolfe M. Probiotics and the Microbiome in Celiac Disease: A Randomised Controlled Trial. Evidence-based Complementary and Alternative Medicine. 2016;2016. </w:t>
          </w:r>
        </w:p>
        <w:p w14:paraId="252DAC65">
          <w:pPr>
            <w:autoSpaceDE w:val="0"/>
            <w:autoSpaceDN w:val="0"/>
            <w:spacing w:line="360" w:lineRule="auto"/>
            <w:ind w:hanging="640"/>
            <w:jc w:val="both"/>
            <w:rPr>
              <w:rFonts w:eastAsia="Times New Roman"/>
              <w:color w:val="000000"/>
              <w:lang w:val="en-US"/>
            </w:rPr>
          </w:pPr>
          <w:r>
            <w:rPr>
              <w:rFonts w:eastAsia="Times New Roman"/>
              <w:color w:val="000000"/>
              <w:lang w:val="en-US"/>
            </w:rPr>
            <w:t>28.</w:t>
          </w:r>
          <w:r>
            <w:rPr>
              <w:rFonts w:eastAsia="Times New Roman"/>
              <w:color w:val="000000"/>
              <w:lang w:val="en-US"/>
            </w:rPr>
            <w:tab/>
          </w:r>
          <w:r>
            <w:rPr>
              <w:rFonts w:eastAsia="Times New Roman"/>
              <w:color w:val="000000"/>
              <w:lang w:val="en-US"/>
            </w:rPr>
            <w:t xml:space="preserve">Hurych J, Oscarsson E, Håkanson Å, Jirků-Pomajbíková K, Jirků M, Aronson CA, et al. Effects of Lactiplantibacillus plantarum and Lacticaseibacillus paracasei supplementation on the single-cell fecal parasitome in children with celiac disease autoimmunity: a randomized, double-blind placebo-controlled clinical trial. Parasit Vectors. 2023;16(1). </w:t>
          </w:r>
        </w:p>
        <w:p w14:paraId="643B6F03">
          <w:pPr>
            <w:autoSpaceDE w:val="0"/>
            <w:autoSpaceDN w:val="0"/>
            <w:spacing w:line="360" w:lineRule="auto"/>
            <w:ind w:hanging="640"/>
            <w:jc w:val="both"/>
            <w:rPr>
              <w:rFonts w:eastAsia="Times New Roman"/>
              <w:color w:val="000000"/>
              <w:lang w:val="en-US"/>
            </w:rPr>
          </w:pPr>
          <w:r>
            <w:rPr>
              <w:rFonts w:eastAsia="Times New Roman"/>
              <w:color w:val="000000"/>
              <w:lang w:val="en-US"/>
            </w:rPr>
            <w:t>29.</w:t>
          </w:r>
          <w:r>
            <w:rPr>
              <w:rFonts w:eastAsia="Times New Roman"/>
              <w:color w:val="000000"/>
              <w:lang w:val="en-US"/>
            </w:rPr>
            <w:tab/>
          </w:r>
          <w:r>
            <w:rPr>
              <w:rFonts w:eastAsia="Times New Roman"/>
              <w:color w:val="000000"/>
              <w:lang w:val="en-US"/>
            </w:rPr>
            <w:t xml:space="preserve">Marasco G, Cirota GG, Rossini B, Lungaro L, Di Biase AR, Colecchia A, et al. Probiotics, prebiotics and other dietary supplements for gut microbiota modulation in celiac disease patients. Vol. 12, Nutrients. 2020. </w:t>
          </w:r>
        </w:p>
        <w:p w14:paraId="571EBB80">
          <w:pPr>
            <w:autoSpaceDE w:val="0"/>
            <w:autoSpaceDN w:val="0"/>
            <w:spacing w:line="360" w:lineRule="auto"/>
            <w:ind w:hanging="640"/>
            <w:jc w:val="both"/>
            <w:rPr>
              <w:rFonts w:eastAsia="Times New Roman"/>
              <w:color w:val="000000"/>
              <w:lang w:val="en-US"/>
            </w:rPr>
          </w:pPr>
          <w:r>
            <w:rPr>
              <w:rFonts w:eastAsia="Times New Roman"/>
              <w:color w:val="000000"/>
              <w:lang w:val="en-US"/>
            </w:rPr>
            <w:t>30.</w:t>
          </w:r>
          <w:r>
            <w:rPr>
              <w:rFonts w:eastAsia="Times New Roman"/>
              <w:color w:val="000000"/>
              <w:lang w:val="en-US"/>
            </w:rPr>
            <w:tab/>
          </w:r>
          <w:r>
            <w:rPr>
              <w:rFonts w:eastAsia="Times New Roman"/>
              <w:color w:val="000000"/>
              <w:lang w:val="en-US"/>
            </w:rPr>
            <w:t xml:space="preserve">Joelson AM, Choy AM, Blackett JW, Molinsky RL, Geller MG, Green PH, et al. Probiotic Use in Celiac Disease: Results from a National Survey. Journal of Gastrointestinal and Liver Diseases. 2021;30(4). </w:t>
          </w:r>
        </w:p>
        <w:p w14:paraId="2385EFC8">
          <w:pPr>
            <w:autoSpaceDE w:val="0"/>
            <w:autoSpaceDN w:val="0"/>
            <w:spacing w:line="360" w:lineRule="auto"/>
            <w:ind w:hanging="640"/>
            <w:jc w:val="both"/>
            <w:rPr>
              <w:rFonts w:eastAsia="Times New Roman"/>
              <w:color w:val="000000"/>
              <w:lang w:val="en-US"/>
            </w:rPr>
          </w:pPr>
          <w:r>
            <w:rPr>
              <w:rFonts w:eastAsia="Times New Roman"/>
              <w:color w:val="000000"/>
              <w:lang w:val="en-US"/>
            </w:rPr>
            <w:t>31.</w:t>
          </w:r>
          <w:r>
            <w:rPr>
              <w:rFonts w:eastAsia="Times New Roman"/>
              <w:color w:val="000000"/>
              <w:lang w:val="en-US"/>
            </w:rPr>
            <w:tab/>
          </w:r>
          <w:r>
            <w:rPr>
              <w:rFonts w:eastAsia="Times New Roman"/>
              <w:color w:val="000000"/>
              <w:lang w:val="en-US"/>
            </w:rPr>
            <w:t xml:space="preserve">Khavkin AI, Yablokova EA, Shapovalova NS, Erokhina MI. Gut microbiota and prospects for probiotics in paediatric celiac disease. Archives of Pediatrics and Pediatric Surgery. 2024;1(2). </w:t>
          </w:r>
        </w:p>
        <w:p w14:paraId="644C8CEB">
          <w:pPr>
            <w:autoSpaceDE w:val="0"/>
            <w:autoSpaceDN w:val="0"/>
            <w:spacing w:line="360" w:lineRule="auto"/>
            <w:ind w:hanging="640"/>
            <w:jc w:val="both"/>
            <w:rPr>
              <w:rFonts w:eastAsia="Times New Roman"/>
              <w:color w:val="000000"/>
              <w:lang w:val="en-US"/>
            </w:rPr>
          </w:pPr>
          <w:r>
            <w:rPr>
              <w:rFonts w:eastAsia="Times New Roman"/>
              <w:color w:val="000000"/>
              <w:lang w:val="en-US"/>
            </w:rPr>
            <w:t>32.</w:t>
          </w:r>
          <w:r>
            <w:rPr>
              <w:rFonts w:eastAsia="Times New Roman"/>
              <w:color w:val="000000"/>
              <w:lang w:val="en-US"/>
            </w:rPr>
            <w:tab/>
          </w:r>
          <w:r>
            <w:rPr>
              <w:rFonts w:eastAsia="Times New Roman"/>
              <w:color w:val="000000"/>
              <w:lang w:val="en-US"/>
            </w:rPr>
            <w:t xml:space="preserve">Saviano A, Petruzziello C, Brigida M, Morabito Loprete MR, Savioli G, Migneco A, et al. Gut Microbiota Alteration and Its Modulation with Probiotics in Celiac Disease. Vol. 11, Biomedicines. 2023. </w:t>
          </w:r>
        </w:p>
        <w:p w14:paraId="67C6F53A">
          <w:pPr>
            <w:autoSpaceDE w:val="0"/>
            <w:autoSpaceDN w:val="0"/>
            <w:spacing w:line="360" w:lineRule="auto"/>
            <w:ind w:hanging="640"/>
            <w:jc w:val="both"/>
            <w:rPr>
              <w:rFonts w:eastAsia="Times New Roman"/>
              <w:color w:val="000000"/>
            </w:rPr>
          </w:pPr>
          <w:r>
            <w:rPr>
              <w:rFonts w:eastAsia="Times New Roman"/>
              <w:color w:val="000000"/>
              <w:lang w:val="en-US"/>
            </w:rPr>
            <w:t>33.</w:t>
          </w:r>
          <w:r>
            <w:rPr>
              <w:rFonts w:eastAsia="Times New Roman"/>
              <w:color w:val="000000"/>
              <w:lang w:val="en-US"/>
            </w:rPr>
            <w:tab/>
          </w:r>
          <w:r>
            <w:rPr>
              <w:rFonts w:eastAsia="Times New Roman"/>
              <w:color w:val="000000"/>
              <w:lang w:val="en-US"/>
            </w:rPr>
            <w:t xml:space="preserve">Soheilian Khorzoghi M, Rostami-Nejad M, Yadegar A, Dabiri H, Hadadi A, Rodrigo L. Impact of probiotics on gut microbiota composition and clinical symptoms of coeliac disease patients following gluten-free diet. </w:t>
          </w:r>
          <w:r>
            <w:rPr>
              <w:rFonts w:eastAsia="Times New Roman"/>
              <w:color w:val="000000"/>
            </w:rPr>
            <w:t xml:space="preserve">Contemp Clin Trials Commun. 2023;35. </w:t>
          </w:r>
        </w:p>
        <w:p w14:paraId="7AC2F034">
          <w:pPr>
            <w:autoSpaceDE w:val="0"/>
            <w:autoSpaceDN w:val="0"/>
            <w:spacing w:line="360" w:lineRule="auto"/>
            <w:ind w:hanging="640"/>
            <w:jc w:val="both"/>
            <w:rPr>
              <w:rFonts w:eastAsia="Times New Roman"/>
              <w:color w:val="000000"/>
            </w:rPr>
          </w:pPr>
        </w:p>
        <w:p w14:paraId="510C0F8A">
          <w:pPr>
            <w:spacing w:line="360" w:lineRule="auto"/>
            <w:jc w:val="both"/>
            <w:rPr>
              <w:rFonts w:ascii="Times New Roman" w:hAnsi="Times New Roman" w:cs="Times New Roman"/>
            </w:rPr>
          </w:pPr>
          <w:r>
            <w:rPr>
              <w:rFonts w:eastAsia="Times New Roman"/>
              <w:color w:val="000000"/>
            </w:rPr>
            <w:t> </w:t>
          </w:r>
        </w:p>
      </w:sdtContent>
    </w:sdt>
    <w:p w14:paraId="719A1C9E">
      <w:pPr>
        <w:spacing w:line="360" w:lineRule="auto"/>
        <w:jc w:val="both"/>
        <w:rPr>
          <w:lang w:val="en-US"/>
        </w:rPr>
      </w:pPr>
    </w:p>
    <w:p w14:paraId="5FC3F49A">
      <w:pPr>
        <w:spacing w:line="360" w:lineRule="auto"/>
        <w:jc w:val="both"/>
      </w:pPr>
    </w:p>
    <w:sectPr>
      <w:headerReference r:id="rId4" w:type="first"/>
      <w:footerReference r:id="rId7" w:type="first"/>
      <w:footerReference r:id="rId5" w:type="default"/>
      <w:headerReference r:id="rId3" w:type="even"/>
      <w:footerReference r:id="rId6" w:type="even"/>
      <w:endnotePr>
        <w:numFmt w:val="decimal"/>
      </w:endnotePr>
      <w:pgSz w:w="11906" w:h="16838"/>
      <w:pgMar w:top="1474" w:right="1417" w:bottom="1417" w:left="1417" w:header="1417" w:footer="708"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EE"/>
    <w:family w:val="swiss"/>
    <w:pitch w:val="default"/>
    <w:sig w:usb0="E1002EFF" w:usb1="C000605B" w:usb2="00000029" w:usb3="00000000" w:csb0="200101FF" w:csb1="20280000"/>
  </w:font>
  <w:font w:name="Mangal">
    <w:altName w:val="ashampoo"/>
    <w:panose1 w:val="00000400000000000000"/>
    <w:charset w:val="00"/>
    <w:family w:val="roman"/>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Liberation Sans">
    <w:panose1 w:val="020B0604020202020204"/>
    <w:charset w:val="EE"/>
    <w:family w:val="swiss"/>
    <w:pitch w:val="default"/>
    <w:sig w:usb0="E0000AFF" w:usb1="500078FF" w:usb2="00000021" w:usb3="00000000" w:csb0="600001BF" w:csb1="DFF70000"/>
  </w:font>
  <w:font w:name="Microsoft YaHei">
    <w:panose1 w:val="020B0503020204020204"/>
    <w:charset w:val="86"/>
    <w:family w:val="swiss"/>
    <w:pitch w:val="default"/>
    <w:sig w:usb0="80000287" w:usb1="2ACF3C50" w:usb2="00000016" w:usb3="00000000" w:csb0="0004001F" w:csb1="00000000"/>
  </w:font>
  <w:font w:name="Palatino Linotype">
    <w:panose1 w:val="02040502050505030304"/>
    <w:charset w:val="EE"/>
    <w:family w:val="roman"/>
    <w:pitch w:val="default"/>
    <w:sig w:usb0="E0000287" w:usb1="40000013" w:usb2="00000000" w:usb3="00000000" w:csb0="2000019F" w:csb1="00000000"/>
  </w:font>
  <w:font w:name="Liberation Serif">
    <w:panose1 w:val="02020603050405020304"/>
    <w:charset w:val="EE"/>
    <w:family w:val="roman"/>
    <w:pitch w:val="default"/>
    <w:sig w:usb0="E0000AFF" w:usb1="500078FF" w:usb2="00000021" w:usb3="00000000" w:csb0="600001BF" w:csb1="DFF70000"/>
  </w:font>
  <w:font w:name="NSimSun">
    <w:panose1 w:val="02010609030101010101"/>
    <w:charset w:val="86"/>
    <w:family w:val="modern"/>
    <w:pitch w:val="default"/>
    <w:sig w:usb0="00000203" w:usb1="288F0000" w:usb2="00000006" w:usb3="00000000" w:csb0="00040001" w:csb1="00000000"/>
  </w:font>
  <w:font w:name="DengXian">
    <w:altName w:val="SimSun"/>
    <w:panose1 w:val="02010600030101010101"/>
    <w:charset w:val="86"/>
    <w:family w:val="auto"/>
    <w:pitch w:val="default"/>
    <w:sig w:usb0="00000000" w:usb1="00000000" w:usb2="00000016" w:usb3="00000000" w:csb0="0004000F" w:csb1="00000000"/>
  </w:font>
  <w:font w:name="21">
    <w:altName w:val="Segoe Print"/>
    <w:panose1 w:val="00000000000000000000"/>
    <w:charset w:val="00"/>
    <w:family w:val="roman"/>
    <w:pitch w:val="default"/>
    <w:sig w:usb0="00000000" w:usb1="00000000" w:usb2="00000000" w:usb3="00000000" w:csb0="00000000" w:csb1="00000000"/>
  </w:font>
  <w:font w:name="Consolas">
    <w:panose1 w:val="020B0609020204030204"/>
    <w:charset w:val="EE"/>
    <w:family w:val="modern"/>
    <w:pitch w:val="default"/>
    <w:sig w:usb0="E00006FF" w:usb1="0000FCFF" w:usb2="00000001" w:usb3="00000000" w:csb0="6000019F" w:csb1="DFD70000"/>
  </w:font>
  <w:font w:name="Verdana">
    <w:panose1 w:val="020B0604030504040204"/>
    <w:charset w:val="EE"/>
    <w:family w:val="swiss"/>
    <w:pitch w:val="default"/>
    <w:sig w:usb0="A00006FF" w:usb1="4000205B" w:usb2="00000010" w:usb3="00000000" w:csb0="2000019F" w:csb1="00000000"/>
  </w:font>
  <w:font w:name="Sylfaen">
    <w:panose1 w:val="010A0502050306030303"/>
    <w:charset w:val="EE"/>
    <w:family w:val="roman"/>
    <w:pitch w:val="default"/>
    <w:sig w:usb0="04000687" w:usb1="00000000" w:usb2="00000000" w:usb3="00000000" w:csb0="2000009F" w:csb1="00000000"/>
  </w:font>
  <w:font w:name="Kudriashov">
    <w:altName w:val="Trebuchet MS"/>
    <w:panose1 w:val="00000000000000000000"/>
    <w:charset w:val="EE"/>
    <w:family w:val="roman"/>
    <w:pitch w:val="default"/>
    <w:sig w:usb0="00000000" w:usb1="00000000" w:usb2="00000000" w:usb3="00000000" w:csb0="00000000" w:csb1="00000000"/>
  </w:font>
  <w:font w:name="Museo Sans">
    <w:altName w:val="Calibri"/>
    <w:panose1 w:val="00000000000000000000"/>
    <w:charset w:val="EE"/>
    <w:family w:val="roman"/>
    <w:pitch w:val="default"/>
    <w:sig w:usb0="00000000" w:usb1="00000000" w:usb2="00000000" w:usb3="00000000" w:csb0="00000000" w:csb1="00000000"/>
  </w:font>
  <w:font w:name="Liberation Mono">
    <w:panose1 w:val="02070409020205020404"/>
    <w:charset w:val="EE"/>
    <w:family w:val="modern"/>
    <w:pitch w:val="default"/>
    <w:sig w:usb0="E0000AFF" w:usb1="400078FF" w:usb2="00000001" w:usb3="00000000" w:csb0="600001BF" w:csb1="DFF70000"/>
  </w:font>
  <w:font w:name="Helvetica Neue">
    <w:altName w:val="Times New Roman"/>
    <w:panose1 w:val="00000000000000000000"/>
    <w:charset w:val="00"/>
    <w:family w:val="auto"/>
    <w:pitch w:val="default"/>
    <w:sig w:usb0="00000000" w:usb1="00000000" w:usb2="0000001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Cordia New">
    <w:altName w:val="Microsoft Sans Serif"/>
    <w:panose1 w:val="020B0304020202020204"/>
    <w:charset w:val="DE"/>
    <w:family w:val="swiss"/>
    <w:pitch w:val="default"/>
    <w:sig w:usb0="00000000" w:usb1="00000000" w:usb2="00000000" w:usb3="00000000" w:csb0="00010001" w:csb1="00000000"/>
  </w:font>
  <w:font w:name="Symbol">
    <w:panose1 w:val="05050102010706020507"/>
    <w:charset w:val="02"/>
    <w:family w:val="roman"/>
    <w:pitch w:val="default"/>
    <w:sig w:usb0="00000000" w:usb1="00000000" w:usb2="00000000" w:usb3="00000000" w:csb0="80000000" w:csb1="00000000"/>
  </w:font>
  <w:font w:name="Aptos">
    <w:altName w:val="ashampoo"/>
    <w:panose1 w:val="00000000000000000000"/>
    <w:charset w:val="00"/>
    <w:family w:val="swiss"/>
    <w:pitch w:val="default"/>
    <w:sig w:usb0="00000000" w:usb1="00000000" w:usb2="00000000" w:usb3="00000000" w:csb0="0000019F" w:csb1="00000000"/>
  </w:font>
  <w:font w:name="SimHei">
    <w:altName w:val="SimSun"/>
    <w:panose1 w:val="02010600030101010101"/>
    <w:charset w:val="86"/>
    <w:family w:val="modern"/>
    <w:pitch w:val="default"/>
    <w:sig w:usb0="00000000" w:usb1="00000000" w:usb2="00000016" w:usb3="00000000" w:csb0="00040001" w:csb1="00000000"/>
  </w:font>
  <w:font w:name=".AppleSystemUIFont">
    <w:altName w:val="Times New Roman"/>
    <w:panose1 w:val="00000000000000000000"/>
    <w:charset w:val="EE"/>
    <w:family w:val="roman"/>
    <w:pitch w:val="default"/>
    <w:sig w:usb0="00000000" w:usb1="00000000" w:usb2="00000000" w:usb3="00000000" w:csb0="00000000" w:csb1="00000000"/>
  </w:font>
  <w:font w:name="方正黑体_GBK">
    <w:altName w:val="Microsoft YaHei"/>
    <w:panose1 w:val="00000000000000000000"/>
    <w:charset w:val="EE"/>
    <w:family w:val="roman"/>
    <w:pitch w:val="default"/>
    <w:sig w:usb0="00000000" w:usb1="00000000" w:usb2="00000000" w:usb3="00000000" w:csb0="00000000" w:csb1="00000000"/>
  </w:font>
  <w:font w:name="OpenSymbol">
    <w:panose1 w:val="05010000000000000000"/>
    <w:charset w:val="00"/>
    <w:family w:val="auto"/>
    <w:pitch w:val="default"/>
    <w:sig w:usb0="800000AF" w:usb1="1001ECEA" w:usb2="00000000" w:usb3="00000000" w:csb0="80000001" w:csb1="00000000"/>
  </w:font>
  <w:font w:name="Segoe UI">
    <w:panose1 w:val="020B0502040204020203"/>
    <w:charset w:val="EE"/>
    <w:family w:val="swiss"/>
    <w:pitch w:val="default"/>
    <w:sig w:usb0="E4002EFF" w:usb1="C000E47F" w:usb2="00000009" w:usb3="00000000" w:csb0="200001FF" w:csb1="00000000"/>
  </w:font>
  <w:font w:name="TimesNewRomanPS-BoldMT">
    <w:altName w:val="Times New Roman"/>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EE"/>
    <w:family w:val="roman"/>
    <w:pitch w:val="default"/>
    <w:sig w:usb0="00000000" w:usb1="00000000" w:usb2="00000000" w:usb3="00000000" w:csb0="00000000" w:csb1="00000000"/>
  </w:font>
  <w:font w:name="Cambria">
    <w:panose1 w:val="02040503050406030204"/>
    <w:charset w:val="EE"/>
    <w:family w:val="roman"/>
    <w:pitch w:val="default"/>
    <w:sig w:usb0="E00006FF" w:usb1="420024FF" w:usb2="02000000" w:usb3="00000000" w:csb0="2000019F" w:csb1="00000000"/>
  </w:font>
  <w:font w:name=".sf ns">
    <w:altName w:val="PMingLiU-ExtB"/>
    <w:panose1 w:val="00000000000000000000"/>
    <w:charset w:val="00"/>
    <w:family w:val="auto"/>
    <w:pitch w:val="default"/>
    <w:sig w:usb0="00000000" w:usb1="00000000" w:usb2="00000001" w:usb3="00000000" w:csb0="400001BF" w:csb1="DFF70000"/>
  </w:font>
  <w:font w:name="Museo Sans 100">
    <w:altName w:val="Arial"/>
    <w:panose1 w:val="00000000000000000000"/>
    <w:charset w:val="00"/>
    <w:family w:val="swiss"/>
    <w:pitch w:val="default"/>
    <w:sig w:usb0="00000000" w:usb1="00000000" w:usb2="00000000" w:usb3="00000000" w:csb0="00000001" w:csb1="00000000"/>
  </w:font>
  <w:font w:name="UICTFontTextStyleBody">
    <w:altName w:val="Cambria"/>
    <w:panose1 w:val="00000000000000000000"/>
    <w:charset w:val="00"/>
    <w:family w:val="roman"/>
    <w:pitch w:val="default"/>
    <w:sig w:usb0="00000000" w:usb1="00000000" w:usb2="00000000" w:usb3="00000000" w:csb0="00000000" w:csb1="00000000"/>
  </w:font>
  <w:font w:name="ashampoo">
    <w:panose1 w:val="02000509000000000000"/>
    <w:charset w:val="00"/>
    <w:family w:val="auto"/>
    <w:pitch w:val="default"/>
    <w:sig w:usb0="00000001"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auto"/>
    <w:pitch w:val="default"/>
    <w:sig w:usb0="00000687" w:usb1="00000000" w:usb2="00000000" w:usb3="00000000" w:csb0="2000009F" w:csb1="00000000"/>
  </w:font>
  <w:font w:name="Microsoft Sans Serif">
    <w:panose1 w:val="020B0604020202020204"/>
    <w:charset w:val="00"/>
    <w:family w:val="auto"/>
    <w:pitch w:val="default"/>
    <w:sig w:usb0="E5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6EE2E">
    <w:pPr>
      <w:pStyle w:val="24"/>
      <w:jc w:val="center"/>
    </w:pPr>
    <w:r>
      <w:fldChar w:fldCharType="begin"/>
    </w:r>
    <w:r>
      <w:instrText xml:space="preserve"> PAGE </w:instrText>
    </w:r>
    <w:r>
      <w:fldChar w:fldCharType="separate"/>
    </w:r>
    <w:r>
      <w:t>26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ACA33">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6EB79">
    <w:pPr>
      <w:pStyle w:val="24"/>
      <w:jc w:val="center"/>
    </w:pPr>
    <w:r>
      <w:fldChar w:fldCharType="begin"/>
    </w:r>
    <w:r>
      <w:instrText xml:space="preserve"> PAGE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3B1FC">
    <w:pPr>
      <w:pStyle w:val="2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F0F27">
    <w:pPr>
      <w:tabs>
        <w:tab w:val="center" w:pos="4153"/>
        <w:tab w:val="right" w:pos="8306"/>
      </w:tabs>
      <w:jc w:val="both"/>
      <w:rPr>
        <w:rFonts w:hint="default" w:asciiTheme="minorHAnsi" w:hAnsiTheme="minorHAnsi"/>
        <w:b/>
        <w:sz w:val="16"/>
        <w:szCs w:val="16"/>
      </w:rPr>
    </w:pPr>
    <w:r>
      <w:rPr>
        <w:rFonts w:hint="default" w:asciiTheme="minorHAnsi" w:hAnsiTheme="minorHAnsi"/>
        <w:b/>
        <w:sz w:val="16"/>
        <w:szCs w:val="16"/>
      </w:rPr>
      <w:t>CIEPLAK, Aleksandra, CZYŻEWICZ, Zuzanna, KOŁODZIEJ, Aleksandra, HORNIG, Nadia and ZAMIRSKA, Wiktoria. The role of probiotics in supporting celiac disease management - a review of current research and therapeutic perspectives</w:t>
    </w:r>
    <w:r>
      <w:rPr>
        <w:rFonts w:asciiTheme="minorHAnsi" w:hAnsiTheme="minorHAnsi"/>
        <w:b/>
        <w:sz w:val="16"/>
        <w:szCs w:val="16"/>
      </w:rPr>
      <w:t xml:space="preserve">. </w:t>
    </w:r>
    <w:r>
      <w:rPr>
        <w:rFonts w:hint="default" w:asciiTheme="minorHAnsi" w:hAnsiTheme="minorHAnsi"/>
        <w:b/>
        <w:sz w:val="16"/>
        <w:szCs w:val="16"/>
      </w:rPr>
      <w:t>Journal of Education, Health and Sport. 2025;8</w:t>
    </w:r>
    <w:r>
      <w:rPr>
        <w:rFonts w:hint="default" w:asciiTheme="minorHAnsi" w:hAnsiTheme="minorHAnsi"/>
        <w:b/>
        <w:sz w:val="16"/>
        <w:szCs w:val="16"/>
        <w:lang w:val="pl-PL"/>
      </w:rPr>
      <w:t>0</w:t>
    </w:r>
    <w:r>
      <w:rPr>
        <w:rFonts w:hint="default" w:asciiTheme="minorHAnsi" w:hAnsiTheme="minorHAnsi"/>
        <w:b/>
        <w:sz w:val="16"/>
        <w:szCs w:val="16"/>
      </w:rPr>
      <w:t>:</w:t>
    </w:r>
    <w:r>
      <w:rPr>
        <w:rFonts w:hint="default" w:asciiTheme="minorHAnsi" w:hAnsiTheme="minorHAnsi"/>
        <w:b/>
        <w:sz w:val="16"/>
        <w:szCs w:val="16"/>
        <w:lang w:val="pl-PL"/>
      </w:rPr>
      <w:t>59814</w:t>
    </w:r>
    <w:r>
      <w:rPr>
        <w:rFonts w:hint="default" w:asciiTheme="minorHAnsi" w:hAnsiTheme="minorHAnsi"/>
        <w:b/>
        <w:sz w:val="16"/>
        <w:szCs w:val="16"/>
      </w:rPr>
      <w:t>. eISSN 2391-8306.</w:t>
    </w:r>
  </w:p>
  <w:p w14:paraId="4240EEF0">
    <w:pPr>
      <w:tabs>
        <w:tab w:val="center" w:pos="4153"/>
        <w:tab w:val="right" w:pos="8306"/>
      </w:tabs>
      <w:jc w:val="both"/>
      <w:rPr>
        <w:rFonts w:hint="default" w:asciiTheme="minorHAnsi" w:hAnsiTheme="minorHAnsi"/>
        <w:b/>
        <w:color w:val="auto"/>
        <w:sz w:val="16"/>
        <w:szCs w:val="16"/>
        <w:u w:val="none"/>
        <w:lang w:val="pl-PL"/>
      </w:rPr>
    </w:pPr>
    <w:r>
      <w:rPr>
        <w:rFonts w:hint="default" w:asciiTheme="minorHAnsi" w:hAnsiTheme="minorHAnsi"/>
        <w:b/>
        <w:color w:val="auto"/>
        <w:sz w:val="16"/>
        <w:szCs w:val="16"/>
        <w:u w:val="none"/>
      </w:rPr>
      <w:fldChar w:fldCharType="begin"/>
    </w:r>
    <w:r>
      <w:rPr>
        <w:rFonts w:hint="default" w:asciiTheme="minorHAnsi" w:hAnsiTheme="minorHAnsi"/>
        <w:b/>
        <w:color w:val="auto"/>
        <w:sz w:val="16"/>
        <w:szCs w:val="16"/>
        <w:u w:val="none"/>
      </w:rPr>
      <w:instrText xml:space="preserve"> HYPERLINK "https://doi.org/10.12775/JEHS.2025.80.59814" </w:instrText>
    </w:r>
    <w:r>
      <w:rPr>
        <w:rFonts w:hint="default" w:asciiTheme="minorHAnsi" w:hAnsiTheme="minorHAnsi"/>
        <w:b/>
        <w:color w:val="auto"/>
        <w:sz w:val="16"/>
        <w:szCs w:val="16"/>
        <w:u w:val="none"/>
      </w:rPr>
      <w:fldChar w:fldCharType="separate"/>
    </w:r>
    <w:r>
      <w:rPr>
        <w:rStyle w:val="29"/>
        <w:rFonts w:hint="default" w:asciiTheme="minorHAnsi" w:hAnsiTheme="minorHAnsi"/>
        <w:b/>
        <w:sz w:val="16"/>
        <w:szCs w:val="16"/>
      </w:rPr>
      <w:t>https://doi.org/10.12775/JEHS.2025.8</w:t>
    </w:r>
    <w:r>
      <w:rPr>
        <w:rStyle w:val="29"/>
        <w:rFonts w:hint="default" w:asciiTheme="minorHAnsi" w:hAnsiTheme="minorHAnsi"/>
        <w:b/>
        <w:sz w:val="16"/>
        <w:szCs w:val="16"/>
        <w:lang w:val="pl-PL"/>
      </w:rPr>
      <w:t>0</w:t>
    </w:r>
    <w:r>
      <w:rPr>
        <w:rStyle w:val="29"/>
        <w:rFonts w:hint="default" w:asciiTheme="minorHAnsi" w:hAnsiTheme="minorHAnsi"/>
        <w:b/>
        <w:sz w:val="16"/>
        <w:szCs w:val="16"/>
      </w:rPr>
      <w:t>.</w:t>
    </w:r>
    <w:r>
      <w:rPr>
        <w:rStyle w:val="29"/>
        <w:rFonts w:hint="default" w:asciiTheme="minorHAnsi" w:hAnsiTheme="minorHAnsi"/>
        <w:b/>
        <w:sz w:val="16"/>
        <w:szCs w:val="16"/>
        <w:lang w:val="pl-PL"/>
      </w:rPr>
      <w:t>59814</w:t>
    </w:r>
    <w:r>
      <w:rPr>
        <w:rFonts w:hint="default" w:asciiTheme="minorHAnsi" w:hAnsiTheme="minorHAnsi"/>
        <w:b/>
        <w:color w:val="auto"/>
        <w:sz w:val="16"/>
        <w:szCs w:val="16"/>
        <w:u w:val="none"/>
      </w:rPr>
      <w:fldChar w:fldCharType="end"/>
    </w:r>
  </w:p>
  <w:p w14:paraId="7E1C376D">
    <w:pPr>
      <w:tabs>
        <w:tab w:val="center" w:pos="4153"/>
        <w:tab w:val="right" w:pos="8306"/>
      </w:tabs>
      <w:jc w:val="both"/>
      <w:rPr>
        <w:rFonts w:hint="default" w:asciiTheme="minorHAnsi" w:hAnsiTheme="minorHAnsi"/>
        <w:b/>
        <w:color w:val="auto"/>
        <w:sz w:val="16"/>
        <w:szCs w:val="16"/>
        <w:u w:val="none"/>
      </w:rPr>
    </w:pPr>
    <w:r>
      <w:rPr>
        <w:rFonts w:hint="default" w:asciiTheme="minorHAnsi" w:hAnsiTheme="minorHAnsi"/>
        <w:b/>
        <w:color w:val="auto"/>
        <w:sz w:val="16"/>
        <w:szCs w:val="16"/>
        <w:u w:val="none"/>
      </w:rPr>
      <w:fldChar w:fldCharType="begin"/>
    </w:r>
    <w:r>
      <w:rPr>
        <w:rFonts w:hint="default" w:asciiTheme="minorHAnsi" w:hAnsiTheme="minorHAnsi"/>
        <w:b/>
        <w:color w:val="auto"/>
        <w:sz w:val="16"/>
        <w:szCs w:val="16"/>
        <w:u w:val="none"/>
      </w:rPr>
      <w:instrText xml:space="preserve"> HYPERLINK "https://apcz.umk.pl/JEHS/article/view/60109" </w:instrText>
    </w:r>
    <w:r>
      <w:rPr>
        <w:rFonts w:hint="default" w:asciiTheme="minorHAnsi" w:hAnsiTheme="minorHAnsi"/>
        <w:b/>
        <w:color w:val="auto"/>
        <w:sz w:val="16"/>
        <w:szCs w:val="16"/>
        <w:u w:val="none"/>
      </w:rPr>
      <w:fldChar w:fldCharType="separate"/>
    </w:r>
    <w:r>
      <w:rPr>
        <w:rStyle w:val="29"/>
        <w:rFonts w:hint="default" w:asciiTheme="minorHAnsi" w:hAnsiTheme="minorHAnsi"/>
        <w:b/>
        <w:sz w:val="16"/>
        <w:szCs w:val="16"/>
      </w:rPr>
      <w:t>https://apcz.umk.pl/JEHS/article/view/</w:t>
    </w:r>
    <w:r>
      <w:rPr>
        <w:rStyle w:val="29"/>
        <w:rFonts w:hint="default" w:asciiTheme="minorHAnsi" w:hAnsiTheme="minorHAnsi"/>
        <w:b/>
        <w:sz w:val="16"/>
        <w:szCs w:val="16"/>
        <w:lang w:val="pl-PL"/>
      </w:rPr>
      <w:t>59814</w:t>
    </w:r>
    <w:r>
      <w:rPr>
        <w:rFonts w:hint="default" w:asciiTheme="minorHAnsi" w:hAnsiTheme="minorHAnsi"/>
        <w:b/>
        <w:color w:val="auto"/>
        <w:sz w:val="16"/>
        <w:szCs w:val="16"/>
        <w:u w:val="none"/>
      </w:rPr>
      <w:fldChar w:fldCharType="end"/>
    </w:r>
  </w:p>
  <w:p w14:paraId="70C15072">
    <w:pPr>
      <w:tabs>
        <w:tab w:val="center" w:pos="4153"/>
        <w:tab w:val="right" w:pos="8306"/>
      </w:tabs>
      <w:jc w:val="both"/>
      <w:rPr>
        <w:sz w:val="18"/>
        <w:szCs w:val="18"/>
      </w:rPr>
    </w:pPr>
  </w:p>
  <w:p w14:paraId="04708330">
    <w:pPr>
      <w:tabs>
        <w:tab w:val="center" w:pos="4153"/>
        <w:tab w:val="right" w:pos="8306"/>
      </w:tabs>
      <w:jc w:val="both"/>
      <w:rPr>
        <w:sz w:val="18"/>
        <w:szCs w:val="18"/>
      </w:rPr>
    </w:pPr>
  </w:p>
  <w:p w14:paraId="1B3E182E">
    <w:pPr>
      <w:tabs>
        <w:tab w:val="center" w:pos="4153"/>
        <w:tab w:val="right" w:pos="8306"/>
      </w:tabs>
      <w:jc w:val="both"/>
      <w:rPr>
        <w:sz w:val="18"/>
        <w:szCs w:val="18"/>
      </w:rPr>
    </w:pPr>
  </w:p>
  <w:p w14:paraId="50A0F3CC">
    <w:pPr>
      <w:tabs>
        <w:tab w:val="center" w:pos="4153"/>
        <w:tab w:val="right" w:pos="8306"/>
      </w:tabs>
      <w:jc w:val="both"/>
      <w:rPr>
        <w:sz w:val="18"/>
        <w:szCs w:val="18"/>
      </w:rPr>
    </w:pPr>
  </w:p>
  <w:p w14:paraId="1C3A0870">
    <w:pPr>
      <w:tabs>
        <w:tab w:val="center" w:pos="4153"/>
        <w:tab w:val="right" w:pos="8306"/>
      </w:tabs>
      <w:jc w:val="both"/>
      <w:rPr>
        <w:sz w:val="18"/>
        <w:szCs w:val="18"/>
      </w:rPr>
    </w:pPr>
  </w:p>
  <w:p w14:paraId="65A5F96E">
    <w:pPr>
      <w:tabs>
        <w:tab w:val="center" w:pos="4153"/>
        <w:tab w:val="right" w:pos="8306"/>
      </w:tabs>
      <w:jc w:val="both"/>
      <w:rPr>
        <w:rFonts w:hint="default"/>
        <w:sz w:val="16"/>
        <w:szCs w:val="16"/>
      </w:rPr>
    </w:pPr>
    <w:r>
      <w:rPr>
        <w:rFonts w:hint="default"/>
        <w:sz w:val="16"/>
        <w:szCs w:val="16"/>
      </w:rPr>
      <w:t>The journal has had 40 points in Minister of Science and Higher Education of Poland parametric evaluation. Annex to the announcement of the Minister of Education and Science of 05.01.2024 No. 32318. Has a Journal's Unique Identifier: 201159. Scientific disciplines assigned: Physical culture sciences (Field of medical and health sciences); Health Sciences (Field of medical and health sciences).</w:t>
    </w:r>
  </w:p>
  <w:p w14:paraId="7F279AD5">
    <w:pPr>
      <w:tabs>
        <w:tab w:val="center" w:pos="4153"/>
        <w:tab w:val="right" w:pos="8306"/>
      </w:tabs>
      <w:jc w:val="both"/>
      <w:rPr>
        <w:rFonts w:hint="default"/>
        <w:sz w:val="16"/>
        <w:szCs w:val="16"/>
      </w:rPr>
    </w:pPr>
    <w:r>
      <w:rPr>
        <w:rFonts w:hint="default"/>
        <w:sz w:val="16"/>
        <w:szCs w:val="16"/>
      </w:rPr>
      <w:t>Punkty Ministerialne 40 punktów. Załącznik do komunikatu Ministra Nauki i Szkolnictwa Wyższego z dnia 05.01.2024 Lp. 32318. Posiada Unikatowy Identyfikator Czasopisma: 201159. Przypisane dyscypliny naukowe: Nauki o kulturze fizycznej (Dziedzina nauk medycznych i nauk o zdrowiu); Nauki o zdrowiu (Dziedzina nauk medycznych i nauk o zdrowiu). © The Authors 2025;</w:t>
    </w:r>
  </w:p>
  <w:p w14:paraId="7EC2705F">
    <w:pPr>
      <w:tabs>
        <w:tab w:val="center" w:pos="4153"/>
        <w:tab w:val="right" w:pos="8306"/>
      </w:tabs>
      <w:jc w:val="both"/>
      <w:rPr>
        <w:rFonts w:hint="default"/>
        <w:sz w:val="16"/>
        <w:szCs w:val="16"/>
      </w:rPr>
    </w:pPr>
    <w:r>
      <w:rPr>
        <w:rFonts w:hint="default"/>
        <w:sz w:val="16"/>
        <w:szCs w:val="16"/>
      </w:rPr>
      <w:t>This article is published with open access at Licensee Open Journal Systems of Nicolaus Copernicus University in Torun, Poland</w:t>
    </w:r>
  </w:p>
  <w:p w14:paraId="575267F0">
    <w:pPr>
      <w:tabs>
        <w:tab w:val="center" w:pos="4153"/>
        <w:tab w:val="right" w:pos="8306"/>
      </w:tabs>
      <w:jc w:val="both"/>
      <w:rPr>
        <w:rFonts w:hint="default"/>
        <w:sz w:val="16"/>
        <w:szCs w:val="16"/>
      </w:rPr>
    </w:pPr>
    <w:r>
      <w:rPr>
        <w:rFonts w:hint="default"/>
        <w:sz w:val="16"/>
        <w:szCs w:val="16"/>
      </w:rPr>
      <w:t>Open Access. This article is distributed under the terms of the Creative Commons Attribution Noncommercial License which permits any noncommercial use, distribution, and reproduction in any medium, provided the original author (s) and source are credited. This is an open access article licensed under the terms of the Creative Commons Attribution Non commercial license Share alike.</w:t>
    </w:r>
  </w:p>
  <w:p w14:paraId="710BA7A0">
    <w:pPr>
      <w:tabs>
        <w:tab w:val="center" w:pos="4153"/>
        <w:tab w:val="right" w:pos="8306"/>
      </w:tabs>
      <w:jc w:val="both"/>
      <w:rPr>
        <w:rFonts w:hint="default"/>
        <w:sz w:val="16"/>
        <w:szCs w:val="16"/>
      </w:rPr>
    </w:pPr>
    <w:r>
      <w:rPr>
        <w:rFonts w:hint="default"/>
        <w:sz w:val="16"/>
        <w:szCs w:val="16"/>
      </w:rPr>
      <w:t>(http://creativecommons.org/licenses/by-nc-sa/4.0/) which permits unrestricted, non commercial use, distribution and reproduction in any medium, provided the work is properly cited.</w:t>
    </w:r>
  </w:p>
  <w:p w14:paraId="5054EB11">
    <w:pPr>
      <w:tabs>
        <w:tab w:val="center" w:pos="4153"/>
        <w:tab w:val="right" w:pos="8306"/>
      </w:tabs>
      <w:jc w:val="both"/>
      <w:rPr>
        <w:rFonts w:hint="default"/>
        <w:sz w:val="16"/>
        <w:szCs w:val="16"/>
      </w:rPr>
    </w:pPr>
    <w:r>
      <w:rPr>
        <w:rFonts w:hint="default"/>
        <w:sz w:val="16"/>
        <w:szCs w:val="16"/>
      </w:rPr>
      <w:t>The authors declare that there is no conflict of interests regarding the publication of this paper.</w:t>
    </w:r>
  </w:p>
  <w:p w14:paraId="3ACC1B48">
    <w:pPr>
      <w:tabs>
        <w:tab w:val="center" w:pos="4153"/>
        <w:tab w:val="right" w:pos="8306"/>
      </w:tabs>
      <w:jc w:val="both"/>
      <w:rPr>
        <w:sz w:val="16"/>
        <w:szCs w:val="16"/>
      </w:rPr>
    </w:pPr>
    <w:r>
      <w:rPr>
        <w:sz w:val="16"/>
        <w:szCs w:val="16"/>
      </w:rPr>
      <w:t xml:space="preserve">Received: </w:t>
    </w:r>
    <w:r>
      <w:rPr>
        <w:rFonts w:hint="default"/>
        <w:sz w:val="16"/>
        <w:szCs w:val="16"/>
        <w:lang w:val="pl-PL"/>
      </w:rPr>
      <w:t>27</w:t>
    </w:r>
    <w:r>
      <w:rPr>
        <w:sz w:val="16"/>
        <w:szCs w:val="16"/>
      </w:rPr>
      <w:t>.0</w:t>
    </w:r>
    <w:r>
      <w:rPr>
        <w:rFonts w:hint="default"/>
        <w:sz w:val="16"/>
        <w:szCs w:val="16"/>
        <w:lang w:val="pl-PL"/>
      </w:rPr>
      <w:t>3</w:t>
    </w:r>
    <w:r>
      <w:rPr>
        <w:sz w:val="16"/>
        <w:szCs w:val="16"/>
      </w:rPr>
      <w:t>.2025. Revised: 2</w:t>
    </w:r>
    <w:r>
      <w:rPr>
        <w:rFonts w:hint="default"/>
        <w:sz w:val="16"/>
        <w:szCs w:val="16"/>
        <w:lang w:val="pl-PL"/>
      </w:rPr>
      <w:t>5</w:t>
    </w:r>
    <w:r>
      <w:rPr>
        <w:sz w:val="16"/>
        <w:szCs w:val="16"/>
      </w:rPr>
      <w:t>.0</w:t>
    </w:r>
    <w:r>
      <w:rPr>
        <w:rFonts w:hint="default"/>
        <w:sz w:val="16"/>
        <w:szCs w:val="16"/>
        <w:lang w:val="pl-PL"/>
      </w:rPr>
      <w:t>4</w:t>
    </w:r>
    <w:r>
      <w:rPr>
        <w:sz w:val="16"/>
        <w:szCs w:val="16"/>
      </w:rPr>
      <w:t xml:space="preserve">.2025. Accepted: </w:t>
    </w:r>
    <w:r>
      <w:rPr>
        <w:rFonts w:hint="default"/>
        <w:sz w:val="16"/>
        <w:szCs w:val="16"/>
        <w:lang w:val="pl-PL"/>
      </w:rPr>
      <w:t>08</w:t>
    </w:r>
    <w:r>
      <w:rPr>
        <w:sz w:val="16"/>
        <w:szCs w:val="16"/>
      </w:rPr>
      <w:t>.0</w:t>
    </w:r>
    <w:r>
      <w:rPr>
        <w:rFonts w:hint="default"/>
        <w:sz w:val="16"/>
        <w:szCs w:val="16"/>
        <w:lang w:val="pl-PL"/>
      </w:rPr>
      <w:t>5</w:t>
    </w:r>
    <w:r>
      <w:rPr>
        <w:sz w:val="16"/>
        <w:szCs w:val="16"/>
      </w:rPr>
      <w:t>.2025</w:t>
    </w:r>
    <w:r>
      <w:rPr>
        <w:rFonts w:hint="default"/>
        <w:sz w:val="16"/>
        <w:szCs w:val="16"/>
        <w:lang w:val="pl-PL"/>
      </w:rPr>
      <w:t>.</w:t>
    </w:r>
    <w:r>
      <w:rPr>
        <w:sz w:val="16"/>
        <w:szCs w:val="16"/>
      </w:rPr>
      <w:t xml:space="preserve"> Published: </w:t>
    </w:r>
    <w:r>
      <w:rPr>
        <w:rFonts w:hint="default"/>
        <w:sz w:val="16"/>
        <w:szCs w:val="16"/>
        <w:lang w:val="pl-PL"/>
      </w:rPr>
      <w:t>09</w:t>
    </w:r>
    <w:r>
      <w:rPr>
        <w:sz w:val="16"/>
        <w:szCs w:val="16"/>
      </w:rPr>
      <w:t>.0</w:t>
    </w:r>
    <w:r>
      <w:rPr>
        <w:rFonts w:hint="default"/>
        <w:sz w:val="16"/>
        <w:szCs w:val="16"/>
        <w:lang w:val="pl-PL"/>
      </w:rPr>
      <w:t>5</w:t>
    </w:r>
    <w:r>
      <w:rPr>
        <w:sz w:val="16"/>
        <w:szCs w:val="16"/>
      </w:rPr>
      <w:t>.2025.</w:t>
    </w:r>
  </w:p>
  <w:p w14:paraId="0597696D">
    <w:pPr>
      <w:tabs>
        <w:tab w:val="center" w:pos="4153"/>
        <w:tab w:val="right" w:pos="8306"/>
      </w:tabs>
      <w:jc w:val="both"/>
      <w:rPr>
        <w:sz w:val="18"/>
        <w:szCs w:val="18"/>
      </w:rPr>
    </w:pPr>
  </w:p>
  <w:p w14:paraId="3D5E9D4E">
    <w:pPr>
      <w:tabs>
        <w:tab w:val="center" w:pos="4153"/>
        <w:tab w:val="right" w:pos="8306"/>
      </w:tabs>
      <w:jc w:val="both"/>
      <w:rPr>
        <w:sz w:val="18"/>
        <w:szCs w:val="18"/>
      </w:rPr>
    </w:pPr>
  </w:p>
  <w:p w14:paraId="1C56ED45">
    <w:pPr>
      <w:tabs>
        <w:tab w:val="center" w:pos="4153"/>
        <w:tab w:val="right" w:pos="8306"/>
      </w:tabs>
      <w:jc w:val="both"/>
      <w:rPr>
        <w:sz w:val="18"/>
        <w:szCs w:val="18"/>
      </w:rPr>
    </w:pPr>
  </w:p>
  <w:p w14:paraId="3446A4E6">
    <w:pPr>
      <w:tabs>
        <w:tab w:val="center" w:pos="4153"/>
        <w:tab w:val="right" w:pos="8306"/>
      </w:tabs>
      <w:jc w:val="both"/>
      <w:rPr>
        <w:sz w:val="18"/>
        <w:szCs w:val="18"/>
      </w:rPr>
    </w:pPr>
  </w:p>
  <w:p w14:paraId="1807681D">
    <w:pPr>
      <w:tabs>
        <w:tab w:val="center" w:pos="4153"/>
        <w:tab w:val="right" w:pos="8306"/>
      </w:tabs>
      <w:jc w:val="both"/>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pStyle w:val="159"/>
      <w:lvlText w:val="(%1)"/>
      <w:lvlJc w:val="left"/>
      <w:pPr>
        <w:ind w:left="0" w:firstLine="0"/>
      </w:pPr>
    </w:lvl>
    <w:lvl w:ilvl="1" w:tentative="0">
      <w:start w:val="1"/>
      <w:numFmt w:val="lowerLetter"/>
      <w:lvlText w:val="%2."/>
      <w:lvlJc w:val="left"/>
      <w:pPr>
        <w:ind w:left="360" w:firstLine="0"/>
      </w:pPr>
    </w:lvl>
    <w:lvl w:ilvl="2" w:tentative="0">
      <w:start w:val="1"/>
      <w:numFmt w:val="lowerRoman"/>
      <w:lvlText w:val="%3)"/>
      <w:lvlJc w:val="left"/>
      <w:pPr>
        <w:ind w:left="720" w:firstLine="0"/>
      </w:pPr>
    </w:lvl>
    <w:lvl w:ilvl="3" w:tentative="0">
      <w:start w:val="1"/>
      <w:numFmt w:val="decimal"/>
      <w:lvlText w:val="(%4)"/>
      <w:lvlJc w:val="left"/>
      <w:pPr>
        <w:ind w:left="1080" w:firstLine="0"/>
      </w:pPr>
    </w:lvl>
    <w:lvl w:ilvl="4" w:tentative="0">
      <w:start w:val="1"/>
      <w:numFmt w:val="lowerLetter"/>
      <w:lvlText w:val="(%5)"/>
      <w:lvlJc w:val="left"/>
      <w:pPr>
        <w:ind w:left="1440" w:firstLine="0"/>
      </w:pPr>
    </w:lvl>
    <w:lvl w:ilvl="5" w:tentative="0">
      <w:start w:val="1"/>
      <w:numFmt w:val="lowerRoman"/>
      <w:lvlText w:val="(%6)"/>
      <w:lvlJc w:val="left"/>
      <w:pPr>
        <w:ind w:left="1800" w:firstLine="0"/>
      </w:pPr>
    </w:lvl>
    <w:lvl w:ilvl="6" w:tentative="0">
      <w:start w:val="1"/>
      <w:numFmt w:val="decimal"/>
      <w:lvlText w:val="%7."/>
      <w:lvlJc w:val="left"/>
      <w:pPr>
        <w:ind w:left="2160" w:firstLine="0"/>
      </w:pPr>
    </w:lvl>
    <w:lvl w:ilvl="7" w:tentative="0">
      <w:start w:val="1"/>
      <w:numFmt w:val="lowerLetter"/>
      <w:lvlText w:val="%8."/>
      <w:lvlJc w:val="left"/>
      <w:pPr>
        <w:ind w:left="2520" w:firstLine="0"/>
      </w:pPr>
    </w:lvl>
    <w:lvl w:ilvl="8" w:tentative="0">
      <w:start w:val="1"/>
      <w:numFmt w:val="lowerRoman"/>
      <w:lvlText w:val="%9."/>
      <w:lvlJc w:val="left"/>
      <w:pPr>
        <w:ind w:left="2880" w:firstLine="0"/>
      </w:pPr>
    </w:lvl>
  </w:abstractNum>
  <w:abstractNum w:abstractNumId="1">
    <w:nsid w:val="BF205925"/>
    <w:multiLevelType w:val="multilevel"/>
    <w:tmpl w:val="BF205925"/>
    <w:lvl w:ilvl="0" w:tentative="0">
      <w:start w:val="1"/>
      <w:numFmt w:val="decimal"/>
      <w:pStyle w:val="128"/>
      <w:lvlText w:val="%1"/>
      <w:lvlJc w:val="left"/>
      <w:pPr>
        <w:ind w:left="0" w:firstLine="0"/>
      </w:pPr>
      <w:rPr>
        <w:smallCaps w:val="0"/>
        <w:sz w:val="18"/>
        <w:vertAlign w:val="superscript"/>
      </w:rPr>
    </w:lvl>
    <w:lvl w:ilvl="1" w:tentative="0">
      <w:start w:val="1"/>
      <w:numFmt w:val="lowerLetter"/>
      <w:lvlText w:val="%2."/>
      <w:lvlJc w:val="left"/>
      <w:pPr>
        <w:ind w:left="1080" w:firstLine="0"/>
      </w:pPr>
    </w:lvl>
    <w:lvl w:ilvl="2" w:tentative="0">
      <w:start w:val="1"/>
      <w:numFmt w:val="lowerRoman"/>
      <w:lvlText w:val="%3."/>
      <w:lvlJc w:val="left"/>
      <w:pPr>
        <w:ind w:left="1980" w:firstLine="0"/>
      </w:pPr>
    </w:lvl>
    <w:lvl w:ilvl="3" w:tentative="0">
      <w:start w:val="1"/>
      <w:numFmt w:val="decimal"/>
      <w:lvlText w:val="%4."/>
      <w:lvlJc w:val="left"/>
      <w:pPr>
        <w:ind w:left="2520" w:firstLine="0"/>
      </w:pPr>
    </w:lvl>
    <w:lvl w:ilvl="4" w:tentative="0">
      <w:start w:val="1"/>
      <w:numFmt w:val="lowerLetter"/>
      <w:lvlText w:val="%5."/>
      <w:lvlJc w:val="left"/>
      <w:pPr>
        <w:ind w:left="3240" w:firstLine="0"/>
      </w:pPr>
    </w:lvl>
    <w:lvl w:ilvl="5" w:tentative="0">
      <w:start w:val="1"/>
      <w:numFmt w:val="lowerRoman"/>
      <w:lvlText w:val="%6."/>
      <w:lvlJc w:val="left"/>
      <w:pPr>
        <w:ind w:left="4140" w:firstLine="0"/>
      </w:pPr>
    </w:lvl>
    <w:lvl w:ilvl="6" w:tentative="0">
      <w:start w:val="1"/>
      <w:numFmt w:val="decimal"/>
      <w:lvlText w:val="%7."/>
      <w:lvlJc w:val="left"/>
      <w:pPr>
        <w:ind w:left="4680" w:firstLine="0"/>
      </w:pPr>
    </w:lvl>
    <w:lvl w:ilvl="7" w:tentative="0">
      <w:start w:val="1"/>
      <w:numFmt w:val="lowerLetter"/>
      <w:lvlText w:val="%8."/>
      <w:lvlJc w:val="left"/>
      <w:pPr>
        <w:ind w:left="5400" w:firstLine="0"/>
      </w:pPr>
    </w:lvl>
    <w:lvl w:ilvl="8" w:tentative="0">
      <w:start w:val="1"/>
      <w:numFmt w:val="lowerRoman"/>
      <w:lvlText w:val="%9."/>
      <w:lvlJc w:val="left"/>
      <w:pPr>
        <w:ind w:left="6300" w:firstLine="0"/>
      </w:pPr>
    </w:lvl>
  </w:abstractNum>
  <w:abstractNum w:abstractNumId="2">
    <w:nsid w:val="CF092B84"/>
    <w:multiLevelType w:val="multilevel"/>
    <w:tmpl w:val="CF092B84"/>
    <w:lvl w:ilvl="0" w:tentative="0">
      <w:start w:val="0"/>
      <w:numFmt w:val="bullet"/>
      <w:pStyle w:val="95"/>
      <w:lvlText w:val=""/>
      <w:lvlJc w:val="left"/>
      <w:pPr>
        <w:ind w:left="2608" w:firstLine="0"/>
      </w:pPr>
      <w:rPr>
        <w:rFonts w:ascii="Symbol" w:hAnsi="Symbol" w:cs="Symbol"/>
      </w:rPr>
    </w:lvl>
    <w:lvl w:ilvl="1" w:tentative="0">
      <w:start w:val="0"/>
      <w:numFmt w:val="bullet"/>
      <w:lvlText w:val="o"/>
      <w:lvlJc w:val="left"/>
      <w:pPr>
        <w:ind w:left="3688" w:firstLine="0"/>
      </w:pPr>
      <w:rPr>
        <w:rFonts w:ascii="Courier New" w:hAnsi="Courier New" w:cs="Courier New"/>
      </w:rPr>
    </w:lvl>
    <w:lvl w:ilvl="2" w:tentative="0">
      <w:start w:val="0"/>
      <w:numFmt w:val="bullet"/>
      <w:lvlText w:val=""/>
      <w:lvlJc w:val="left"/>
      <w:pPr>
        <w:ind w:left="4408" w:firstLine="0"/>
      </w:pPr>
      <w:rPr>
        <w:rFonts w:ascii="Wingdings" w:hAnsi="Wingdings" w:eastAsia="Wingdings" w:cs="Wingdings"/>
      </w:rPr>
    </w:lvl>
    <w:lvl w:ilvl="3" w:tentative="0">
      <w:start w:val="0"/>
      <w:numFmt w:val="bullet"/>
      <w:lvlText w:val=""/>
      <w:lvlJc w:val="left"/>
      <w:pPr>
        <w:ind w:left="5128" w:firstLine="0"/>
      </w:pPr>
      <w:rPr>
        <w:rFonts w:ascii="Symbol" w:hAnsi="Symbol" w:cs="Symbol"/>
      </w:rPr>
    </w:lvl>
    <w:lvl w:ilvl="4" w:tentative="0">
      <w:start w:val="0"/>
      <w:numFmt w:val="bullet"/>
      <w:lvlText w:val="o"/>
      <w:lvlJc w:val="left"/>
      <w:pPr>
        <w:ind w:left="5848" w:firstLine="0"/>
      </w:pPr>
      <w:rPr>
        <w:rFonts w:ascii="Courier New" w:hAnsi="Courier New" w:cs="Courier New"/>
      </w:rPr>
    </w:lvl>
    <w:lvl w:ilvl="5" w:tentative="0">
      <w:start w:val="0"/>
      <w:numFmt w:val="bullet"/>
      <w:lvlText w:val=""/>
      <w:lvlJc w:val="left"/>
      <w:pPr>
        <w:ind w:left="6568" w:firstLine="0"/>
      </w:pPr>
      <w:rPr>
        <w:rFonts w:ascii="Wingdings" w:hAnsi="Wingdings" w:eastAsia="Wingdings" w:cs="Wingdings"/>
      </w:rPr>
    </w:lvl>
    <w:lvl w:ilvl="6" w:tentative="0">
      <w:start w:val="0"/>
      <w:numFmt w:val="bullet"/>
      <w:lvlText w:val=""/>
      <w:lvlJc w:val="left"/>
      <w:pPr>
        <w:ind w:left="7288" w:firstLine="0"/>
      </w:pPr>
      <w:rPr>
        <w:rFonts w:ascii="Symbol" w:hAnsi="Symbol" w:cs="Symbol"/>
      </w:rPr>
    </w:lvl>
    <w:lvl w:ilvl="7" w:tentative="0">
      <w:start w:val="0"/>
      <w:numFmt w:val="bullet"/>
      <w:lvlText w:val="o"/>
      <w:lvlJc w:val="left"/>
      <w:pPr>
        <w:ind w:left="8008" w:firstLine="0"/>
      </w:pPr>
      <w:rPr>
        <w:rFonts w:ascii="Courier New" w:hAnsi="Courier New" w:cs="Courier New"/>
      </w:rPr>
    </w:lvl>
    <w:lvl w:ilvl="8" w:tentative="0">
      <w:start w:val="0"/>
      <w:numFmt w:val="bullet"/>
      <w:lvlText w:val=""/>
      <w:lvlJc w:val="left"/>
      <w:pPr>
        <w:ind w:left="8728" w:firstLine="0"/>
      </w:pPr>
      <w:rPr>
        <w:rFonts w:ascii="Wingdings" w:hAnsi="Wingdings" w:eastAsia="Wingdings" w:cs="Wingdings"/>
      </w:rPr>
    </w:lvl>
  </w:abstractNum>
  <w:abstractNum w:abstractNumId="3">
    <w:nsid w:val="0053208E"/>
    <w:multiLevelType w:val="multilevel"/>
    <w:tmpl w:val="0053208E"/>
    <w:lvl w:ilvl="0" w:tentative="0">
      <w:start w:val="1"/>
      <w:numFmt w:val="decimal"/>
      <w:pStyle w:val="94"/>
      <w:lvlText w:val="%1."/>
      <w:lvlJc w:val="left"/>
      <w:pPr>
        <w:ind w:left="2608" w:firstLine="0"/>
      </w:pPr>
    </w:lvl>
    <w:lvl w:ilvl="1" w:tentative="0">
      <w:start w:val="1"/>
      <w:numFmt w:val="lowerLetter"/>
      <w:lvlText w:val="%2."/>
      <w:lvlJc w:val="left"/>
      <w:pPr>
        <w:ind w:left="3331" w:firstLine="0"/>
      </w:pPr>
    </w:lvl>
    <w:lvl w:ilvl="2" w:tentative="0">
      <w:start w:val="1"/>
      <w:numFmt w:val="lowerRoman"/>
      <w:lvlText w:val="%3."/>
      <w:lvlJc w:val="left"/>
      <w:pPr>
        <w:ind w:left="4231" w:firstLine="0"/>
      </w:pPr>
    </w:lvl>
    <w:lvl w:ilvl="3" w:tentative="0">
      <w:start w:val="1"/>
      <w:numFmt w:val="decimal"/>
      <w:lvlText w:val="%4."/>
      <w:lvlJc w:val="left"/>
      <w:pPr>
        <w:ind w:left="4771" w:firstLine="0"/>
      </w:pPr>
    </w:lvl>
    <w:lvl w:ilvl="4" w:tentative="0">
      <w:start w:val="1"/>
      <w:numFmt w:val="lowerLetter"/>
      <w:lvlText w:val="%5."/>
      <w:lvlJc w:val="left"/>
      <w:pPr>
        <w:ind w:left="5491" w:firstLine="0"/>
      </w:pPr>
    </w:lvl>
    <w:lvl w:ilvl="5" w:tentative="0">
      <w:start w:val="1"/>
      <w:numFmt w:val="lowerRoman"/>
      <w:lvlText w:val="%6."/>
      <w:lvlJc w:val="left"/>
      <w:pPr>
        <w:ind w:left="6391" w:firstLine="0"/>
      </w:pPr>
    </w:lvl>
    <w:lvl w:ilvl="6" w:tentative="0">
      <w:start w:val="1"/>
      <w:numFmt w:val="decimal"/>
      <w:lvlText w:val="%7."/>
      <w:lvlJc w:val="left"/>
      <w:pPr>
        <w:ind w:left="6931" w:firstLine="0"/>
      </w:pPr>
    </w:lvl>
    <w:lvl w:ilvl="7" w:tentative="0">
      <w:start w:val="1"/>
      <w:numFmt w:val="lowerLetter"/>
      <w:lvlText w:val="%8."/>
      <w:lvlJc w:val="left"/>
      <w:pPr>
        <w:ind w:left="7651" w:firstLine="0"/>
      </w:pPr>
    </w:lvl>
    <w:lvl w:ilvl="8" w:tentative="0">
      <w:start w:val="1"/>
      <w:numFmt w:val="lowerRoman"/>
      <w:lvlText w:val="%9."/>
      <w:lvlJc w:val="left"/>
      <w:pPr>
        <w:ind w:left="8551" w:firstLine="0"/>
      </w:pPr>
    </w:lvl>
  </w:abstractNum>
  <w:abstractNum w:abstractNumId="4">
    <w:nsid w:val="03D62ECE"/>
    <w:multiLevelType w:val="multilevel"/>
    <w:tmpl w:val="03D62ECE"/>
    <w:lvl w:ilvl="0" w:tentative="0">
      <w:start w:val="1"/>
      <w:numFmt w:val="decimal"/>
      <w:lvlText w:val="(%1)"/>
      <w:lvlJc w:val="left"/>
      <w:pPr>
        <w:ind w:left="0" w:firstLine="0"/>
      </w:pPr>
    </w:lvl>
    <w:lvl w:ilvl="1" w:tentative="0">
      <w:start w:val="1"/>
      <w:numFmt w:val="lowerLetter"/>
      <w:pStyle w:val="160"/>
      <w:lvlText w:val="%2."/>
      <w:lvlJc w:val="left"/>
      <w:pPr>
        <w:ind w:left="360" w:firstLine="0"/>
      </w:pPr>
    </w:lvl>
    <w:lvl w:ilvl="2" w:tentative="0">
      <w:start w:val="1"/>
      <w:numFmt w:val="lowerRoman"/>
      <w:lvlText w:val="%3)"/>
      <w:lvlJc w:val="left"/>
      <w:pPr>
        <w:ind w:left="720" w:firstLine="0"/>
      </w:pPr>
    </w:lvl>
    <w:lvl w:ilvl="3" w:tentative="0">
      <w:start w:val="1"/>
      <w:numFmt w:val="decimal"/>
      <w:lvlText w:val="(%4)"/>
      <w:lvlJc w:val="left"/>
      <w:pPr>
        <w:ind w:left="1080" w:firstLine="0"/>
      </w:pPr>
    </w:lvl>
    <w:lvl w:ilvl="4" w:tentative="0">
      <w:start w:val="1"/>
      <w:numFmt w:val="lowerLetter"/>
      <w:lvlText w:val="(%5)"/>
      <w:lvlJc w:val="left"/>
      <w:pPr>
        <w:ind w:left="1440" w:firstLine="0"/>
      </w:pPr>
    </w:lvl>
    <w:lvl w:ilvl="5" w:tentative="0">
      <w:start w:val="1"/>
      <w:numFmt w:val="lowerRoman"/>
      <w:lvlText w:val="(%6)"/>
      <w:lvlJc w:val="left"/>
      <w:pPr>
        <w:ind w:left="1800" w:firstLine="0"/>
      </w:pPr>
    </w:lvl>
    <w:lvl w:ilvl="6" w:tentative="0">
      <w:start w:val="1"/>
      <w:numFmt w:val="decimal"/>
      <w:lvlText w:val="%7."/>
      <w:lvlJc w:val="left"/>
      <w:pPr>
        <w:ind w:left="2160" w:firstLine="0"/>
      </w:pPr>
    </w:lvl>
    <w:lvl w:ilvl="7" w:tentative="0">
      <w:start w:val="1"/>
      <w:numFmt w:val="lowerLetter"/>
      <w:lvlText w:val="%8."/>
      <w:lvlJc w:val="left"/>
      <w:pPr>
        <w:ind w:left="2520" w:firstLine="0"/>
      </w:pPr>
    </w:lvl>
    <w:lvl w:ilvl="8" w:tentative="0">
      <w:start w:val="1"/>
      <w:numFmt w:val="lowerRoman"/>
      <w:lvlText w:val="%9."/>
      <w:lvlJc w:val="left"/>
      <w:pPr>
        <w:ind w:left="2880" w:firstLine="0"/>
      </w:pPr>
    </w:lvl>
  </w:abstractNum>
  <w:abstractNum w:abstractNumId="5">
    <w:nsid w:val="194409D7"/>
    <w:multiLevelType w:val="multilevel"/>
    <w:tmpl w:val="194409D7"/>
    <w:lvl w:ilvl="0" w:tentative="0">
      <w:start w:val="4"/>
      <w:numFmt w:val="decimal"/>
      <w:pStyle w:val="560"/>
      <w:lvlText w:val="%1"/>
      <w:lvlJc w:val="left"/>
      <w:pPr>
        <w:ind w:left="360" w:hanging="360"/>
      </w:pPr>
      <w:rPr>
        <w:rFonts w:hint="default"/>
        <w:b/>
        <w:color w:val="000000"/>
        <w:sz w:val="24"/>
        <w:szCs w:val="24"/>
      </w:rPr>
    </w:lvl>
    <w:lvl w:ilvl="1" w:tentative="0">
      <w:start w:val="2"/>
      <w:numFmt w:val="decimal"/>
      <w:pStyle w:val="559"/>
      <w:lvlText w:val="%1.%2"/>
      <w:lvlJc w:val="left"/>
      <w:pPr>
        <w:ind w:left="644" w:hanging="359"/>
      </w:pPr>
      <w:rPr>
        <w:rFonts w:hint="default"/>
        <w:b/>
        <w:color w:val="000000"/>
        <w:sz w:val="20"/>
        <w:szCs w:val="20"/>
      </w:rPr>
    </w:lvl>
    <w:lvl w:ilvl="2" w:tentative="0">
      <w:start w:val="1"/>
      <w:numFmt w:val="decimal"/>
      <w:pStyle w:val="561"/>
      <w:lvlText w:val="%1.%2.%3"/>
      <w:lvlJc w:val="left"/>
      <w:pPr>
        <w:ind w:left="1288" w:hanging="719"/>
      </w:pPr>
      <w:rPr>
        <w:rFonts w:hint="default"/>
        <w:b/>
        <w:color w:val="000000"/>
        <w:sz w:val="24"/>
        <w:szCs w:val="24"/>
      </w:rPr>
    </w:lvl>
    <w:lvl w:ilvl="3" w:tentative="0">
      <w:start w:val="1"/>
      <w:numFmt w:val="decimal"/>
      <w:lvlText w:val="%1.%2.%3.%4"/>
      <w:lvlJc w:val="left"/>
      <w:pPr>
        <w:ind w:left="1572" w:hanging="720"/>
      </w:pPr>
      <w:rPr>
        <w:rFonts w:hint="default"/>
        <w:b/>
        <w:color w:val="000000"/>
        <w:sz w:val="24"/>
        <w:szCs w:val="24"/>
      </w:rPr>
    </w:lvl>
    <w:lvl w:ilvl="4" w:tentative="0">
      <w:start w:val="1"/>
      <w:numFmt w:val="decimal"/>
      <w:lvlText w:val="%1.%2.%3.%4.%5"/>
      <w:lvlJc w:val="left"/>
      <w:pPr>
        <w:ind w:left="2216" w:hanging="1080"/>
      </w:pPr>
      <w:rPr>
        <w:rFonts w:hint="default"/>
        <w:b/>
        <w:color w:val="000000"/>
        <w:sz w:val="24"/>
        <w:szCs w:val="24"/>
      </w:rPr>
    </w:lvl>
    <w:lvl w:ilvl="5" w:tentative="0">
      <w:start w:val="1"/>
      <w:numFmt w:val="decimal"/>
      <w:lvlText w:val="%1.%2.%3.%4.%5.%6"/>
      <w:lvlJc w:val="left"/>
      <w:pPr>
        <w:ind w:left="2500" w:hanging="1080"/>
      </w:pPr>
      <w:rPr>
        <w:rFonts w:hint="default"/>
        <w:b/>
        <w:color w:val="000000"/>
        <w:sz w:val="24"/>
        <w:szCs w:val="24"/>
      </w:rPr>
    </w:lvl>
    <w:lvl w:ilvl="6" w:tentative="0">
      <w:start w:val="1"/>
      <w:numFmt w:val="decimal"/>
      <w:lvlText w:val="%1.%2.%3.%4.%5.%6.%7"/>
      <w:lvlJc w:val="left"/>
      <w:pPr>
        <w:ind w:left="3144" w:hanging="1440"/>
      </w:pPr>
      <w:rPr>
        <w:rFonts w:hint="default"/>
        <w:b/>
        <w:color w:val="000000"/>
        <w:sz w:val="24"/>
        <w:szCs w:val="24"/>
      </w:rPr>
    </w:lvl>
    <w:lvl w:ilvl="7" w:tentative="0">
      <w:start w:val="1"/>
      <w:numFmt w:val="decimal"/>
      <w:lvlText w:val="%1.%2.%3.%4.%5.%6.%7.%8"/>
      <w:lvlJc w:val="left"/>
      <w:pPr>
        <w:ind w:left="3428" w:hanging="1440"/>
      </w:pPr>
      <w:rPr>
        <w:rFonts w:hint="default"/>
        <w:b/>
        <w:color w:val="000000"/>
        <w:sz w:val="24"/>
        <w:szCs w:val="24"/>
      </w:rPr>
    </w:lvl>
    <w:lvl w:ilvl="8" w:tentative="0">
      <w:start w:val="1"/>
      <w:numFmt w:val="decimal"/>
      <w:lvlText w:val="%1.%2.%3.%4.%5.%6.%7.%8.%9"/>
      <w:lvlJc w:val="left"/>
      <w:pPr>
        <w:ind w:left="3712" w:hanging="1440"/>
      </w:pPr>
      <w:rPr>
        <w:rFonts w:hint="default"/>
        <w:b/>
        <w:color w:val="000000"/>
        <w:sz w:val="24"/>
        <w:szCs w:val="24"/>
      </w:rPr>
    </w:lvl>
  </w:abstractNum>
  <w:abstractNum w:abstractNumId="6">
    <w:nsid w:val="25B654F3"/>
    <w:multiLevelType w:val="multilevel"/>
    <w:tmpl w:val="25B654F3"/>
    <w:lvl w:ilvl="0" w:tentative="0">
      <w:start w:val="0"/>
      <w:numFmt w:val="bullet"/>
      <w:pStyle w:val="161"/>
      <w:lvlText w:val=""/>
      <w:lvlJc w:val="left"/>
      <w:pPr>
        <w:ind w:left="425" w:firstLine="0"/>
      </w:pPr>
      <w:rPr>
        <w:rFonts w:ascii="Symbol" w:hAnsi="Symbol" w:cs="Symbol"/>
      </w:rPr>
    </w:lvl>
    <w:lvl w:ilvl="1" w:tentative="0">
      <w:start w:val="0"/>
      <w:numFmt w:val="bullet"/>
      <w:lvlText w:val="o"/>
      <w:lvlJc w:val="left"/>
      <w:pPr>
        <w:ind w:left="1080" w:firstLine="0"/>
      </w:pPr>
      <w:rPr>
        <w:rFonts w:ascii="Courier New" w:hAnsi="Courier New" w:cs="Courier New"/>
      </w:rPr>
    </w:lvl>
    <w:lvl w:ilvl="2" w:tentative="0">
      <w:start w:val="0"/>
      <w:numFmt w:val="bullet"/>
      <w:lvlText w:val=""/>
      <w:lvlJc w:val="left"/>
      <w:pPr>
        <w:ind w:left="1800" w:firstLine="0"/>
      </w:pPr>
      <w:rPr>
        <w:rFonts w:ascii="Wingdings" w:hAnsi="Wingdings" w:eastAsia="Wingdings" w:cs="Wingdings"/>
      </w:rPr>
    </w:lvl>
    <w:lvl w:ilvl="3" w:tentative="0">
      <w:start w:val="0"/>
      <w:numFmt w:val="bullet"/>
      <w:lvlText w:val=""/>
      <w:lvlJc w:val="left"/>
      <w:pPr>
        <w:ind w:left="2520" w:firstLine="0"/>
      </w:pPr>
      <w:rPr>
        <w:rFonts w:ascii="Symbol" w:hAnsi="Symbol" w:cs="Symbol"/>
      </w:rPr>
    </w:lvl>
    <w:lvl w:ilvl="4" w:tentative="0">
      <w:start w:val="0"/>
      <w:numFmt w:val="bullet"/>
      <w:lvlText w:val="o"/>
      <w:lvlJc w:val="left"/>
      <w:pPr>
        <w:ind w:left="3240" w:firstLine="0"/>
      </w:pPr>
      <w:rPr>
        <w:rFonts w:ascii="Courier New" w:hAnsi="Courier New" w:cs="Courier New"/>
      </w:rPr>
    </w:lvl>
    <w:lvl w:ilvl="5" w:tentative="0">
      <w:start w:val="0"/>
      <w:numFmt w:val="bullet"/>
      <w:lvlText w:val=""/>
      <w:lvlJc w:val="left"/>
      <w:pPr>
        <w:ind w:left="3960" w:firstLine="0"/>
      </w:pPr>
      <w:rPr>
        <w:rFonts w:ascii="Wingdings" w:hAnsi="Wingdings" w:eastAsia="Wingdings" w:cs="Wingdings"/>
      </w:rPr>
    </w:lvl>
    <w:lvl w:ilvl="6" w:tentative="0">
      <w:start w:val="0"/>
      <w:numFmt w:val="bullet"/>
      <w:lvlText w:val=""/>
      <w:lvlJc w:val="left"/>
      <w:pPr>
        <w:ind w:left="4680" w:firstLine="0"/>
      </w:pPr>
      <w:rPr>
        <w:rFonts w:ascii="Symbol" w:hAnsi="Symbol" w:cs="Symbol"/>
      </w:rPr>
    </w:lvl>
    <w:lvl w:ilvl="7" w:tentative="0">
      <w:start w:val="0"/>
      <w:numFmt w:val="bullet"/>
      <w:lvlText w:val="o"/>
      <w:lvlJc w:val="left"/>
      <w:pPr>
        <w:ind w:left="5400" w:firstLine="0"/>
      </w:pPr>
      <w:rPr>
        <w:rFonts w:ascii="Courier New" w:hAnsi="Courier New" w:cs="Courier New"/>
      </w:rPr>
    </w:lvl>
    <w:lvl w:ilvl="8" w:tentative="0">
      <w:start w:val="0"/>
      <w:numFmt w:val="bullet"/>
      <w:lvlText w:val=""/>
      <w:lvlJc w:val="left"/>
      <w:pPr>
        <w:ind w:left="6120" w:firstLine="0"/>
      </w:pPr>
      <w:rPr>
        <w:rFonts w:ascii="Wingdings" w:hAnsi="Wingdings" w:eastAsia="Wingdings" w:cs="Wingdings"/>
      </w:rPr>
    </w:lvl>
  </w:abstractNum>
  <w:abstractNum w:abstractNumId="7">
    <w:nsid w:val="27371632"/>
    <w:multiLevelType w:val="multilevel"/>
    <w:tmpl w:val="27371632"/>
    <w:lvl w:ilvl="0" w:tentative="0">
      <w:start w:val="1"/>
      <w:numFmt w:val="decimal"/>
      <w:pStyle w:val="557"/>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
    <w:nsid w:val="59ADCABA"/>
    <w:multiLevelType w:val="multilevel"/>
    <w:tmpl w:val="59ADCABA"/>
    <w:lvl w:ilvl="0" w:tentative="0">
      <w:start w:val="1"/>
      <w:numFmt w:val="decimal"/>
      <w:pStyle w:val="109"/>
      <w:lvlText w:val="%1."/>
      <w:lvlJc w:val="left"/>
      <w:pPr>
        <w:ind w:left="0" w:firstLine="0"/>
      </w:pPr>
    </w:lvl>
    <w:lvl w:ilvl="1" w:tentative="0">
      <w:start w:val="1"/>
      <w:numFmt w:val="lowerLetter"/>
      <w:lvlText w:val="%2."/>
      <w:lvlJc w:val="left"/>
      <w:pPr>
        <w:ind w:left="1080" w:firstLine="0"/>
      </w:pPr>
    </w:lvl>
    <w:lvl w:ilvl="2" w:tentative="0">
      <w:start w:val="1"/>
      <w:numFmt w:val="lowerRoman"/>
      <w:lvlText w:val="%3."/>
      <w:lvlJc w:val="left"/>
      <w:pPr>
        <w:ind w:left="1980" w:firstLine="0"/>
      </w:pPr>
    </w:lvl>
    <w:lvl w:ilvl="3" w:tentative="0">
      <w:start w:val="1"/>
      <w:numFmt w:val="decimal"/>
      <w:lvlText w:val="%4."/>
      <w:lvlJc w:val="left"/>
      <w:pPr>
        <w:ind w:left="2520" w:firstLine="0"/>
      </w:pPr>
    </w:lvl>
    <w:lvl w:ilvl="4" w:tentative="0">
      <w:start w:val="1"/>
      <w:numFmt w:val="lowerLetter"/>
      <w:lvlText w:val="%5."/>
      <w:lvlJc w:val="left"/>
      <w:pPr>
        <w:ind w:left="3240" w:firstLine="0"/>
      </w:pPr>
    </w:lvl>
    <w:lvl w:ilvl="5" w:tentative="0">
      <w:start w:val="1"/>
      <w:numFmt w:val="lowerRoman"/>
      <w:lvlText w:val="%6."/>
      <w:lvlJc w:val="left"/>
      <w:pPr>
        <w:ind w:left="4140" w:firstLine="0"/>
      </w:pPr>
    </w:lvl>
    <w:lvl w:ilvl="6" w:tentative="0">
      <w:start w:val="1"/>
      <w:numFmt w:val="decimal"/>
      <w:lvlText w:val="%7."/>
      <w:lvlJc w:val="left"/>
      <w:pPr>
        <w:ind w:left="4680" w:firstLine="0"/>
      </w:pPr>
    </w:lvl>
    <w:lvl w:ilvl="7" w:tentative="0">
      <w:start w:val="1"/>
      <w:numFmt w:val="lowerLetter"/>
      <w:lvlText w:val="%8."/>
      <w:lvlJc w:val="left"/>
      <w:pPr>
        <w:ind w:left="5400" w:firstLine="0"/>
      </w:pPr>
    </w:lvl>
    <w:lvl w:ilvl="8" w:tentative="0">
      <w:start w:val="1"/>
      <w:numFmt w:val="lowerRoman"/>
      <w:lvlText w:val="%9."/>
      <w:lvlJc w:val="left"/>
      <w:pPr>
        <w:ind w:left="6300" w:firstLine="0"/>
      </w:pPr>
    </w:lvl>
  </w:abstractNum>
  <w:num w:numId="1">
    <w:abstractNumId w:val="3"/>
  </w:num>
  <w:num w:numId="2">
    <w:abstractNumId w:val="2"/>
  </w:num>
  <w:num w:numId="3">
    <w:abstractNumId w:val="8"/>
  </w:num>
  <w:num w:numId="4">
    <w:abstractNumId w:val="1"/>
  </w:num>
  <w:num w:numId="5">
    <w:abstractNumId w:val="0"/>
  </w:num>
  <w:num w:numId="6">
    <w:abstractNumId w:val="4"/>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08"/>
  <w:autoHyphenation/>
  <w:hyphenationZone w:val="425"/>
  <w:doNotHyphenateCaps/>
  <w:drawingGridHorizontalSpacing w:val="283"/>
  <w:drawingGridVerticalSpacing w:val="283"/>
  <w:displayHorizontalDrawingGridEvery w:val="1"/>
  <w:displayVerticalDrawingGridEvery w:val="1"/>
  <w:noPunctuationKerning w:val="1"/>
  <w:characterSpacingControl w:val="doNotCompress"/>
  <w:endnotePr>
    <w:numFmt w:val="decimal"/>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4EC"/>
    <w:rsid w:val="00011DF1"/>
    <w:rsid w:val="00023E52"/>
    <w:rsid w:val="00024637"/>
    <w:rsid w:val="00024B0B"/>
    <w:rsid w:val="00035FB4"/>
    <w:rsid w:val="00041590"/>
    <w:rsid w:val="00043736"/>
    <w:rsid w:val="00056737"/>
    <w:rsid w:val="000812D3"/>
    <w:rsid w:val="00081C24"/>
    <w:rsid w:val="0009219F"/>
    <w:rsid w:val="000C0A18"/>
    <w:rsid w:val="000C404D"/>
    <w:rsid w:val="000C4CD7"/>
    <w:rsid w:val="000C7372"/>
    <w:rsid w:val="000D6B89"/>
    <w:rsid w:val="000F0B0B"/>
    <w:rsid w:val="000F3DB9"/>
    <w:rsid w:val="0010683E"/>
    <w:rsid w:val="001106BB"/>
    <w:rsid w:val="00116720"/>
    <w:rsid w:val="00120913"/>
    <w:rsid w:val="001218A5"/>
    <w:rsid w:val="001228AB"/>
    <w:rsid w:val="00123F60"/>
    <w:rsid w:val="0012466C"/>
    <w:rsid w:val="00132D69"/>
    <w:rsid w:val="0014672D"/>
    <w:rsid w:val="001634A5"/>
    <w:rsid w:val="00163D31"/>
    <w:rsid w:val="00171FDF"/>
    <w:rsid w:val="00182942"/>
    <w:rsid w:val="00195DD0"/>
    <w:rsid w:val="001A26A1"/>
    <w:rsid w:val="001A5D19"/>
    <w:rsid w:val="001B0CAF"/>
    <w:rsid w:val="001B2079"/>
    <w:rsid w:val="001B70C4"/>
    <w:rsid w:val="001C5C04"/>
    <w:rsid w:val="001C5D4D"/>
    <w:rsid w:val="001C67AA"/>
    <w:rsid w:val="001D5A7A"/>
    <w:rsid w:val="001D5FE6"/>
    <w:rsid w:val="001E099B"/>
    <w:rsid w:val="001F2A2B"/>
    <w:rsid w:val="001F7220"/>
    <w:rsid w:val="001F74CF"/>
    <w:rsid w:val="001F759D"/>
    <w:rsid w:val="001F7B8C"/>
    <w:rsid w:val="00202D04"/>
    <w:rsid w:val="00223936"/>
    <w:rsid w:val="00230DD6"/>
    <w:rsid w:val="00235AC2"/>
    <w:rsid w:val="00251C47"/>
    <w:rsid w:val="002555A4"/>
    <w:rsid w:val="0026625D"/>
    <w:rsid w:val="00267385"/>
    <w:rsid w:val="00270A82"/>
    <w:rsid w:val="00274845"/>
    <w:rsid w:val="00274981"/>
    <w:rsid w:val="00276B19"/>
    <w:rsid w:val="00283328"/>
    <w:rsid w:val="00283F95"/>
    <w:rsid w:val="002912E0"/>
    <w:rsid w:val="002974CC"/>
    <w:rsid w:val="002974EC"/>
    <w:rsid w:val="002A50D6"/>
    <w:rsid w:val="002B0D17"/>
    <w:rsid w:val="002B5F9C"/>
    <w:rsid w:val="002C012C"/>
    <w:rsid w:val="002C3335"/>
    <w:rsid w:val="002C62E5"/>
    <w:rsid w:val="002D291A"/>
    <w:rsid w:val="002D3681"/>
    <w:rsid w:val="002E0F1D"/>
    <w:rsid w:val="002E2234"/>
    <w:rsid w:val="002E385D"/>
    <w:rsid w:val="002E491F"/>
    <w:rsid w:val="002F051E"/>
    <w:rsid w:val="002F437B"/>
    <w:rsid w:val="002F4FAC"/>
    <w:rsid w:val="003312CE"/>
    <w:rsid w:val="00335D9C"/>
    <w:rsid w:val="00341DC7"/>
    <w:rsid w:val="003456F9"/>
    <w:rsid w:val="003506EE"/>
    <w:rsid w:val="003624E8"/>
    <w:rsid w:val="00366896"/>
    <w:rsid w:val="00371A2C"/>
    <w:rsid w:val="00382836"/>
    <w:rsid w:val="00395D4A"/>
    <w:rsid w:val="003B5112"/>
    <w:rsid w:val="003B7C5E"/>
    <w:rsid w:val="003D2D2D"/>
    <w:rsid w:val="003E02D2"/>
    <w:rsid w:val="003F435C"/>
    <w:rsid w:val="003F4C2B"/>
    <w:rsid w:val="003F6913"/>
    <w:rsid w:val="003F7962"/>
    <w:rsid w:val="00403F0B"/>
    <w:rsid w:val="00410DA3"/>
    <w:rsid w:val="00411D1C"/>
    <w:rsid w:val="00412286"/>
    <w:rsid w:val="00414D9F"/>
    <w:rsid w:val="004150EE"/>
    <w:rsid w:val="004205E2"/>
    <w:rsid w:val="00423BD4"/>
    <w:rsid w:val="004273A0"/>
    <w:rsid w:val="0044038B"/>
    <w:rsid w:val="00442991"/>
    <w:rsid w:val="00462EC8"/>
    <w:rsid w:val="00477E24"/>
    <w:rsid w:val="0049133E"/>
    <w:rsid w:val="0049166F"/>
    <w:rsid w:val="00491EDC"/>
    <w:rsid w:val="004A0BEB"/>
    <w:rsid w:val="004A674E"/>
    <w:rsid w:val="004A67B9"/>
    <w:rsid w:val="004B6D1C"/>
    <w:rsid w:val="004C4CB9"/>
    <w:rsid w:val="004C7267"/>
    <w:rsid w:val="004D31F7"/>
    <w:rsid w:val="004D4F6C"/>
    <w:rsid w:val="004D634E"/>
    <w:rsid w:val="004E1265"/>
    <w:rsid w:val="004E7411"/>
    <w:rsid w:val="00501592"/>
    <w:rsid w:val="005056AA"/>
    <w:rsid w:val="00514CA2"/>
    <w:rsid w:val="00527956"/>
    <w:rsid w:val="00530E8E"/>
    <w:rsid w:val="00541E20"/>
    <w:rsid w:val="00543069"/>
    <w:rsid w:val="005449B0"/>
    <w:rsid w:val="005579E2"/>
    <w:rsid w:val="005751E9"/>
    <w:rsid w:val="0058326E"/>
    <w:rsid w:val="0058586E"/>
    <w:rsid w:val="00587B20"/>
    <w:rsid w:val="00591702"/>
    <w:rsid w:val="005A6523"/>
    <w:rsid w:val="005B079B"/>
    <w:rsid w:val="005B4542"/>
    <w:rsid w:val="005B4CA6"/>
    <w:rsid w:val="005B4E49"/>
    <w:rsid w:val="005C176C"/>
    <w:rsid w:val="005D2875"/>
    <w:rsid w:val="005D3FCC"/>
    <w:rsid w:val="005E2265"/>
    <w:rsid w:val="005E5CE2"/>
    <w:rsid w:val="005E6782"/>
    <w:rsid w:val="00610D54"/>
    <w:rsid w:val="006276C2"/>
    <w:rsid w:val="006456ED"/>
    <w:rsid w:val="00647FE7"/>
    <w:rsid w:val="006506D5"/>
    <w:rsid w:val="0065404E"/>
    <w:rsid w:val="00681F96"/>
    <w:rsid w:val="006820FB"/>
    <w:rsid w:val="00682DB0"/>
    <w:rsid w:val="0068553E"/>
    <w:rsid w:val="00685770"/>
    <w:rsid w:val="00686C7F"/>
    <w:rsid w:val="00690B1F"/>
    <w:rsid w:val="006968A6"/>
    <w:rsid w:val="006A4A09"/>
    <w:rsid w:val="006B60BB"/>
    <w:rsid w:val="006B6151"/>
    <w:rsid w:val="006B79D1"/>
    <w:rsid w:val="006C15FE"/>
    <w:rsid w:val="006C5637"/>
    <w:rsid w:val="006C699C"/>
    <w:rsid w:val="006C765C"/>
    <w:rsid w:val="006D31E2"/>
    <w:rsid w:val="006D49C3"/>
    <w:rsid w:val="006D526A"/>
    <w:rsid w:val="006F17FE"/>
    <w:rsid w:val="00704204"/>
    <w:rsid w:val="007158AD"/>
    <w:rsid w:val="007621B6"/>
    <w:rsid w:val="00773CB5"/>
    <w:rsid w:val="0078274D"/>
    <w:rsid w:val="00797427"/>
    <w:rsid w:val="007A2C65"/>
    <w:rsid w:val="007A2D4B"/>
    <w:rsid w:val="007A401B"/>
    <w:rsid w:val="007B57C9"/>
    <w:rsid w:val="007D482E"/>
    <w:rsid w:val="007F2994"/>
    <w:rsid w:val="00806AA9"/>
    <w:rsid w:val="00817FAA"/>
    <w:rsid w:val="00820B86"/>
    <w:rsid w:val="00822E86"/>
    <w:rsid w:val="0082546D"/>
    <w:rsid w:val="008311CA"/>
    <w:rsid w:val="00832D06"/>
    <w:rsid w:val="00833542"/>
    <w:rsid w:val="00836485"/>
    <w:rsid w:val="00846507"/>
    <w:rsid w:val="008555EF"/>
    <w:rsid w:val="00856BDF"/>
    <w:rsid w:val="00860850"/>
    <w:rsid w:val="0087002F"/>
    <w:rsid w:val="00873248"/>
    <w:rsid w:val="00875811"/>
    <w:rsid w:val="0087585B"/>
    <w:rsid w:val="00876AF3"/>
    <w:rsid w:val="00883871"/>
    <w:rsid w:val="00886C6C"/>
    <w:rsid w:val="00887F6A"/>
    <w:rsid w:val="00897072"/>
    <w:rsid w:val="008A2EF0"/>
    <w:rsid w:val="008B1F60"/>
    <w:rsid w:val="008B2500"/>
    <w:rsid w:val="008D565B"/>
    <w:rsid w:val="008E314C"/>
    <w:rsid w:val="008E4014"/>
    <w:rsid w:val="008F06E9"/>
    <w:rsid w:val="008F73C6"/>
    <w:rsid w:val="009066D7"/>
    <w:rsid w:val="00912F11"/>
    <w:rsid w:val="0091771C"/>
    <w:rsid w:val="00930362"/>
    <w:rsid w:val="00931492"/>
    <w:rsid w:val="00932C87"/>
    <w:rsid w:val="00936B3A"/>
    <w:rsid w:val="00941128"/>
    <w:rsid w:val="00941D56"/>
    <w:rsid w:val="009420F1"/>
    <w:rsid w:val="00952DBA"/>
    <w:rsid w:val="00953C83"/>
    <w:rsid w:val="00954004"/>
    <w:rsid w:val="00955C8C"/>
    <w:rsid w:val="009657C2"/>
    <w:rsid w:val="009709F6"/>
    <w:rsid w:val="00980E95"/>
    <w:rsid w:val="00987AB2"/>
    <w:rsid w:val="00991371"/>
    <w:rsid w:val="009B3744"/>
    <w:rsid w:val="009B5FA5"/>
    <w:rsid w:val="009B5FE0"/>
    <w:rsid w:val="009B6A74"/>
    <w:rsid w:val="009B7A7C"/>
    <w:rsid w:val="009C2A13"/>
    <w:rsid w:val="009C3DF7"/>
    <w:rsid w:val="009D4930"/>
    <w:rsid w:val="009E319B"/>
    <w:rsid w:val="009E402A"/>
    <w:rsid w:val="009F1439"/>
    <w:rsid w:val="009F1B18"/>
    <w:rsid w:val="009F70F9"/>
    <w:rsid w:val="00A01025"/>
    <w:rsid w:val="00A07A52"/>
    <w:rsid w:val="00A20399"/>
    <w:rsid w:val="00A23F35"/>
    <w:rsid w:val="00A247D9"/>
    <w:rsid w:val="00A31FFC"/>
    <w:rsid w:val="00A34626"/>
    <w:rsid w:val="00A4238C"/>
    <w:rsid w:val="00A424CA"/>
    <w:rsid w:val="00A4483F"/>
    <w:rsid w:val="00A45A8F"/>
    <w:rsid w:val="00A520C7"/>
    <w:rsid w:val="00A56A84"/>
    <w:rsid w:val="00A66E35"/>
    <w:rsid w:val="00A763C0"/>
    <w:rsid w:val="00A845F9"/>
    <w:rsid w:val="00A900C8"/>
    <w:rsid w:val="00A91471"/>
    <w:rsid w:val="00A95FE1"/>
    <w:rsid w:val="00A975D4"/>
    <w:rsid w:val="00AA2A04"/>
    <w:rsid w:val="00AB0186"/>
    <w:rsid w:val="00AB35C0"/>
    <w:rsid w:val="00AB6CB4"/>
    <w:rsid w:val="00AC17F7"/>
    <w:rsid w:val="00AD3BAF"/>
    <w:rsid w:val="00AE1CF7"/>
    <w:rsid w:val="00AE3C46"/>
    <w:rsid w:val="00AF7932"/>
    <w:rsid w:val="00B01D6C"/>
    <w:rsid w:val="00B022C3"/>
    <w:rsid w:val="00B044D2"/>
    <w:rsid w:val="00B0680B"/>
    <w:rsid w:val="00B06B16"/>
    <w:rsid w:val="00B07564"/>
    <w:rsid w:val="00B16E89"/>
    <w:rsid w:val="00B22FDE"/>
    <w:rsid w:val="00B3770D"/>
    <w:rsid w:val="00B433DC"/>
    <w:rsid w:val="00B50342"/>
    <w:rsid w:val="00B5090A"/>
    <w:rsid w:val="00B544E1"/>
    <w:rsid w:val="00B62E34"/>
    <w:rsid w:val="00B708F9"/>
    <w:rsid w:val="00B80222"/>
    <w:rsid w:val="00B80365"/>
    <w:rsid w:val="00B80F35"/>
    <w:rsid w:val="00B87A7A"/>
    <w:rsid w:val="00B95EB5"/>
    <w:rsid w:val="00B9698A"/>
    <w:rsid w:val="00BA1EEF"/>
    <w:rsid w:val="00BB0680"/>
    <w:rsid w:val="00BB6411"/>
    <w:rsid w:val="00BB765A"/>
    <w:rsid w:val="00BC6B5B"/>
    <w:rsid w:val="00BC6C5F"/>
    <w:rsid w:val="00BC7C89"/>
    <w:rsid w:val="00BD13E6"/>
    <w:rsid w:val="00BD24AF"/>
    <w:rsid w:val="00BF4D76"/>
    <w:rsid w:val="00C02650"/>
    <w:rsid w:val="00C112B0"/>
    <w:rsid w:val="00C11DB0"/>
    <w:rsid w:val="00C20862"/>
    <w:rsid w:val="00C21F25"/>
    <w:rsid w:val="00C248FC"/>
    <w:rsid w:val="00C4016E"/>
    <w:rsid w:val="00C40873"/>
    <w:rsid w:val="00C51DB5"/>
    <w:rsid w:val="00C5221D"/>
    <w:rsid w:val="00C52679"/>
    <w:rsid w:val="00C71C61"/>
    <w:rsid w:val="00C87C7A"/>
    <w:rsid w:val="00C90E2D"/>
    <w:rsid w:val="00C91FA5"/>
    <w:rsid w:val="00C944FE"/>
    <w:rsid w:val="00C97AFF"/>
    <w:rsid w:val="00CA2555"/>
    <w:rsid w:val="00CA628F"/>
    <w:rsid w:val="00CA7BC5"/>
    <w:rsid w:val="00CB09D3"/>
    <w:rsid w:val="00CB5A68"/>
    <w:rsid w:val="00CC0C33"/>
    <w:rsid w:val="00CC1054"/>
    <w:rsid w:val="00CD3786"/>
    <w:rsid w:val="00CD42CF"/>
    <w:rsid w:val="00CE5FFE"/>
    <w:rsid w:val="00CF4DC0"/>
    <w:rsid w:val="00D05A4D"/>
    <w:rsid w:val="00D109A2"/>
    <w:rsid w:val="00D20C8A"/>
    <w:rsid w:val="00D308B6"/>
    <w:rsid w:val="00D368D3"/>
    <w:rsid w:val="00D40430"/>
    <w:rsid w:val="00D41204"/>
    <w:rsid w:val="00D452CF"/>
    <w:rsid w:val="00D5211D"/>
    <w:rsid w:val="00D618F6"/>
    <w:rsid w:val="00D64A55"/>
    <w:rsid w:val="00D734A5"/>
    <w:rsid w:val="00D7383E"/>
    <w:rsid w:val="00D85E94"/>
    <w:rsid w:val="00D90CE4"/>
    <w:rsid w:val="00D94ED5"/>
    <w:rsid w:val="00D95474"/>
    <w:rsid w:val="00DA143A"/>
    <w:rsid w:val="00DA5DD4"/>
    <w:rsid w:val="00DA7708"/>
    <w:rsid w:val="00DB74F9"/>
    <w:rsid w:val="00DD6645"/>
    <w:rsid w:val="00DE65FC"/>
    <w:rsid w:val="00DF4196"/>
    <w:rsid w:val="00E02C07"/>
    <w:rsid w:val="00E0560E"/>
    <w:rsid w:val="00E2376F"/>
    <w:rsid w:val="00E301A2"/>
    <w:rsid w:val="00E3728B"/>
    <w:rsid w:val="00E40FEF"/>
    <w:rsid w:val="00E4576C"/>
    <w:rsid w:val="00E51A0E"/>
    <w:rsid w:val="00E521F5"/>
    <w:rsid w:val="00E52642"/>
    <w:rsid w:val="00E60E56"/>
    <w:rsid w:val="00E65538"/>
    <w:rsid w:val="00E77584"/>
    <w:rsid w:val="00E87053"/>
    <w:rsid w:val="00E9204C"/>
    <w:rsid w:val="00EA1123"/>
    <w:rsid w:val="00EA3DC8"/>
    <w:rsid w:val="00EA77C0"/>
    <w:rsid w:val="00EB00E9"/>
    <w:rsid w:val="00EC0FDD"/>
    <w:rsid w:val="00EC6CDC"/>
    <w:rsid w:val="00ED310B"/>
    <w:rsid w:val="00ED53CC"/>
    <w:rsid w:val="00EF5FE7"/>
    <w:rsid w:val="00F06384"/>
    <w:rsid w:val="00F124AA"/>
    <w:rsid w:val="00F12EAC"/>
    <w:rsid w:val="00F20488"/>
    <w:rsid w:val="00F260BB"/>
    <w:rsid w:val="00F32FA6"/>
    <w:rsid w:val="00F37203"/>
    <w:rsid w:val="00F43122"/>
    <w:rsid w:val="00F47F5D"/>
    <w:rsid w:val="00F53519"/>
    <w:rsid w:val="00F706E3"/>
    <w:rsid w:val="00F77DDA"/>
    <w:rsid w:val="00F819BD"/>
    <w:rsid w:val="00F84440"/>
    <w:rsid w:val="00F920B5"/>
    <w:rsid w:val="00F92348"/>
    <w:rsid w:val="00FB61EB"/>
    <w:rsid w:val="00FF3E85"/>
    <w:rsid w:val="00FF41B1"/>
    <w:rsid w:val="010E6FF4"/>
    <w:rsid w:val="017F5000"/>
    <w:rsid w:val="019C23B2"/>
    <w:rsid w:val="01DD3C4D"/>
    <w:rsid w:val="01F94428"/>
    <w:rsid w:val="023B77EE"/>
    <w:rsid w:val="02B83D33"/>
    <w:rsid w:val="02CE01A5"/>
    <w:rsid w:val="030B3FC2"/>
    <w:rsid w:val="032D1844"/>
    <w:rsid w:val="0330036B"/>
    <w:rsid w:val="03514002"/>
    <w:rsid w:val="03AA2EED"/>
    <w:rsid w:val="040354C1"/>
    <w:rsid w:val="040840C4"/>
    <w:rsid w:val="04952722"/>
    <w:rsid w:val="04BC3E65"/>
    <w:rsid w:val="051D5083"/>
    <w:rsid w:val="05EC1204"/>
    <w:rsid w:val="069B3464"/>
    <w:rsid w:val="06E04E90"/>
    <w:rsid w:val="07125F5D"/>
    <w:rsid w:val="07431B5A"/>
    <w:rsid w:val="077943D1"/>
    <w:rsid w:val="079923C4"/>
    <w:rsid w:val="07E61381"/>
    <w:rsid w:val="082A41F5"/>
    <w:rsid w:val="084C21AB"/>
    <w:rsid w:val="08793FA4"/>
    <w:rsid w:val="08846B77"/>
    <w:rsid w:val="088C0A16"/>
    <w:rsid w:val="0914471B"/>
    <w:rsid w:val="09914A41"/>
    <w:rsid w:val="09E5309B"/>
    <w:rsid w:val="0A275A79"/>
    <w:rsid w:val="0A3D797F"/>
    <w:rsid w:val="0A3E1C68"/>
    <w:rsid w:val="0B542E1A"/>
    <w:rsid w:val="0B5459A6"/>
    <w:rsid w:val="0B8B0198"/>
    <w:rsid w:val="0B94510B"/>
    <w:rsid w:val="0C4068A9"/>
    <w:rsid w:val="0D3F09CA"/>
    <w:rsid w:val="0D88561F"/>
    <w:rsid w:val="0DAB5AFB"/>
    <w:rsid w:val="0E4F6609"/>
    <w:rsid w:val="0EAC0C2F"/>
    <w:rsid w:val="0EC775CF"/>
    <w:rsid w:val="0F2D7E01"/>
    <w:rsid w:val="0F42375E"/>
    <w:rsid w:val="0FC0523E"/>
    <w:rsid w:val="10022AD1"/>
    <w:rsid w:val="10171923"/>
    <w:rsid w:val="10247326"/>
    <w:rsid w:val="107A73AF"/>
    <w:rsid w:val="10E264DA"/>
    <w:rsid w:val="10E943BC"/>
    <w:rsid w:val="10F87627"/>
    <w:rsid w:val="1124761B"/>
    <w:rsid w:val="117D7454"/>
    <w:rsid w:val="11C5312D"/>
    <w:rsid w:val="12E00606"/>
    <w:rsid w:val="12F26322"/>
    <w:rsid w:val="14635783"/>
    <w:rsid w:val="14833235"/>
    <w:rsid w:val="14F47D37"/>
    <w:rsid w:val="1514167B"/>
    <w:rsid w:val="15E92769"/>
    <w:rsid w:val="16041C50"/>
    <w:rsid w:val="1632306E"/>
    <w:rsid w:val="16466CE3"/>
    <w:rsid w:val="164A731D"/>
    <w:rsid w:val="16702E8A"/>
    <w:rsid w:val="16B22841"/>
    <w:rsid w:val="16B31319"/>
    <w:rsid w:val="173D342E"/>
    <w:rsid w:val="17692FF8"/>
    <w:rsid w:val="177A4574"/>
    <w:rsid w:val="178B0FAF"/>
    <w:rsid w:val="18923D5F"/>
    <w:rsid w:val="18C125C0"/>
    <w:rsid w:val="19053D5D"/>
    <w:rsid w:val="19404D95"/>
    <w:rsid w:val="19697BEA"/>
    <w:rsid w:val="19B04FCB"/>
    <w:rsid w:val="19C943CD"/>
    <w:rsid w:val="1A553711"/>
    <w:rsid w:val="1AC45B86"/>
    <w:rsid w:val="1C081639"/>
    <w:rsid w:val="1C5E47EB"/>
    <w:rsid w:val="1C6A49D1"/>
    <w:rsid w:val="1D9B4C90"/>
    <w:rsid w:val="1DC25D24"/>
    <w:rsid w:val="1DF40B8B"/>
    <w:rsid w:val="1E410966"/>
    <w:rsid w:val="1E922536"/>
    <w:rsid w:val="1EB109E6"/>
    <w:rsid w:val="1F773101"/>
    <w:rsid w:val="202B1C7C"/>
    <w:rsid w:val="205C0B29"/>
    <w:rsid w:val="213149B5"/>
    <w:rsid w:val="21F430C2"/>
    <w:rsid w:val="22C0346C"/>
    <w:rsid w:val="22F03DA5"/>
    <w:rsid w:val="23024E6A"/>
    <w:rsid w:val="230711A0"/>
    <w:rsid w:val="2322375E"/>
    <w:rsid w:val="243E5205"/>
    <w:rsid w:val="24B23EBF"/>
    <w:rsid w:val="24EA3120"/>
    <w:rsid w:val="25102EC3"/>
    <w:rsid w:val="253357AE"/>
    <w:rsid w:val="2536069B"/>
    <w:rsid w:val="257264FC"/>
    <w:rsid w:val="26354118"/>
    <w:rsid w:val="26392A41"/>
    <w:rsid w:val="26526108"/>
    <w:rsid w:val="26C37F72"/>
    <w:rsid w:val="27220408"/>
    <w:rsid w:val="27B0758A"/>
    <w:rsid w:val="27DF3E1A"/>
    <w:rsid w:val="27E77285"/>
    <w:rsid w:val="28642123"/>
    <w:rsid w:val="286D25D1"/>
    <w:rsid w:val="28A569C3"/>
    <w:rsid w:val="2918654C"/>
    <w:rsid w:val="29426DC5"/>
    <w:rsid w:val="2996455E"/>
    <w:rsid w:val="2AA62AF5"/>
    <w:rsid w:val="2AC76AA7"/>
    <w:rsid w:val="2BF3422E"/>
    <w:rsid w:val="2D480665"/>
    <w:rsid w:val="2D823A25"/>
    <w:rsid w:val="2DB013B9"/>
    <w:rsid w:val="2DFD2DFD"/>
    <w:rsid w:val="2EBA6F40"/>
    <w:rsid w:val="2F2D375F"/>
    <w:rsid w:val="2FA70495"/>
    <w:rsid w:val="2FBD48E2"/>
    <w:rsid w:val="2FCB609D"/>
    <w:rsid w:val="30666C7D"/>
    <w:rsid w:val="306C2448"/>
    <w:rsid w:val="30937BE8"/>
    <w:rsid w:val="30C776F3"/>
    <w:rsid w:val="30D8237A"/>
    <w:rsid w:val="310B75DF"/>
    <w:rsid w:val="3118459C"/>
    <w:rsid w:val="329326DF"/>
    <w:rsid w:val="329B3A16"/>
    <w:rsid w:val="32C8301C"/>
    <w:rsid w:val="330E785B"/>
    <w:rsid w:val="337B0E24"/>
    <w:rsid w:val="33D87B9A"/>
    <w:rsid w:val="33DA14EB"/>
    <w:rsid w:val="33F9355C"/>
    <w:rsid w:val="3413511E"/>
    <w:rsid w:val="341D43D9"/>
    <w:rsid w:val="345F6B7A"/>
    <w:rsid w:val="34A12E66"/>
    <w:rsid w:val="34E27153"/>
    <w:rsid w:val="35152803"/>
    <w:rsid w:val="35401A7A"/>
    <w:rsid w:val="36907E91"/>
    <w:rsid w:val="36B31C26"/>
    <w:rsid w:val="374F06C6"/>
    <w:rsid w:val="37DD2351"/>
    <w:rsid w:val="37F407F5"/>
    <w:rsid w:val="37FF6857"/>
    <w:rsid w:val="383832E4"/>
    <w:rsid w:val="38514471"/>
    <w:rsid w:val="387E40BB"/>
    <w:rsid w:val="38922AE9"/>
    <w:rsid w:val="38E925EC"/>
    <w:rsid w:val="396477DD"/>
    <w:rsid w:val="39934616"/>
    <w:rsid w:val="39BA75CB"/>
    <w:rsid w:val="39C678D5"/>
    <w:rsid w:val="3A1D5794"/>
    <w:rsid w:val="3A7022ED"/>
    <w:rsid w:val="3B4E14F1"/>
    <w:rsid w:val="3BAC768B"/>
    <w:rsid w:val="3BC96A15"/>
    <w:rsid w:val="3BDB4DC2"/>
    <w:rsid w:val="3C227735"/>
    <w:rsid w:val="3C8B5D33"/>
    <w:rsid w:val="3D4C1612"/>
    <w:rsid w:val="3D5D09AE"/>
    <w:rsid w:val="3D817AEA"/>
    <w:rsid w:val="3DBE0EF2"/>
    <w:rsid w:val="3DC10BD0"/>
    <w:rsid w:val="3E3C34CE"/>
    <w:rsid w:val="3EC45B0A"/>
    <w:rsid w:val="3EC67F79"/>
    <w:rsid w:val="3ED92C95"/>
    <w:rsid w:val="401219C9"/>
    <w:rsid w:val="40520794"/>
    <w:rsid w:val="40C91463"/>
    <w:rsid w:val="41181DC2"/>
    <w:rsid w:val="415E1BCB"/>
    <w:rsid w:val="418906D8"/>
    <w:rsid w:val="420B083E"/>
    <w:rsid w:val="421B564E"/>
    <w:rsid w:val="42B26FF9"/>
    <w:rsid w:val="42E17B48"/>
    <w:rsid w:val="430A2F0B"/>
    <w:rsid w:val="444A3897"/>
    <w:rsid w:val="44B47E4E"/>
    <w:rsid w:val="456674E7"/>
    <w:rsid w:val="45CA7611"/>
    <w:rsid w:val="473906E7"/>
    <w:rsid w:val="476E56BE"/>
    <w:rsid w:val="47991F0D"/>
    <w:rsid w:val="49BE5E87"/>
    <w:rsid w:val="49D17A6A"/>
    <w:rsid w:val="49DA3603"/>
    <w:rsid w:val="49DC472E"/>
    <w:rsid w:val="4A554ED6"/>
    <w:rsid w:val="4B120FE4"/>
    <w:rsid w:val="4B9B321A"/>
    <w:rsid w:val="4BE87A96"/>
    <w:rsid w:val="4C087FCB"/>
    <w:rsid w:val="4C540B2D"/>
    <w:rsid w:val="4C601CDE"/>
    <w:rsid w:val="4C836412"/>
    <w:rsid w:val="4CAB58DC"/>
    <w:rsid w:val="4D654184"/>
    <w:rsid w:val="4E925861"/>
    <w:rsid w:val="4EA273A7"/>
    <w:rsid w:val="4ED748E6"/>
    <w:rsid w:val="4F9F062A"/>
    <w:rsid w:val="50006977"/>
    <w:rsid w:val="50EA390E"/>
    <w:rsid w:val="51485719"/>
    <w:rsid w:val="51B8499E"/>
    <w:rsid w:val="51C07E7F"/>
    <w:rsid w:val="51DB43E6"/>
    <w:rsid w:val="520A30CD"/>
    <w:rsid w:val="52C03038"/>
    <w:rsid w:val="52D13090"/>
    <w:rsid w:val="52F30B38"/>
    <w:rsid w:val="53205E6B"/>
    <w:rsid w:val="53236914"/>
    <w:rsid w:val="540A554E"/>
    <w:rsid w:val="547D5A8E"/>
    <w:rsid w:val="54D871DA"/>
    <w:rsid w:val="55365AB7"/>
    <w:rsid w:val="55723134"/>
    <w:rsid w:val="55B058A3"/>
    <w:rsid w:val="55B45C20"/>
    <w:rsid w:val="55BA0109"/>
    <w:rsid w:val="57056B5E"/>
    <w:rsid w:val="573B4EA2"/>
    <w:rsid w:val="5783573B"/>
    <w:rsid w:val="57E557D7"/>
    <w:rsid w:val="586C6A21"/>
    <w:rsid w:val="58825446"/>
    <w:rsid w:val="58EC1801"/>
    <w:rsid w:val="59BE3434"/>
    <w:rsid w:val="59D625D1"/>
    <w:rsid w:val="59E36A9C"/>
    <w:rsid w:val="59EC5FE7"/>
    <w:rsid w:val="59F0461E"/>
    <w:rsid w:val="5A045B1B"/>
    <w:rsid w:val="5A1B453B"/>
    <w:rsid w:val="5A1E1882"/>
    <w:rsid w:val="5A2921FA"/>
    <w:rsid w:val="5A615BD7"/>
    <w:rsid w:val="5A843DDB"/>
    <w:rsid w:val="5A8E07B6"/>
    <w:rsid w:val="5ABF18BC"/>
    <w:rsid w:val="5BB167FD"/>
    <w:rsid w:val="5BD56DA6"/>
    <w:rsid w:val="5C7B275F"/>
    <w:rsid w:val="5C840D54"/>
    <w:rsid w:val="5CB815AE"/>
    <w:rsid w:val="5CC77B66"/>
    <w:rsid w:val="5D242FA7"/>
    <w:rsid w:val="5D2B66EF"/>
    <w:rsid w:val="5D4A0409"/>
    <w:rsid w:val="5D6E2442"/>
    <w:rsid w:val="5E183091"/>
    <w:rsid w:val="5E4E70C6"/>
    <w:rsid w:val="5E530194"/>
    <w:rsid w:val="5EBD409B"/>
    <w:rsid w:val="5EF702F6"/>
    <w:rsid w:val="5EF86DE5"/>
    <w:rsid w:val="5F3D3236"/>
    <w:rsid w:val="60605B63"/>
    <w:rsid w:val="607757D2"/>
    <w:rsid w:val="60BD5F46"/>
    <w:rsid w:val="60F65306"/>
    <w:rsid w:val="61BE356A"/>
    <w:rsid w:val="620A2365"/>
    <w:rsid w:val="62583769"/>
    <w:rsid w:val="62F37741"/>
    <w:rsid w:val="63EA1C75"/>
    <w:rsid w:val="646E709C"/>
    <w:rsid w:val="64983C98"/>
    <w:rsid w:val="65865E9F"/>
    <w:rsid w:val="66196E92"/>
    <w:rsid w:val="67022E0D"/>
    <w:rsid w:val="679F2119"/>
    <w:rsid w:val="68172955"/>
    <w:rsid w:val="68883DCF"/>
    <w:rsid w:val="68D51CA5"/>
    <w:rsid w:val="69146CA2"/>
    <w:rsid w:val="6A58034D"/>
    <w:rsid w:val="6A6E08AB"/>
    <w:rsid w:val="6A733675"/>
    <w:rsid w:val="6AE40637"/>
    <w:rsid w:val="6B7564F4"/>
    <w:rsid w:val="6C2814C5"/>
    <w:rsid w:val="6C44206D"/>
    <w:rsid w:val="6D095C70"/>
    <w:rsid w:val="6D266F73"/>
    <w:rsid w:val="6D8E5EC9"/>
    <w:rsid w:val="6E4D0886"/>
    <w:rsid w:val="6E6B3D6B"/>
    <w:rsid w:val="6F7637EB"/>
    <w:rsid w:val="6F7C65F8"/>
    <w:rsid w:val="6FE56C72"/>
    <w:rsid w:val="6FF61F69"/>
    <w:rsid w:val="70694595"/>
    <w:rsid w:val="709242BB"/>
    <w:rsid w:val="722F14B3"/>
    <w:rsid w:val="726E7B66"/>
    <w:rsid w:val="729C7E50"/>
    <w:rsid w:val="73505624"/>
    <w:rsid w:val="73A745A8"/>
    <w:rsid w:val="741312C3"/>
    <w:rsid w:val="74EE0065"/>
    <w:rsid w:val="757D264D"/>
    <w:rsid w:val="759904FE"/>
    <w:rsid w:val="763D100B"/>
    <w:rsid w:val="764E5633"/>
    <w:rsid w:val="76547EDE"/>
    <w:rsid w:val="76C770D1"/>
    <w:rsid w:val="76DC18AE"/>
    <w:rsid w:val="772C5D4A"/>
    <w:rsid w:val="777F7DA9"/>
    <w:rsid w:val="78A91184"/>
    <w:rsid w:val="799F6C5A"/>
    <w:rsid w:val="79DE4E5E"/>
    <w:rsid w:val="7A0016B7"/>
    <w:rsid w:val="7A666C01"/>
    <w:rsid w:val="7A6A0050"/>
    <w:rsid w:val="7AA5772A"/>
    <w:rsid w:val="7B257445"/>
    <w:rsid w:val="7B4735CF"/>
    <w:rsid w:val="7BF5648F"/>
    <w:rsid w:val="7BFB2B06"/>
    <w:rsid w:val="7CC025F5"/>
    <w:rsid w:val="7CEB7DFA"/>
    <w:rsid w:val="7D1E1A15"/>
    <w:rsid w:val="7D204AD7"/>
    <w:rsid w:val="7D8966AC"/>
    <w:rsid w:val="7DA43B86"/>
    <w:rsid w:val="7E4B4A8C"/>
    <w:rsid w:val="7E655B4E"/>
    <w:rsid w:val="7E663774"/>
    <w:rsid w:val="7E6C7346"/>
    <w:rsid w:val="7E863680"/>
    <w:rsid w:val="7EAC4B74"/>
    <w:rsid w:val="7EDC3936"/>
    <w:rsid w:val="7F1629A4"/>
    <w:rsid w:val="7F544A77"/>
    <w:rsid w:val="7FB80F18"/>
    <w:rsid w:val="7FBA4AFB"/>
    <w:rsid w:val="7FC2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Times New Roman" w:hAnsi="Times New Roman" w:eastAsia="Times New Roman" w:cs="Times New Roman"/>
      <w:kern w:val="1"/>
      <w:sz w:val="24"/>
      <w:szCs w:val="24"/>
      <w:lang w:val="en-US" w:eastAsia="zh-CN" w:bidi="ar-SA"/>
    </w:rPr>
  </w:style>
  <w:style w:type="paragraph" w:styleId="2">
    <w:name w:val="heading 1"/>
    <w:basedOn w:val="1"/>
    <w:next w:val="1"/>
    <w:link w:val="569"/>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43"/>
    <w:semiHidden/>
    <w:unhideWhenUsed/>
    <w:qFormat/>
    <w:uiPriority w:val="9"/>
    <w:pPr>
      <w:spacing w:before="280" w:after="280"/>
      <w:outlineLvl w:val="1"/>
    </w:pPr>
    <w:rPr>
      <w:b/>
      <w:bCs/>
      <w:sz w:val="36"/>
      <w:szCs w:val="36"/>
    </w:rPr>
  </w:style>
  <w:style w:type="paragraph" w:styleId="4">
    <w:name w:val="heading 3"/>
    <w:basedOn w:val="1"/>
    <w:next w:val="1"/>
    <w:link w:val="337"/>
    <w:semiHidden/>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517"/>
    <w:semiHidden/>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267"/>
    <w:semiHidden/>
    <w:unhideWhenUsed/>
    <w:qFormat/>
    <w:uiPriority w:val="9"/>
    <w:pPr>
      <w:keepNext/>
      <w:keepLines/>
      <w:spacing w:before="320" w:after="200"/>
      <w:outlineLvl w:val="4"/>
    </w:pPr>
    <w:rPr>
      <w:rFonts w:ascii="Arial" w:hAnsi="Arial" w:eastAsia="Arial" w:cs="Arial"/>
      <w:b/>
      <w:bCs/>
    </w:rPr>
  </w:style>
  <w:style w:type="paragraph" w:styleId="7">
    <w:name w:val="heading 6"/>
    <w:basedOn w:val="1"/>
    <w:next w:val="1"/>
    <w:link w:val="268"/>
    <w:semiHidden/>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269"/>
    <w:semiHidden/>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270"/>
    <w:semiHidden/>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271"/>
    <w:semiHidden/>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344"/>
    <w:semiHidden/>
    <w:unhideWhenUsed/>
    <w:uiPriority w:val="99"/>
    <w:rPr>
      <w:rFonts w:ascii="Tahoma" w:hAnsi="Tahoma" w:cs="Tahoma"/>
      <w:sz w:val="16"/>
      <w:szCs w:val="16"/>
    </w:rPr>
  </w:style>
  <w:style w:type="paragraph" w:styleId="14">
    <w:name w:val="Body Text"/>
    <w:basedOn w:val="1"/>
    <w:semiHidden/>
    <w:unhideWhenUsed/>
    <w:uiPriority w:val="99"/>
    <w:pPr>
      <w:spacing w:after="140" w:line="276" w:lineRule="auto"/>
    </w:pPr>
    <w:rPr>
      <w:lang w:eastAsia="ja-JP"/>
    </w:rPr>
  </w:style>
  <w:style w:type="paragraph" w:styleId="15">
    <w:name w:val="Body Text Indent"/>
    <w:basedOn w:val="1"/>
    <w:semiHidden/>
    <w:unhideWhenUsed/>
    <w:uiPriority w:val="99"/>
    <w:pPr>
      <w:spacing w:line="360" w:lineRule="auto"/>
      <w:ind w:firstLine="567"/>
      <w:jc w:val="both"/>
    </w:pPr>
    <w:rPr>
      <w:rFonts w:cs="Mangal"/>
      <w:sz w:val="28"/>
      <w:szCs w:val="28"/>
    </w:rPr>
  </w:style>
  <w:style w:type="paragraph" w:styleId="16">
    <w:name w:val="caption"/>
    <w:basedOn w:val="1"/>
    <w:next w:val="1"/>
    <w:semiHidden/>
    <w:unhideWhenUsed/>
    <w:qFormat/>
    <w:uiPriority w:val="35"/>
    <w:pPr>
      <w:suppressLineNumbers/>
      <w:spacing w:before="120" w:after="120"/>
    </w:pPr>
    <w:rPr>
      <w:rFonts w:cs="Lucida Sans"/>
      <w:i/>
      <w:iCs/>
    </w:rPr>
  </w:style>
  <w:style w:type="character" w:styleId="17">
    <w:name w:val="annotation reference"/>
    <w:basedOn w:val="11"/>
    <w:semiHidden/>
    <w:unhideWhenUsed/>
    <w:uiPriority w:val="99"/>
    <w:rPr>
      <w:sz w:val="16"/>
      <w:szCs w:val="16"/>
    </w:rPr>
  </w:style>
  <w:style w:type="paragraph" w:styleId="18">
    <w:name w:val="annotation text"/>
    <w:basedOn w:val="1"/>
    <w:link w:val="502"/>
    <w:semiHidden/>
    <w:unhideWhenUsed/>
    <w:uiPriority w:val="99"/>
    <w:rPr>
      <w:sz w:val="20"/>
      <w:szCs w:val="20"/>
    </w:rPr>
  </w:style>
  <w:style w:type="paragraph" w:styleId="19">
    <w:name w:val="annotation subject"/>
    <w:basedOn w:val="18"/>
    <w:next w:val="18"/>
    <w:link w:val="503"/>
    <w:semiHidden/>
    <w:unhideWhenUsed/>
    <w:uiPriority w:val="99"/>
    <w:rPr>
      <w:b/>
      <w:bCs/>
    </w:rPr>
  </w:style>
  <w:style w:type="character" w:styleId="20">
    <w:name w:val="Emphasis"/>
    <w:basedOn w:val="11"/>
    <w:qFormat/>
    <w:uiPriority w:val="20"/>
    <w:rPr>
      <w:rFonts w:ascii="Times New Roman" w:hAnsi="Times New Roman" w:eastAsia="Times New Roman" w:cs="Times New Roman"/>
      <w:i/>
      <w:iCs/>
      <w:sz w:val="22"/>
      <w:szCs w:val="22"/>
      <w:lang w:val="pl-PL" w:bidi="ar-SA"/>
    </w:rPr>
  </w:style>
  <w:style w:type="character" w:styleId="21">
    <w:name w:val="endnote reference"/>
    <w:semiHidden/>
    <w:unhideWhenUsed/>
    <w:uiPriority w:val="99"/>
    <w:rPr>
      <w:vertAlign w:val="superscript"/>
    </w:rPr>
  </w:style>
  <w:style w:type="paragraph" w:styleId="22">
    <w:name w:val="endnote text"/>
    <w:basedOn w:val="1"/>
    <w:link w:val="209"/>
    <w:semiHidden/>
    <w:unhideWhenUsed/>
    <w:uiPriority w:val="99"/>
    <w:rPr>
      <w:sz w:val="20"/>
    </w:rPr>
  </w:style>
  <w:style w:type="character" w:styleId="23">
    <w:name w:val="FollowedHyperlink"/>
    <w:basedOn w:val="11"/>
    <w:semiHidden/>
    <w:unhideWhenUsed/>
    <w:uiPriority w:val="99"/>
    <w:rPr>
      <w:color w:val="954F72"/>
      <w:u w:val="single"/>
    </w:rPr>
  </w:style>
  <w:style w:type="paragraph" w:styleId="24">
    <w:name w:val="footer"/>
    <w:basedOn w:val="1"/>
    <w:link w:val="568"/>
    <w:semiHidden/>
    <w:unhideWhenUsed/>
    <w:uiPriority w:val="99"/>
    <w:pPr>
      <w:tabs>
        <w:tab w:val="center" w:pos="4153"/>
        <w:tab w:val="right" w:pos="8306"/>
      </w:tabs>
    </w:pPr>
    <w:rPr>
      <w:sz w:val="18"/>
      <w:szCs w:val="18"/>
    </w:rPr>
  </w:style>
  <w:style w:type="character" w:styleId="25">
    <w:name w:val="footnote reference"/>
    <w:semiHidden/>
    <w:unhideWhenUsed/>
    <w:uiPriority w:val="99"/>
    <w:rPr>
      <w:vertAlign w:val="superscript"/>
    </w:rPr>
  </w:style>
  <w:style w:type="paragraph" w:styleId="26">
    <w:name w:val="footnote text"/>
    <w:basedOn w:val="1"/>
    <w:link w:val="335"/>
    <w:semiHidden/>
    <w:unhideWhenUsed/>
    <w:uiPriority w:val="99"/>
    <w:pPr>
      <w:spacing w:after="40"/>
    </w:pPr>
    <w:rPr>
      <w:sz w:val="18"/>
    </w:rPr>
  </w:style>
  <w:style w:type="paragraph" w:styleId="27">
    <w:name w:val="header"/>
    <w:basedOn w:val="1"/>
    <w:link w:val="567"/>
    <w:semiHidden/>
    <w:unhideWhenUsed/>
    <w:uiPriority w:val="99"/>
    <w:pPr>
      <w:keepNext/>
      <w:spacing w:before="240" w:after="120"/>
    </w:pPr>
    <w:rPr>
      <w:rFonts w:ascii="Liberation Sans" w:hAnsi="Liberation Sans" w:eastAsia="Microsoft YaHei" w:cs="Lucida Sans"/>
      <w:sz w:val="28"/>
      <w:szCs w:val="28"/>
    </w:rPr>
  </w:style>
  <w:style w:type="paragraph" w:styleId="28">
    <w:name w:val="HTML Preformatted"/>
    <w:basedOn w:val="1"/>
    <w:link w:val="199"/>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29">
    <w:name w:val="Hyperlink"/>
    <w:basedOn w:val="11"/>
    <w:semiHidden/>
    <w:unhideWhenUsed/>
    <w:uiPriority w:val="99"/>
    <w:rPr>
      <w:color w:val="0000FF"/>
      <w:u w:val="single"/>
    </w:rPr>
  </w:style>
  <w:style w:type="character" w:styleId="30">
    <w:name w:val="line number"/>
    <w:semiHidden/>
    <w:unhideWhenUsed/>
    <w:uiPriority w:val="99"/>
    <w:rPr>
      <w:rFonts w:ascii="Palatino Linotype" w:hAnsi="Palatino Linotype" w:eastAsia="SimSun" w:cs="Times New Roman"/>
      <w:sz w:val="16"/>
      <w:lang w:val="en-US" w:eastAsia="zh-CN" w:bidi="ar-SA"/>
    </w:rPr>
  </w:style>
  <w:style w:type="paragraph" w:styleId="31">
    <w:name w:val="List"/>
    <w:basedOn w:val="32"/>
    <w:semiHidden/>
    <w:unhideWhenUsed/>
    <w:uiPriority w:val="99"/>
    <w:rPr>
      <w:rFonts w:ascii="Liberation Serif" w:hAnsi="Liberation Serif" w:eastAsia="NSimSun"/>
    </w:rPr>
  </w:style>
  <w:style w:type="paragraph" w:customStyle="1" w:styleId="32">
    <w:name w:val="Text body"/>
    <w:basedOn w:val="33"/>
    <w:qFormat/>
    <w:uiPriority w:val="0"/>
    <w:pPr>
      <w:autoSpaceDN w:val="0"/>
      <w:spacing w:after="120"/>
      <w:textAlignment w:val="baseline"/>
    </w:pPr>
    <w:rPr>
      <w:kern w:val="3"/>
      <w:lang w:val="pl-PL"/>
    </w:rPr>
  </w:style>
  <w:style w:type="paragraph" w:customStyle="1" w:styleId="33">
    <w:name w:val="Standard"/>
    <w:qFormat/>
    <w:uiPriority w:val="0"/>
    <w:pPr>
      <w:widowControl w:val="0"/>
      <w:suppressAutoHyphens/>
      <w:spacing w:line="276" w:lineRule="auto"/>
    </w:pPr>
    <w:rPr>
      <w:rFonts w:ascii="Arial" w:hAnsi="Arial" w:eastAsia="Arial" w:cs="Arial"/>
      <w:kern w:val="1"/>
      <w:sz w:val="22"/>
      <w:szCs w:val="22"/>
      <w:lang w:val="en-US" w:eastAsia="zh-CN" w:bidi="hi-IN"/>
    </w:rPr>
  </w:style>
  <w:style w:type="paragraph" w:styleId="34">
    <w:name w:val="Normal (Web)"/>
    <w:basedOn w:val="1"/>
    <w:semiHidden/>
    <w:unhideWhenUsed/>
    <w:uiPriority w:val="99"/>
    <w:pPr>
      <w:spacing w:beforeAutospacing="1" w:after="142" w:line="288" w:lineRule="auto"/>
    </w:pPr>
    <w:rPr>
      <w:rFonts w:eastAsia="Calibri"/>
      <w:sz w:val="20"/>
      <w:szCs w:val="20"/>
    </w:rPr>
  </w:style>
  <w:style w:type="paragraph" w:styleId="35">
    <w:name w:val="Normal Indent"/>
    <w:basedOn w:val="1"/>
    <w:semiHidden/>
    <w:unhideWhenUsed/>
    <w:uiPriority w:val="99"/>
    <w:pPr>
      <w:ind w:left="720"/>
      <w:jc w:val="both"/>
    </w:pPr>
    <w:rPr>
      <w:rFonts w:ascii="Calibri" w:hAnsi="Calibri" w:eastAsia="DengXian" w:cs="21"/>
      <w:kern w:val="0"/>
      <w:sz w:val="22"/>
      <w:szCs w:val="22"/>
      <w:lang w:eastAsia="en-US"/>
    </w:rPr>
  </w:style>
  <w:style w:type="character" w:styleId="36">
    <w:name w:val="page number"/>
    <w:basedOn w:val="11"/>
    <w:semiHidden/>
    <w:unhideWhenUsed/>
    <w:uiPriority w:val="99"/>
    <w:rPr>
      <w:rFonts w:ascii="Calibri" w:hAnsi="Calibri" w:eastAsia="SimSun" w:cs="Times New Roman"/>
      <w:lang w:val="en-US" w:eastAsia="zh-CN" w:bidi="ar-SA"/>
    </w:rPr>
  </w:style>
  <w:style w:type="paragraph" w:styleId="37">
    <w:name w:val="Plain Text"/>
    <w:basedOn w:val="1"/>
    <w:link w:val="497"/>
    <w:semiHidden/>
    <w:unhideWhenUsed/>
    <w:uiPriority w:val="99"/>
    <w:pPr>
      <w:suppressAutoHyphens w:val="0"/>
    </w:pPr>
    <w:rPr>
      <w:rFonts w:ascii="Consolas" w:hAnsi="Consolas" w:eastAsiaTheme="minorHAnsi" w:cstheme="minorBidi"/>
      <w:kern w:val="0"/>
      <w:sz w:val="21"/>
      <w:szCs w:val="21"/>
      <w:lang w:eastAsia="en-US"/>
    </w:rPr>
  </w:style>
  <w:style w:type="character" w:styleId="38">
    <w:name w:val="Strong"/>
    <w:basedOn w:val="11"/>
    <w:qFormat/>
    <w:uiPriority w:val="22"/>
    <w:rPr>
      <w:rFonts w:ascii="Arial" w:hAnsi="Arial" w:eastAsia="Arial" w:cs="Arial"/>
      <w:b/>
      <w:bCs/>
    </w:rPr>
  </w:style>
  <w:style w:type="paragraph" w:styleId="39">
    <w:name w:val="Subtitle"/>
    <w:basedOn w:val="1"/>
    <w:next w:val="1"/>
    <w:link w:val="518"/>
    <w:qFormat/>
    <w:uiPriority w:val="11"/>
    <w:pPr>
      <w:spacing w:before="200" w:after="200"/>
    </w:pPr>
  </w:style>
  <w:style w:type="table" w:styleId="40">
    <w:name w:val="Table Grid"/>
    <w:basedOn w:val="12"/>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41">
    <w:name w:val="table of figures"/>
    <w:basedOn w:val="1"/>
    <w:next w:val="1"/>
    <w:semiHidden/>
    <w:unhideWhenUsed/>
    <w:uiPriority w:val="99"/>
  </w:style>
  <w:style w:type="paragraph" w:styleId="42">
    <w:name w:val="Title"/>
    <w:basedOn w:val="1"/>
    <w:next w:val="1"/>
    <w:link w:val="519"/>
    <w:qFormat/>
    <w:uiPriority w:val="10"/>
    <w:pPr>
      <w:spacing w:before="300" w:after="200"/>
      <w:contextualSpacing/>
    </w:pPr>
    <w:rPr>
      <w:sz w:val="48"/>
      <w:szCs w:val="48"/>
    </w:rPr>
  </w:style>
  <w:style w:type="paragraph" w:styleId="43">
    <w:name w:val="toc 1"/>
    <w:basedOn w:val="1"/>
    <w:next w:val="1"/>
    <w:semiHidden/>
    <w:unhideWhenUsed/>
    <w:uiPriority w:val="39"/>
    <w:pPr>
      <w:spacing w:after="57"/>
    </w:pPr>
  </w:style>
  <w:style w:type="paragraph" w:styleId="44">
    <w:name w:val="toc 2"/>
    <w:basedOn w:val="1"/>
    <w:next w:val="1"/>
    <w:semiHidden/>
    <w:unhideWhenUsed/>
    <w:uiPriority w:val="39"/>
    <w:pPr>
      <w:spacing w:after="57"/>
      <w:ind w:left="283"/>
    </w:pPr>
  </w:style>
  <w:style w:type="paragraph" w:styleId="45">
    <w:name w:val="toc 3"/>
    <w:basedOn w:val="1"/>
    <w:next w:val="1"/>
    <w:semiHidden/>
    <w:unhideWhenUsed/>
    <w:uiPriority w:val="39"/>
    <w:pPr>
      <w:spacing w:after="57"/>
      <w:ind w:left="567"/>
    </w:pPr>
  </w:style>
  <w:style w:type="paragraph" w:styleId="46">
    <w:name w:val="toc 4"/>
    <w:basedOn w:val="1"/>
    <w:next w:val="1"/>
    <w:semiHidden/>
    <w:unhideWhenUsed/>
    <w:uiPriority w:val="39"/>
    <w:pPr>
      <w:spacing w:after="57"/>
      <w:ind w:left="850"/>
    </w:pPr>
  </w:style>
  <w:style w:type="paragraph" w:styleId="47">
    <w:name w:val="toc 5"/>
    <w:basedOn w:val="1"/>
    <w:next w:val="1"/>
    <w:semiHidden/>
    <w:unhideWhenUsed/>
    <w:uiPriority w:val="39"/>
    <w:pPr>
      <w:spacing w:after="57"/>
      <w:ind w:left="1134"/>
    </w:pPr>
  </w:style>
  <w:style w:type="paragraph" w:styleId="48">
    <w:name w:val="toc 6"/>
    <w:basedOn w:val="1"/>
    <w:next w:val="1"/>
    <w:semiHidden/>
    <w:unhideWhenUsed/>
    <w:uiPriority w:val="39"/>
    <w:pPr>
      <w:spacing w:after="57"/>
      <w:ind w:left="1417"/>
    </w:pPr>
  </w:style>
  <w:style w:type="paragraph" w:styleId="49">
    <w:name w:val="toc 7"/>
    <w:basedOn w:val="1"/>
    <w:next w:val="1"/>
    <w:semiHidden/>
    <w:unhideWhenUsed/>
    <w:uiPriority w:val="39"/>
    <w:pPr>
      <w:spacing w:after="57"/>
      <w:ind w:left="1701"/>
    </w:pPr>
  </w:style>
  <w:style w:type="paragraph" w:styleId="50">
    <w:name w:val="toc 8"/>
    <w:basedOn w:val="1"/>
    <w:next w:val="1"/>
    <w:semiHidden/>
    <w:unhideWhenUsed/>
    <w:uiPriority w:val="39"/>
    <w:pPr>
      <w:spacing w:after="57"/>
      <w:ind w:left="1984"/>
    </w:pPr>
  </w:style>
  <w:style w:type="paragraph" w:styleId="51">
    <w:name w:val="toc 9"/>
    <w:basedOn w:val="1"/>
    <w:next w:val="1"/>
    <w:semiHidden/>
    <w:unhideWhenUsed/>
    <w:uiPriority w:val="39"/>
    <w:pPr>
      <w:spacing w:after="57"/>
      <w:ind w:left="2268"/>
    </w:pPr>
  </w:style>
  <w:style w:type="paragraph" w:customStyle="1" w:styleId="52">
    <w:name w:val="Indeks"/>
    <w:basedOn w:val="1"/>
    <w:qFormat/>
    <w:uiPriority w:val="0"/>
    <w:pPr>
      <w:suppressLineNumbers/>
    </w:pPr>
    <w:rPr>
      <w:rFonts w:ascii="Liberation Serif" w:hAnsi="Liberation Serif" w:eastAsia="NSimSun" w:cs="Arial"/>
      <w:lang w:bidi="hi-IN"/>
    </w:rPr>
  </w:style>
  <w:style w:type="paragraph" w:customStyle="1" w:styleId="53">
    <w:name w:val="caption1"/>
    <w:basedOn w:val="1"/>
    <w:next w:val="1"/>
    <w:qFormat/>
    <w:uiPriority w:val="0"/>
    <w:pPr>
      <w:spacing w:line="276" w:lineRule="auto"/>
    </w:pPr>
    <w:rPr>
      <w:b/>
      <w:bCs/>
      <w:color w:val="4F81BD"/>
      <w:sz w:val="18"/>
      <w:szCs w:val="18"/>
    </w:rPr>
  </w:style>
  <w:style w:type="paragraph" w:customStyle="1" w:styleId="54">
    <w:name w:val="Comment Text1"/>
    <w:basedOn w:val="1"/>
    <w:qFormat/>
    <w:uiPriority w:val="0"/>
    <w:pPr>
      <w:spacing w:after="200"/>
    </w:pPr>
    <w:rPr>
      <w:sz w:val="20"/>
      <w:szCs w:val="20"/>
    </w:rPr>
  </w:style>
  <w:style w:type="paragraph" w:customStyle="1" w:styleId="55">
    <w:name w:val="Comment Subject1"/>
    <w:basedOn w:val="54"/>
    <w:next w:val="54"/>
    <w:qFormat/>
    <w:uiPriority w:val="0"/>
    <w:rPr>
      <w:b/>
      <w:bCs/>
    </w:rPr>
  </w:style>
  <w:style w:type="paragraph" w:customStyle="1" w:styleId="56">
    <w:name w:val="Główka i stopka"/>
    <w:basedOn w:val="1"/>
    <w:qFormat/>
    <w:uiPriority w:val="0"/>
  </w:style>
  <w:style w:type="paragraph" w:customStyle="1" w:styleId="57">
    <w:name w:val="Header1"/>
    <w:basedOn w:val="1"/>
    <w:qFormat/>
    <w:uiPriority w:val="0"/>
    <w:pPr>
      <w:tabs>
        <w:tab w:val="center" w:pos="4153"/>
        <w:tab w:val="right" w:pos="8306"/>
      </w:tabs>
    </w:pPr>
    <w:rPr>
      <w:sz w:val="18"/>
      <w:szCs w:val="18"/>
    </w:rPr>
  </w:style>
  <w:style w:type="paragraph" w:customStyle="1" w:styleId="58">
    <w:name w:val="LO-normal"/>
    <w:qFormat/>
    <w:uiPriority w:val="0"/>
    <w:pPr>
      <w:suppressAutoHyphens/>
      <w:spacing w:line="276" w:lineRule="auto"/>
    </w:pPr>
    <w:rPr>
      <w:rFonts w:ascii="Arial" w:hAnsi="Arial" w:eastAsia="Arial" w:cs="Arial"/>
      <w:kern w:val="1"/>
      <w:sz w:val="22"/>
      <w:szCs w:val="22"/>
      <w:lang w:val="pl-PL" w:eastAsia="zh-CN" w:bidi="hi-IN"/>
    </w:rPr>
  </w:style>
  <w:style w:type="paragraph" w:customStyle="1" w:styleId="59">
    <w:name w:val="Nagłówek1"/>
    <w:basedOn w:val="1"/>
    <w:next w:val="14"/>
    <w:qFormat/>
    <w:uiPriority w:val="0"/>
    <w:pPr>
      <w:keepNext/>
      <w:spacing w:before="240" w:after="120"/>
    </w:pPr>
    <w:rPr>
      <w:rFonts w:ascii="Liberation Sans" w:hAnsi="Liberation Sans" w:eastAsia="Microsoft YaHei" w:cs="Arial"/>
      <w:sz w:val="28"/>
      <w:szCs w:val="28"/>
      <w:lang w:bidi="hi-IN"/>
    </w:rPr>
  </w:style>
  <w:style w:type="paragraph" w:customStyle="1" w:styleId="60">
    <w:name w:val="Normalny1"/>
    <w:qFormat/>
    <w:uiPriority w:val="0"/>
    <w:pPr>
      <w:suppressAutoHyphens/>
      <w:spacing w:line="276" w:lineRule="auto"/>
    </w:pPr>
    <w:rPr>
      <w:rFonts w:ascii="Arial" w:hAnsi="Arial" w:eastAsia="Arial" w:cs="Arial"/>
      <w:kern w:val="1"/>
      <w:sz w:val="22"/>
      <w:szCs w:val="22"/>
      <w:lang w:val="pl-PL" w:eastAsia="zh-CN" w:bidi="ar-SA"/>
    </w:rPr>
  </w:style>
  <w:style w:type="paragraph" w:styleId="61">
    <w:name w:val="Quote"/>
    <w:basedOn w:val="1"/>
    <w:next w:val="1"/>
    <w:link w:val="274"/>
    <w:qFormat/>
    <w:uiPriority w:val="29"/>
    <w:pPr>
      <w:ind w:left="720" w:right="720"/>
    </w:pPr>
    <w:rPr>
      <w:i/>
    </w:rPr>
  </w:style>
  <w:style w:type="paragraph" w:styleId="62">
    <w:name w:val="Intense Quote"/>
    <w:basedOn w:val="1"/>
    <w:next w:val="1"/>
    <w:link w:val="275"/>
    <w:qFormat/>
    <w:uiPriority w:val="30"/>
    <w:pPr>
      <w:pBdr>
        <w:top w:val="single" w:color="FFFFFF" w:sz="4" w:space="5"/>
        <w:left w:val="single" w:color="FFFFFF" w:sz="4" w:space="10"/>
        <w:bottom w:val="single" w:color="FFFFFF" w:sz="4" w:space="5"/>
        <w:right w:val="single" w:color="FFFFFF" w:sz="4" w:space="10"/>
        <w:between w:val="none" w:color="000000" w:sz="0" w:space="0"/>
      </w:pBdr>
      <w:shd w:val="solid" w:color="F2F2F2" w:fill="auto"/>
      <w:ind w:left="720" w:right="720"/>
    </w:pPr>
    <w:rPr>
      <w:i/>
    </w:rPr>
  </w:style>
  <w:style w:type="paragraph" w:customStyle="1" w:styleId="63">
    <w:name w:val="Nagłówek spisu treści1"/>
    <w:qFormat/>
    <w:uiPriority w:val="0"/>
    <w:pPr>
      <w:suppressAutoHyphens/>
    </w:pPr>
    <w:rPr>
      <w:rFonts w:ascii="Times New Roman" w:hAnsi="Times New Roman" w:eastAsia="SimSun" w:cs="Times New Roman"/>
      <w:kern w:val="1"/>
      <w:lang w:val="pl-PL" w:eastAsia="zh-CN" w:bidi="ar-SA"/>
    </w:rPr>
  </w:style>
  <w:style w:type="paragraph" w:customStyle="1" w:styleId="64">
    <w:name w:val="Знак Знак Знак Знак Знак Знак Знак Знак Знак Знак Знак Знак Знак Знак Знак Знак Знак Знак Знак Знак Знак"/>
    <w:basedOn w:val="1"/>
    <w:qFormat/>
    <w:uiPriority w:val="0"/>
    <w:pPr>
      <w:spacing w:after="160" w:line="240" w:lineRule="exact"/>
    </w:pPr>
    <w:rPr>
      <w:rFonts w:ascii="Verdana" w:hAnsi="Verdana" w:cs="Verdana"/>
      <w:sz w:val="20"/>
      <w:szCs w:val="20"/>
    </w:rPr>
  </w:style>
  <w:style w:type="paragraph" w:customStyle="1" w:styleId="65">
    <w:name w:val="Style1"/>
    <w:basedOn w:val="1"/>
    <w:qFormat/>
    <w:uiPriority w:val="0"/>
    <w:pPr>
      <w:widowControl w:val="0"/>
      <w:spacing w:line="204" w:lineRule="exact"/>
      <w:ind w:firstLine="250"/>
      <w:jc w:val="both"/>
    </w:pPr>
    <w:rPr>
      <w:rFonts w:ascii="Sylfaen" w:hAnsi="Sylfaen"/>
    </w:rPr>
  </w:style>
  <w:style w:type="paragraph" w:styleId="66">
    <w:name w:val="List Paragraph"/>
    <w:basedOn w:val="1"/>
    <w:link w:val="324"/>
    <w:qFormat/>
    <w:uiPriority w:val="34"/>
    <w:pPr>
      <w:spacing w:after="200" w:line="276" w:lineRule="auto"/>
      <w:ind w:left="720"/>
      <w:contextualSpacing/>
    </w:pPr>
    <w:rPr>
      <w:rFonts w:ascii="Calibri" w:hAnsi="Calibri"/>
      <w:sz w:val="22"/>
      <w:szCs w:val="22"/>
    </w:rPr>
  </w:style>
  <w:style w:type="paragraph" w:styleId="67">
    <w:name w:val="No Spacing"/>
    <w:qFormat/>
    <w:uiPriority w:val="1"/>
    <w:pPr>
      <w:suppressAutoHyphens/>
    </w:pPr>
    <w:rPr>
      <w:rFonts w:ascii="Calibri" w:hAnsi="Calibri" w:eastAsia="SimSun" w:cs="Times New Roman"/>
      <w:kern w:val="1"/>
      <w:sz w:val="22"/>
      <w:szCs w:val="22"/>
      <w:lang w:val="pl-PL" w:eastAsia="zh-CN" w:bidi="ar-SA"/>
    </w:rPr>
  </w:style>
  <w:style w:type="paragraph" w:customStyle="1" w:styleId="68">
    <w:name w:val="Îáû÷íûé"/>
    <w:qFormat/>
    <w:uiPriority w:val="0"/>
    <w:pPr>
      <w:widowControl w:val="0"/>
      <w:suppressAutoHyphens/>
    </w:pPr>
    <w:rPr>
      <w:rFonts w:ascii="Kudriashov" w:hAnsi="Kudriashov" w:eastAsia="SimSun" w:cs="Times New Roman"/>
      <w:kern w:val="1"/>
      <w:lang w:val="pl-PL" w:eastAsia="zh-CN" w:bidi="ar-SA"/>
    </w:rPr>
  </w:style>
  <w:style w:type="paragraph" w:customStyle="1" w:styleId="69">
    <w:name w:val="xfmc1"/>
    <w:basedOn w:val="1"/>
    <w:qFormat/>
    <w:uiPriority w:val="0"/>
    <w:pPr>
      <w:spacing w:beforeAutospacing="1" w:afterAutospacing="1"/>
    </w:pPr>
  </w:style>
  <w:style w:type="paragraph" w:customStyle="1" w:styleId="70">
    <w:name w:val="Normalny11"/>
    <w:qFormat/>
    <w:uiPriority w:val="0"/>
    <w:pPr>
      <w:suppressAutoHyphens/>
      <w:spacing w:after="200" w:line="276" w:lineRule="auto"/>
    </w:pPr>
    <w:rPr>
      <w:rFonts w:ascii="Calibri" w:hAnsi="Calibri" w:eastAsia="Calibri" w:cs="Calibri"/>
      <w:kern w:val="1"/>
      <w:sz w:val="22"/>
      <w:szCs w:val="22"/>
      <w:lang w:val="pl-PL" w:eastAsia="zh-CN" w:bidi="ar-SA"/>
    </w:rPr>
  </w:style>
  <w:style w:type="paragraph" w:customStyle="1" w:styleId="71">
    <w:name w:val="gwp24d7e105_gmail-c-article-info-details"/>
    <w:basedOn w:val="1"/>
    <w:qFormat/>
    <w:uiPriority w:val="0"/>
    <w:pPr>
      <w:spacing w:beforeAutospacing="1" w:afterAutospacing="1"/>
    </w:pPr>
  </w:style>
  <w:style w:type="paragraph" w:customStyle="1" w:styleId="72">
    <w:name w:val="Pa13"/>
    <w:basedOn w:val="1"/>
    <w:next w:val="1"/>
    <w:qFormat/>
    <w:uiPriority w:val="0"/>
    <w:pPr>
      <w:spacing w:line="111" w:lineRule="atLeast"/>
    </w:pPr>
    <w:rPr>
      <w:rFonts w:ascii="Museo Sans" w:hAnsi="Museo Sans"/>
    </w:rPr>
  </w:style>
  <w:style w:type="paragraph" w:customStyle="1" w:styleId="73">
    <w:name w:val="Zagięcie od góry formularza1"/>
    <w:basedOn w:val="1"/>
    <w:next w:val="1"/>
    <w:qFormat/>
    <w:uiPriority w:val="0"/>
    <w:pPr>
      <w:pBdr>
        <w:top w:val="none" w:color="000000" w:sz="0" w:space="3"/>
        <w:left w:val="none" w:color="000000" w:sz="0" w:space="3"/>
        <w:bottom w:val="single" w:color="000000" w:sz="6" w:space="1"/>
        <w:right w:val="none" w:color="000000" w:sz="0" w:space="3"/>
        <w:between w:val="none" w:color="000000" w:sz="0" w:space="0"/>
      </w:pBdr>
      <w:jc w:val="center"/>
    </w:pPr>
    <w:rPr>
      <w:rFonts w:ascii="Arial" w:hAnsi="Arial" w:cs="Arial"/>
      <w:vanish/>
      <w:sz w:val="16"/>
      <w:szCs w:val="16"/>
    </w:rPr>
  </w:style>
  <w:style w:type="paragraph" w:customStyle="1" w:styleId="74">
    <w:name w:val="Tekst wstępnie sformatowany"/>
    <w:basedOn w:val="1"/>
    <w:qFormat/>
    <w:uiPriority w:val="0"/>
    <w:rPr>
      <w:rFonts w:ascii="Liberation Mono" w:hAnsi="Liberation Mono" w:eastAsia="NSimSun" w:cs="Liberation Mono"/>
      <w:sz w:val="20"/>
      <w:szCs w:val="20"/>
      <w:lang w:bidi="hi-IN"/>
    </w:rPr>
  </w:style>
  <w:style w:type="paragraph" w:customStyle="1" w:styleId="75">
    <w:name w:val="Nagłówek i stopka"/>
    <w:qFormat/>
    <w:uiPriority w:val="0"/>
    <w:pPr>
      <w:tabs>
        <w:tab w:val="right" w:pos="9020"/>
      </w:tabs>
      <w:suppressAutoHyphens/>
    </w:pPr>
    <w:rPr>
      <w:rFonts w:ascii="Helvetica Neue" w:hAnsi="Helvetica Neue" w:eastAsia="Arial Unicode MS" w:cs="Arial Unicode MS"/>
      <w:color w:val="000000"/>
      <w:kern w:val="1"/>
      <w:sz w:val="24"/>
      <w:szCs w:val="24"/>
      <w:lang w:val="pl-PL" w:eastAsia="zh-CN" w:bidi="ar-SA"/>
    </w:rPr>
  </w:style>
  <w:style w:type="paragraph" w:customStyle="1" w:styleId="76">
    <w:name w:val="Treść A"/>
    <w:qFormat/>
    <w:uiPriority w:val="0"/>
    <w:pPr>
      <w:suppressAutoHyphens/>
    </w:pPr>
    <w:rPr>
      <w:rFonts w:ascii="Times New Roman" w:hAnsi="Times New Roman" w:eastAsia="Arial Unicode MS" w:cs="Arial Unicode MS"/>
      <w:color w:val="000000"/>
      <w:kern w:val="1"/>
      <w:sz w:val="22"/>
      <w:szCs w:val="22"/>
      <w:u w:color="000000"/>
      <w:lang w:val="en-US" w:eastAsia="zh-CN" w:bidi="ar-SA"/>
    </w:rPr>
  </w:style>
  <w:style w:type="paragraph" w:customStyle="1" w:styleId="77">
    <w:name w:val="Domyślne"/>
    <w:qFormat/>
    <w:uiPriority w:val="0"/>
    <w:pPr>
      <w:suppressAutoHyphens/>
      <w:spacing w:before="160" w:line="288" w:lineRule="auto"/>
    </w:pPr>
    <w:rPr>
      <w:rFonts w:ascii="Times New Roman" w:hAnsi="Times New Roman" w:eastAsia="Arial Unicode MS" w:cs="Arial Unicode MS"/>
      <w:color w:val="000000"/>
      <w:kern w:val="1"/>
      <w:sz w:val="24"/>
      <w:szCs w:val="24"/>
      <w:u w:color="000000"/>
      <w:lang w:val="pl-PL" w:eastAsia="zh-CN" w:bidi="ar-SA"/>
    </w:rPr>
  </w:style>
  <w:style w:type="paragraph" w:customStyle="1" w:styleId="78">
    <w:name w:val="Styl tabeli 2"/>
    <w:qFormat/>
    <w:uiPriority w:val="0"/>
    <w:pPr>
      <w:suppressAutoHyphens/>
    </w:pPr>
    <w:rPr>
      <w:rFonts w:ascii="Times New Roman" w:hAnsi="Times New Roman" w:eastAsia="Arial Unicode MS" w:cs="Arial Unicode MS"/>
      <w:color w:val="000000"/>
      <w:kern w:val="1"/>
      <w:u w:color="000000"/>
      <w:lang w:val="en-US" w:eastAsia="zh-CN" w:bidi="ar-SA"/>
    </w:rPr>
  </w:style>
  <w:style w:type="paragraph" w:customStyle="1" w:styleId="79">
    <w:name w:val="MDPI_1.1_article_type"/>
    <w:next w:val="1"/>
    <w:qFormat/>
    <w:uiPriority w:val="0"/>
    <w:pPr>
      <w:suppressAutoHyphens/>
      <w:spacing w:before="240"/>
    </w:pPr>
    <w:rPr>
      <w:rFonts w:ascii="Palatino Linotype" w:hAnsi="Palatino Linotype" w:eastAsia="SimSun" w:cs="Times New Roman"/>
      <w:i/>
      <w:color w:val="000000"/>
      <w:kern w:val="1"/>
      <w:szCs w:val="22"/>
      <w:lang w:val="en-US" w:eastAsia="zh-CN" w:bidi="hi-IN"/>
    </w:rPr>
  </w:style>
  <w:style w:type="paragraph" w:customStyle="1" w:styleId="80">
    <w:name w:val="MDPI_1.2_title"/>
    <w:next w:val="1"/>
    <w:qFormat/>
    <w:uiPriority w:val="0"/>
    <w:pPr>
      <w:suppressAutoHyphens/>
      <w:spacing w:after="240" w:line="240" w:lineRule="atLeast"/>
    </w:pPr>
    <w:rPr>
      <w:rFonts w:ascii="Palatino Linotype" w:hAnsi="Palatino Linotype" w:eastAsia="SimSun" w:cs="Times New Roman"/>
      <w:b/>
      <w:color w:val="000000"/>
      <w:kern w:val="1"/>
      <w:sz w:val="36"/>
      <w:lang w:val="en-US" w:eastAsia="zh-CN" w:bidi="hi-IN"/>
    </w:rPr>
  </w:style>
  <w:style w:type="paragraph" w:customStyle="1" w:styleId="81">
    <w:name w:val="MDPI_1.3_authornames"/>
    <w:next w:val="1"/>
    <w:qFormat/>
    <w:uiPriority w:val="0"/>
    <w:pPr>
      <w:suppressAutoHyphens/>
      <w:spacing w:after="360" w:line="260" w:lineRule="atLeast"/>
    </w:pPr>
    <w:rPr>
      <w:rFonts w:ascii="Palatino Linotype" w:hAnsi="Palatino Linotype" w:eastAsia="SimSun" w:cs="Times New Roman"/>
      <w:b/>
      <w:color w:val="000000"/>
      <w:kern w:val="1"/>
      <w:szCs w:val="22"/>
      <w:lang w:val="en-US" w:eastAsia="zh-CN" w:bidi="hi-IN"/>
    </w:rPr>
  </w:style>
  <w:style w:type="paragraph" w:customStyle="1" w:styleId="82">
    <w:name w:val="MDPI_1.4_history"/>
    <w:basedOn w:val="1"/>
    <w:next w:val="1"/>
    <w:qFormat/>
    <w:uiPriority w:val="0"/>
    <w:pPr>
      <w:spacing w:line="240" w:lineRule="atLeast"/>
      <w:ind w:right="113"/>
    </w:pPr>
    <w:rPr>
      <w:rFonts w:ascii="Palatino Linotype" w:hAnsi="Palatino Linotype"/>
      <w:color w:val="000000"/>
      <w:sz w:val="14"/>
      <w:szCs w:val="20"/>
    </w:rPr>
  </w:style>
  <w:style w:type="paragraph" w:customStyle="1" w:styleId="83">
    <w:name w:val="MDPI_1.6_affiliation"/>
    <w:qFormat/>
    <w:uiPriority w:val="0"/>
    <w:pPr>
      <w:suppressAutoHyphens/>
      <w:spacing w:line="200" w:lineRule="atLeast"/>
      <w:ind w:left="2806" w:hanging="198"/>
    </w:pPr>
    <w:rPr>
      <w:rFonts w:ascii="Palatino Linotype" w:hAnsi="Palatino Linotype" w:eastAsia="SimSun" w:cs="Times New Roman"/>
      <w:color w:val="000000"/>
      <w:kern w:val="1"/>
      <w:sz w:val="16"/>
      <w:szCs w:val="18"/>
      <w:lang w:val="en-US" w:eastAsia="zh-CN" w:bidi="hi-IN"/>
    </w:rPr>
  </w:style>
  <w:style w:type="paragraph" w:customStyle="1" w:styleId="84">
    <w:name w:val="MDPI_1.7_abstract"/>
    <w:next w:val="1"/>
    <w:qFormat/>
    <w:uiPriority w:val="0"/>
    <w:pPr>
      <w:suppressAutoHyphens/>
      <w:spacing w:before="240" w:line="260" w:lineRule="atLeast"/>
      <w:ind w:left="2608"/>
      <w:jc w:val="both"/>
    </w:pPr>
    <w:rPr>
      <w:rFonts w:ascii="Palatino Linotype" w:hAnsi="Palatino Linotype" w:eastAsia="SimSun" w:cs="Times New Roman"/>
      <w:color w:val="000000"/>
      <w:kern w:val="1"/>
      <w:sz w:val="18"/>
      <w:szCs w:val="22"/>
      <w:lang w:val="en-US" w:eastAsia="zh-CN" w:bidi="hi-IN"/>
    </w:rPr>
  </w:style>
  <w:style w:type="paragraph" w:customStyle="1" w:styleId="85">
    <w:name w:val="MDPI_1.8_keywords"/>
    <w:next w:val="1"/>
    <w:qFormat/>
    <w:uiPriority w:val="0"/>
    <w:pPr>
      <w:suppressAutoHyphens/>
      <w:spacing w:before="240" w:line="260" w:lineRule="atLeast"/>
      <w:ind w:left="2608"/>
      <w:jc w:val="both"/>
    </w:pPr>
    <w:rPr>
      <w:rFonts w:ascii="Palatino Linotype" w:hAnsi="Palatino Linotype" w:eastAsia="SimSun" w:cs="Times New Roman"/>
      <w:color w:val="000000"/>
      <w:kern w:val="1"/>
      <w:sz w:val="18"/>
      <w:szCs w:val="22"/>
      <w:lang w:val="en-US" w:eastAsia="zh-CN" w:bidi="hi-IN"/>
    </w:rPr>
  </w:style>
  <w:style w:type="paragraph" w:customStyle="1" w:styleId="86">
    <w:name w:val="MDPI_1.9_line"/>
    <w:qFormat/>
    <w:uiPriority w:val="0"/>
    <w:pPr>
      <w:pBdr>
        <w:top w:val="none" w:color="000000" w:sz="0" w:space="3"/>
        <w:left w:val="none" w:color="000000" w:sz="0" w:space="3"/>
        <w:bottom w:val="single" w:color="000000" w:sz="6" w:space="1"/>
        <w:right w:val="none" w:color="000000" w:sz="0" w:space="3"/>
        <w:between w:val="none" w:color="000000" w:sz="0" w:space="0"/>
      </w:pBdr>
      <w:suppressAutoHyphens/>
      <w:spacing w:after="480" w:line="260" w:lineRule="atLeast"/>
      <w:ind w:left="2608"/>
      <w:jc w:val="both"/>
    </w:pPr>
    <w:rPr>
      <w:rFonts w:ascii="Palatino Linotype" w:hAnsi="Palatino Linotype" w:eastAsia="SimSun" w:cs="Cordia New"/>
      <w:color w:val="000000"/>
      <w:kern w:val="1"/>
      <w:szCs w:val="24"/>
      <w:lang w:val="en-US" w:eastAsia="zh-CN" w:bidi="hi-IN"/>
    </w:rPr>
  </w:style>
  <w:style w:type="paragraph" w:customStyle="1" w:styleId="87">
    <w:name w:val="MDPI_header_journal_logo"/>
    <w:qFormat/>
    <w:uiPriority w:val="0"/>
    <w:pPr>
      <w:suppressAutoHyphens/>
      <w:spacing w:line="260" w:lineRule="atLeast"/>
      <w:jc w:val="both"/>
    </w:pPr>
    <w:rPr>
      <w:rFonts w:ascii="Palatino Linotype" w:hAnsi="Palatino Linotype" w:eastAsia="SimSun" w:cs="Times New Roman"/>
      <w:i/>
      <w:color w:val="000000"/>
      <w:kern w:val="1"/>
      <w:sz w:val="24"/>
      <w:szCs w:val="22"/>
      <w:lang w:val="en-US" w:eastAsia="zh-CN" w:bidi="ar-SA"/>
    </w:rPr>
  </w:style>
  <w:style w:type="paragraph" w:customStyle="1" w:styleId="88">
    <w:name w:val="MDPI_3.1_text"/>
    <w:qFormat/>
    <w:uiPriority w:val="0"/>
    <w:pPr>
      <w:suppressAutoHyphens/>
      <w:spacing w:line="228" w:lineRule="auto"/>
      <w:ind w:left="2608" w:firstLine="425"/>
      <w:jc w:val="both"/>
    </w:pPr>
    <w:rPr>
      <w:rFonts w:ascii="Palatino Linotype" w:hAnsi="Palatino Linotype" w:eastAsia="SimSun" w:cs="Times New Roman"/>
      <w:color w:val="000000"/>
      <w:kern w:val="1"/>
      <w:szCs w:val="22"/>
      <w:lang w:val="en-US" w:eastAsia="zh-CN" w:bidi="hi-IN"/>
    </w:rPr>
  </w:style>
  <w:style w:type="paragraph" w:customStyle="1" w:styleId="89">
    <w:name w:val="MDPI_3.2_text_no_indent"/>
    <w:basedOn w:val="88"/>
    <w:qFormat/>
    <w:uiPriority w:val="0"/>
    <w:pPr>
      <w:ind w:firstLine="0"/>
    </w:pPr>
  </w:style>
  <w:style w:type="paragraph" w:customStyle="1" w:styleId="90">
    <w:name w:val="MDPI_3.3_text_space_after"/>
    <w:qFormat/>
    <w:uiPriority w:val="0"/>
    <w:pPr>
      <w:suppressAutoHyphens/>
      <w:spacing w:after="240" w:line="228" w:lineRule="auto"/>
      <w:ind w:left="2608"/>
      <w:jc w:val="both"/>
    </w:pPr>
    <w:rPr>
      <w:rFonts w:ascii="Palatino Linotype" w:hAnsi="Palatino Linotype" w:eastAsia="SimSun" w:cs="Times New Roman"/>
      <w:color w:val="000000"/>
      <w:kern w:val="1"/>
      <w:szCs w:val="22"/>
      <w:lang w:val="en-US" w:eastAsia="zh-CN" w:bidi="hi-IN"/>
    </w:rPr>
  </w:style>
  <w:style w:type="paragraph" w:customStyle="1" w:styleId="91">
    <w:name w:val="MDPI_3.4_text_space_before"/>
    <w:qFormat/>
    <w:uiPriority w:val="0"/>
    <w:pPr>
      <w:suppressAutoHyphens/>
      <w:spacing w:before="240" w:line="228" w:lineRule="auto"/>
      <w:ind w:left="2608"/>
      <w:jc w:val="both"/>
    </w:pPr>
    <w:rPr>
      <w:rFonts w:ascii="Palatino Linotype" w:hAnsi="Palatino Linotype" w:eastAsia="SimSun" w:cs="Times New Roman"/>
      <w:color w:val="000000"/>
      <w:kern w:val="1"/>
      <w:szCs w:val="22"/>
      <w:lang w:val="en-US" w:eastAsia="zh-CN" w:bidi="hi-IN"/>
    </w:rPr>
  </w:style>
  <w:style w:type="paragraph" w:customStyle="1" w:styleId="92">
    <w:name w:val="MDPI_3.5_text_before_list"/>
    <w:qFormat/>
    <w:uiPriority w:val="0"/>
    <w:pPr>
      <w:suppressAutoHyphens/>
      <w:spacing w:line="228" w:lineRule="auto"/>
      <w:ind w:left="2608" w:firstLine="425"/>
      <w:jc w:val="both"/>
    </w:pPr>
    <w:rPr>
      <w:rFonts w:ascii="Palatino Linotype" w:hAnsi="Palatino Linotype" w:eastAsia="SimSun" w:cs="Times New Roman"/>
      <w:color w:val="000000"/>
      <w:kern w:val="1"/>
      <w:szCs w:val="22"/>
      <w:lang w:val="en-US" w:eastAsia="zh-CN" w:bidi="hi-IN"/>
    </w:rPr>
  </w:style>
  <w:style w:type="paragraph" w:customStyle="1" w:styleId="93">
    <w:name w:val="MDPI_3.6_text_after_list"/>
    <w:qFormat/>
    <w:uiPriority w:val="0"/>
    <w:pPr>
      <w:suppressAutoHyphens/>
      <w:spacing w:before="120" w:line="228" w:lineRule="auto"/>
      <w:ind w:left="2608"/>
      <w:jc w:val="both"/>
    </w:pPr>
    <w:rPr>
      <w:rFonts w:ascii="Palatino Linotype" w:hAnsi="Palatino Linotype" w:eastAsia="SimSun" w:cs="Times New Roman"/>
      <w:color w:val="000000"/>
      <w:kern w:val="1"/>
      <w:szCs w:val="22"/>
      <w:lang w:val="en-US" w:eastAsia="zh-CN" w:bidi="hi-IN"/>
    </w:rPr>
  </w:style>
  <w:style w:type="paragraph" w:customStyle="1" w:styleId="94">
    <w:name w:val="MDPI_3.7_itemize"/>
    <w:qFormat/>
    <w:uiPriority w:val="0"/>
    <w:pPr>
      <w:numPr>
        <w:ilvl w:val="0"/>
        <w:numId w:val="1"/>
      </w:numPr>
      <w:suppressAutoHyphens/>
      <w:spacing w:line="228" w:lineRule="auto"/>
      <w:ind w:left="3033" w:hanging="425"/>
      <w:jc w:val="both"/>
    </w:pPr>
    <w:rPr>
      <w:rFonts w:ascii="Palatino Linotype" w:hAnsi="Palatino Linotype" w:eastAsia="SimSun" w:cs="Times New Roman"/>
      <w:color w:val="000000"/>
      <w:kern w:val="1"/>
      <w:szCs w:val="22"/>
      <w:lang w:val="en-US" w:eastAsia="zh-CN" w:bidi="hi-IN"/>
    </w:rPr>
  </w:style>
  <w:style w:type="paragraph" w:customStyle="1" w:styleId="95">
    <w:name w:val="MDPI_3.8_bullet"/>
    <w:qFormat/>
    <w:uiPriority w:val="0"/>
    <w:pPr>
      <w:numPr>
        <w:ilvl w:val="0"/>
        <w:numId w:val="2"/>
      </w:numPr>
      <w:suppressAutoHyphens/>
      <w:spacing w:line="228" w:lineRule="auto"/>
      <w:ind w:left="3033" w:hanging="425"/>
      <w:jc w:val="both"/>
    </w:pPr>
    <w:rPr>
      <w:rFonts w:ascii="Palatino Linotype" w:hAnsi="Palatino Linotype" w:eastAsia="SimSun" w:cs="Times New Roman"/>
      <w:color w:val="000000"/>
      <w:kern w:val="1"/>
      <w:szCs w:val="22"/>
      <w:lang w:val="en-US" w:eastAsia="zh-CN" w:bidi="hi-IN"/>
    </w:rPr>
  </w:style>
  <w:style w:type="paragraph" w:customStyle="1" w:styleId="96">
    <w:name w:val="MDPI_3.9_equation"/>
    <w:qFormat/>
    <w:uiPriority w:val="0"/>
    <w:pPr>
      <w:suppressAutoHyphens/>
      <w:spacing w:before="120" w:after="120" w:line="260" w:lineRule="atLeast"/>
      <w:ind w:left="709"/>
      <w:jc w:val="center"/>
    </w:pPr>
    <w:rPr>
      <w:rFonts w:ascii="Palatino Linotype" w:hAnsi="Palatino Linotype" w:eastAsia="SimSun" w:cs="Times New Roman"/>
      <w:color w:val="000000"/>
      <w:kern w:val="1"/>
      <w:szCs w:val="22"/>
      <w:lang w:val="en-US" w:eastAsia="zh-CN" w:bidi="hi-IN"/>
    </w:rPr>
  </w:style>
  <w:style w:type="paragraph" w:customStyle="1" w:styleId="97">
    <w:name w:val="MDPI_3.a_equation_number"/>
    <w:qFormat/>
    <w:uiPriority w:val="0"/>
    <w:pPr>
      <w:suppressAutoHyphens/>
      <w:spacing w:before="120" w:after="120"/>
      <w:jc w:val="right"/>
    </w:pPr>
    <w:rPr>
      <w:rFonts w:ascii="Palatino Linotype" w:hAnsi="Palatino Linotype" w:eastAsia="SimSun" w:cs="Times New Roman"/>
      <w:color w:val="000000"/>
      <w:kern w:val="1"/>
      <w:szCs w:val="22"/>
      <w:lang w:val="en-US" w:eastAsia="zh-CN" w:bidi="hi-IN"/>
    </w:rPr>
  </w:style>
  <w:style w:type="paragraph" w:customStyle="1" w:styleId="98">
    <w:name w:val="MDPI_4.1_table_caption"/>
    <w:qFormat/>
    <w:uiPriority w:val="0"/>
    <w:pPr>
      <w:suppressAutoHyphens/>
      <w:spacing w:before="240" w:after="120" w:line="228" w:lineRule="auto"/>
      <w:ind w:left="2608"/>
    </w:pPr>
    <w:rPr>
      <w:rFonts w:ascii="Palatino Linotype" w:hAnsi="Palatino Linotype" w:eastAsia="SimSun" w:cs="Cordia New"/>
      <w:color w:val="000000"/>
      <w:kern w:val="1"/>
      <w:sz w:val="18"/>
      <w:szCs w:val="22"/>
      <w:lang w:val="en-US" w:eastAsia="zh-CN" w:bidi="hi-IN"/>
    </w:rPr>
  </w:style>
  <w:style w:type="paragraph" w:customStyle="1" w:styleId="99">
    <w:name w:val="MDPI_4.2_table_body"/>
    <w:qFormat/>
    <w:uiPriority w:val="0"/>
    <w:pPr>
      <w:suppressAutoHyphens/>
      <w:spacing w:line="260" w:lineRule="atLeast"/>
      <w:jc w:val="center"/>
    </w:pPr>
    <w:rPr>
      <w:rFonts w:ascii="Palatino Linotype" w:hAnsi="Palatino Linotype" w:eastAsia="SimSun" w:cs="Times New Roman"/>
      <w:color w:val="000000"/>
      <w:kern w:val="1"/>
      <w:lang w:val="en-US" w:eastAsia="zh-CN" w:bidi="hi-IN"/>
    </w:rPr>
  </w:style>
  <w:style w:type="paragraph" w:customStyle="1" w:styleId="100">
    <w:name w:val="MDPI_4.3_table_footer"/>
    <w:next w:val="88"/>
    <w:qFormat/>
    <w:uiPriority w:val="0"/>
    <w:pPr>
      <w:suppressAutoHyphens/>
      <w:spacing w:line="228" w:lineRule="auto"/>
      <w:ind w:left="2608"/>
    </w:pPr>
    <w:rPr>
      <w:rFonts w:ascii="Palatino Linotype" w:hAnsi="Palatino Linotype" w:eastAsia="SimSun" w:cs="Cordia New"/>
      <w:color w:val="000000"/>
      <w:kern w:val="1"/>
      <w:sz w:val="18"/>
      <w:szCs w:val="22"/>
      <w:lang w:val="en-US" w:eastAsia="zh-CN" w:bidi="hi-IN"/>
    </w:rPr>
  </w:style>
  <w:style w:type="paragraph" w:customStyle="1" w:styleId="101">
    <w:name w:val="MDPI_5.1_figure_caption"/>
    <w:qFormat/>
    <w:uiPriority w:val="0"/>
    <w:pPr>
      <w:suppressAutoHyphens/>
      <w:spacing w:before="120" w:after="240" w:line="228" w:lineRule="auto"/>
      <w:ind w:left="2608"/>
    </w:pPr>
    <w:rPr>
      <w:rFonts w:ascii="Palatino Linotype" w:hAnsi="Palatino Linotype" w:eastAsia="SimSun" w:cs="Times New Roman"/>
      <w:color w:val="000000"/>
      <w:kern w:val="1"/>
      <w:sz w:val="18"/>
      <w:lang w:val="en-US" w:eastAsia="zh-CN" w:bidi="hi-IN"/>
    </w:rPr>
  </w:style>
  <w:style w:type="paragraph" w:customStyle="1" w:styleId="102">
    <w:name w:val="MDPI_5.2_figure"/>
    <w:qFormat/>
    <w:uiPriority w:val="0"/>
    <w:pPr>
      <w:suppressAutoHyphens/>
      <w:spacing w:before="240" w:after="120"/>
      <w:jc w:val="center"/>
    </w:pPr>
    <w:rPr>
      <w:rFonts w:ascii="Palatino Linotype" w:hAnsi="Palatino Linotype" w:eastAsia="SimSun" w:cs="Times New Roman"/>
      <w:color w:val="000000"/>
      <w:kern w:val="1"/>
      <w:lang w:val="en-US" w:eastAsia="zh-CN" w:bidi="hi-IN"/>
    </w:rPr>
  </w:style>
  <w:style w:type="paragraph" w:customStyle="1" w:styleId="103">
    <w:name w:val="MDPI_8.1_theorem"/>
    <w:qFormat/>
    <w:uiPriority w:val="0"/>
    <w:pPr>
      <w:suppressAutoHyphens/>
      <w:spacing w:line="228" w:lineRule="auto"/>
      <w:ind w:left="2608"/>
      <w:jc w:val="both"/>
    </w:pPr>
    <w:rPr>
      <w:rFonts w:ascii="Palatino Linotype" w:hAnsi="Palatino Linotype" w:eastAsia="SimSun" w:cs="Times New Roman"/>
      <w:i/>
      <w:color w:val="000000"/>
      <w:kern w:val="1"/>
      <w:szCs w:val="22"/>
      <w:lang w:val="en-US" w:eastAsia="zh-CN" w:bidi="hi-IN"/>
    </w:rPr>
  </w:style>
  <w:style w:type="paragraph" w:customStyle="1" w:styleId="104">
    <w:name w:val="MDPI_8.2_proof"/>
    <w:qFormat/>
    <w:uiPriority w:val="0"/>
    <w:pPr>
      <w:suppressAutoHyphens/>
      <w:spacing w:line="228" w:lineRule="auto"/>
      <w:ind w:left="2608"/>
      <w:jc w:val="both"/>
    </w:pPr>
    <w:rPr>
      <w:rFonts w:ascii="Palatino Linotype" w:hAnsi="Palatino Linotype" w:eastAsia="SimSun" w:cs="Times New Roman"/>
      <w:color w:val="000000"/>
      <w:kern w:val="1"/>
      <w:szCs w:val="22"/>
      <w:lang w:val="en-US" w:eastAsia="zh-CN" w:bidi="hi-IN"/>
    </w:rPr>
  </w:style>
  <w:style w:type="paragraph" w:customStyle="1" w:styleId="105">
    <w:name w:val="MDPI_footer_firstpage"/>
    <w:qFormat/>
    <w:uiPriority w:val="0"/>
    <w:pPr>
      <w:tabs>
        <w:tab w:val="right" w:pos="8845"/>
      </w:tabs>
      <w:suppressAutoHyphens/>
      <w:spacing w:line="160" w:lineRule="exact"/>
    </w:pPr>
    <w:rPr>
      <w:rFonts w:ascii="Palatino Linotype" w:hAnsi="Palatino Linotype" w:eastAsia="SimSun" w:cs="Times New Roman"/>
      <w:color w:val="000000"/>
      <w:kern w:val="1"/>
      <w:sz w:val="16"/>
      <w:lang w:val="en-US" w:eastAsia="zh-CN" w:bidi="ar-SA"/>
    </w:rPr>
  </w:style>
  <w:style w:type="paragraph" w:customStyle="1" w:styleId="106">
    <w:name w:val="MDPI_2.3_heading3"/>
    <w:qFormat/>
    <w:uiPriority w:val="0"/>
    <w:pPr>
      <w:suppressAutoHyphens/>
      <w:spacing w:before="60" w:after="60" w:line="228" w:lineRule="auto"/>
      <w:ind w:left="2608"/>
      <w:outlineLvl w:val="2"/>
    </w:pPr>
    <w:rPr>
      <w:rFonts w:ascii="Palatino Linotype" w:hAnsi="Palatino Linotype" w:eastAsia="SimSun" w:cs="Times New Roman"/>
      <w:color w:val="000000"/>
      <w:kern w:val="1"/>
      <w:szCs w:val="22"/>
      <w:lang w:val="en-US" w:eastAsia="zh-CN" w:bidi="hi-IN"/>
    </w:rPr>
  </w:style>
  <w:style w:type="paragraph" w:customStyle="1" w:styleId="107">
    <w:name w:val="MDPI_2.1_heading1"/>
    <w:qFormat/>
    <w:uiPriority w:val="0"/>
    <w:pPr>
      <w:suppressAutoHyphens/>
      <w:spacing w:before="240" w:after="60" w:line="228" w:lineRule="auto"/>
      <w:ind w:left="2608"/>
      <w:outlineLvl w:val="0"/>
    </w:pPr>
    <w:rPr>
      <w:rFonts w:ascii="Palatino Linotype" w:hAnsi="Palatino Linotype" w:eastAsia="SimSun" w:cs="Times New Roman"/>
      <w:b/>
      <w:color w:val="000000"/>
      <w:kern w:val="1"/>
      <w:szCs w:val="22"/>
      <w:lang w:val="en-US" w:eastAsia="zh-CN" w:bidi="hi-IN"/>
    </w:rPr>
  </w:style>
  <w:style w:type="paragraph" w:customStyle="1" w:styleId="108">
    <w:name w:val="MDPI_2.2_heading2"/>
    <w:qFormat/>
    <w:uiPriority w:val="0"/>
    <w:pPr>
      <w:suppressAutoHyphens/>
      <w:spacing w:before="60" w:after="60" w:line="228" w:lineRule="auto"/>
      <w:ind w:left="2608"/>
      <w:outlineLvl w:val="1"/>
    </w:pPr>
    <w:rPr>
      <w:rFonts w:ascii="Palatino Linotype" w:hAnsi="Palatino Linotype" w:eastAsia="SimSun" w:cs="Times New Roman"/>
      <w:i/>
      <w:color w:val="000000"/>
      <w:kern w:val="1"/>
      <w:szCs w:val="22"/>
      <w:lang w:val="en-US" w:eastAsia="zh-CN" w:bidi="hi-IN"/>
    </w:rPr>
  </w:style>
  <w:style w:type="paragraph" w:customStyle="1" w:styleId="109">
    <w:name w:val="MDPI_7.1_References"/>
    <w:qFormat/>
    <w:uiPriority w:val="0"/>
    <w:pPr>
      <w:numPr>
        <w:ilvl w:val="0"/>
        <w:numId w:val="3"/>
      </w:numPr>
      <w:suppressAutoHyphens/>
      <w:spacing w:line="228" w:lineRule="auto"/>
      <w:ind w:left="425" w:hanging="425"/>
      <w:jc w:val="both"/>
    </w:pPr>
    <w:rPr>
      <w:rFonts w:ascii="Palatino Linotype" w:hAnsi="Palatino Linotype" w:eastAsia="SimSun" w:cs="Times New Roman"/>
      <w:color w:val="000000"/>
      <w:kern w:val="1"/>
      <w:sz w:val="18"/>
      <w:lang w:val="en-US" w:eastAsia="zh-CN" w:bidi="hi-IN"/>
    </w:rPr>
  </w:style>
  <w:style w:type="paragraph" w:customStyle="1" w:styleId="110">
    <w:name w:val="MDPI_6.1_Citation"/>
    <w:qFormat/>
    <w:uiPriority w:val="0"/>
    <w:pPr>
      <w:suppressAutoHyphens/>
      <w:spacing w:line="240" w:lineRule="atLeast"/>
      <w:ind w:right="113"/>
    </w:pPr>
    <w:rPr>
      <w:rFonts w:ascii="Palatino Linotype" w:hAnsi="Palatino Linotype" w:eastAsia="SimSun" w:cs="Cordia New"/>
      <w:kern w:val="1"/>
      <w:sz w:val="14"/>
      <w:szCs w:val="22"/>
      <w:lang w:val="en-US" w:eastAsia="zh-CN" w:bidi="ar-SA"/>
    </w:rPr>
  </w:style>
  <w:style w:type="paragraph" w:customStyle="1" w:styleId="111">
    <w:name w:val="MDPI_6.2_BackMatter"/>
    <w:qFormat/>
    <w:uiPriority w:val="0"/>
    <w:pPr>
      <w:suppressAutoHyphens/>
      <w:spacing w:after="120" w:line="228" w:lineRule="auto"/>
      <w:ind w:left="2608"/>
      <w:jc w:val="both"/>
    </w:pPr>
    <w:rPr>
      <w:rFonts w:ascii="Palatino Linotype" w:hAnsi="Palatino Linotype" w:eastAsia="SimSun" w:cs="Times New Roman"/>
      <w:color w:val="000000"/>
      <w:kern w:val="1"/>
      <w:sz w:val="18"/>
      <w:lang w:val="en-US" w:eastAsia="zh-CN" w:bidi="hi-IN"/>
    </w:rPr>
  </w:style>
  <w:style w:type="paragraph" w:customStyle="1" w:styleId="112">
    <w:name w:val="MDPI_6.3_Notes"/>
    <w:qFormat/>
    <w:uiPriority w:val="0"/>
    <w:pPr>
      <w:suppressAutoHyphens/>
      <w:spacing w:after="120" w:line="240" w:lineRule="atLeast"/>
      <w:ind w:right="113"/>
    </w:pPr>
    <w:rPr>
      <w:rFonts w:ascii="Palatino Linotype" w:hAnsi="Palatino Linotype" w:eastAsia="SimSun" w:cs="Times New Roman"/>
      <w:color w:val="000000"/>
      <w:kern w:val="1"/>
      <w:sz w:val="14"/>
      <w:lang w:val="en-US" w:eastAsia="zh-CN" w:bidi="hi-IN"/>
    </w:rPr>
  </w:style>
  <w:style w:type="paragraph" w:customStyle="1" w:styleId="113">
    <w:name w:val="MDPI_1.5_academic_editor"/>
    <w:qFormat/>
    <w:uiPriority w:val="0"/>
    <w:pPr>
      <w:suppressAutoHyphens/>
      <w:spacing w:before="240" w:line="240" w:lineRule="atLeast"/>
      <w:ind w:right="113"/>
    </w:pPr>
    <w:rPr>
      <w:rFonts w:ascii="Palatino Linotype" w:hAnsi="Palatino Linotype" w:eastAsia="SimSun" w:cs="Times New Roman"/>
      <w:color w:val="000000"/>
      <w:kern w:val="1"/>
      <w:sz w:val="14"/>
      <w:szCs w:val="22"/>
      <w:lang w:val="en-US" w:eastAsia="zh-CN" w:bidi="hi-IN"/>
    </w:rPr>
  </w:style>
  <w:style w:type="paragraph" w:customStyle="1" w:styleId="114">
    <w:name w:val="MDPI_1.9_classification"/>
    <w:qFormat/>
    <w:uiPriority w:val="0"/>
    <w:pPr>
      <w:suppressAutoHyphens/>
      <w:spacing w:before="240" w:line="260" w:lineRule="atLeast"/>
      <w:ind w:left="113"/>
      <w:jc w:val="both"/>
    </w:pPr>
    <w:rPr>
      <w:rFonts w:ascii="Palatino Linotype" w:hAnsi="Palatino Linotype" w:eastAsia="SimSun" w:cs="Times New Roman"/>
      <w:b/>
      <w:color w:val="000000"/>
      <w:kern w:val="1"/>
      <w:szCs w:val="22"/>
      <w:lang w:val="en-US" w:eastAsia="zh-CN" w:bidi="hi-IN"/>
    </w:rPr>
  </w:style>
  <w:style w:type="paragraph" w:customStyle="1" w:styleId="115">
    <w:name w:val="MDPI_4.1.1_one_table_caption"/>
    <w:qFormat/>
    <w:uiPriority w:val="0"/>
    <w:pPr>
      <w:suppressAutoHyphens/>
      <w:spacing w:before="240" w:after="120" w:line="260" w:lineRule="atLeast"/>
      <w:jc w:val="center"/>
    </w:pPr>
    <w:rPr>
      <w:rFonts w:ascii="Palatino Linotype" w:hAnsi="Palatino Linotype" w:eastAsia="SimSun" w:cs="Cordia New"/>
      <w:color w:val="000000"/>
      <w:kern w:val="1"/>
      <w:sz w:val="18"/>
      <w:szCs w:val="22"/>
      <w:lang w:val="en-US" w:eastAsia="zh-CN" w:bidi="hi-IN"/>
    </w:rPr>
  </w:style>
  <w:style w:type="paragraph" w:customStyle="1" w:styleId="116">
    <w:name w:val="MDPI_5.1.1_one_figure_caption"/>
    <w:qFormat/>
    <w:uiPriority w:val="0"/>
    <w:pPr>
      <w:suppressAutoHyphens/>
      <w:spacing w:before="240" w:after="120" w:line="260" w:lineRule="atLeast"/>
      <w:jc w:val="center"/>
    </w:pPr>
    <w:rPr>
      <w:rFonts w:ascii="Palatino Linotype" w:hAnsi="Palatino Linotype" w:eastAsia="SimSun" w:cs="Times New Roman"/>
      <w:color w:val="000000"/>
      <w:kern w:val="1"/>
      <w:sz w:val="18"/>
      <w:lang w:val="en-US" w:eastAsia="zh-CN" w:bidi="hi-IN"/>
    </w:rPr>
  </w:style>
  <w:style w:type="paragraph" w:customStyle="1" w:styleId="117">
    <w:name w:val="MDPI_7.2_Copyright"/>
    <w:qFormat/>
    <w:uiPriority w:val="0"/>
    <w:pPr>
      <w:suppressAutoHyphens/>
      <w:spacing w:before="240" w:line="240" w:lineRule="atLeast"/>
      <w:ind w:right="113"/>
    </w:pPr>
    <w:rPr>
      <w:rFonts w:ascii="Palatino Linotype" w:hAnsi="Palatino Linotype" w:eastAsia="SimSun" w:cs="Times New Roman"/>
      <w:color w:val="000000"/>
      <w:spacing w:val="-4"/>
      <w:kern w:val="1"/>
      <w:sz w:val="14"/>
      <w:lang w:val="en-GB" w:eastAsia="zh-CN" w:bidi="ar-SA"/>
    </w:rPr>
  </w:style>
  <w:style w:type="paragraph" w:customStyle="1" w:styleId="118">
    <w:name w:val="MDPI_7.3_CopyrightImage"/>
    <w:qFormat/>
    <w:uiPriority w:val="0"/>
    <w:pPr>
      <w:suppressAutoHyphens/>
      <w:spacing w:after="100" w:line="260" w:lineRule="atLeast"/>
      <w:jc w:val="right"/>
    </w:pPr>
    <w:rPr>
      <w:rFonts w:ascii="Palatino Linotype" w:hAnsi="Palatino Linotype" w:eastAsia="SimSun" w:cs="Times New Roman"/>
      <w:color w:val="000000"/>
      <w:kern w:val="1"/>
      <w:lang w:val="en-US" w:eastAsia="zh-CN" w:bidi="ar-SA"/>
    </w:rPr>
  </w:style>
  <w:style w:type="paragraph" w:customStyle="1" w:styleId="119">
    <w:name w:val="MDPI_equationFram"/>
    <w:qFormat/>
    <w:uiPriority w:val="0"/>
    <w:pPr>
      <w:suppressAutoHyphens/>
      <w:spacing w:before="120" w:after="120"/>
      <w:jc w:val="center"/>
    </w:pPr>
    <w:rPr>
      <w:rFonts w:ascii="Palatino Linotype" w:hAnsi="Palatino Linotype" w:eastAsia="SimSun" w:cs="Times New Roman"/>
      <w:color w:val="000000"/>
      <w:kern w:val="1"/>
      <w:szCs w:val="22"/>
      <w:lang w:val="en-US" w:eastAsia="zh-CN" w:bidi="hi-IN"/>
    </w:rPr>
  </w:style>
  <w:style w:type="paragraph" w:customStyle="1" w:styleId="120">
    <w:name w:val="MDPI_footer"/>
    <w:qFormat/>
    <w:uiPriority w:val="0"/>
    <w:pPr>
      <w:suppressAutoHyphens/>
      <w:spacing w:before="120" w:line="260" w:lineRule="atLeast"/>
      <w:jc w:val="center"/>
    </w:pPr>
    <w:rPr>
      <w:rFonts w:ascii="Palatino Linotype" w:hAnsi="Palatino Linotype" w:eastAsia="SimSun" w:cs="Times New Roman"/>
      <w:color w:val="000000"/>
      <w:kern w:val="1"/>
      <w:lang w:val="en-US" w:eastAsia="zh-CN" w:bidi="ar-SA"/>
    </w:rPr>
  </w:style>
  <w:style w:type="paragraph" w:customStyle="1" w:styleId="121">
    <w:name w:val="MDPI_header"/>
    <w:qFormat/>
    <w:uiPriority w:val="0"/>
    <w:pPr>
      <w:suppressAutoHyphens/>
      <w:spacing w:after="240" w:line="260" w:lineRule="atLeast"/>
      <w:jc w:val="both"/>
    </w:pPr>
    <w:rPr>
      <w:rFonts w:ascii="Palatino Linotype" w:hAnsi="Palatino Linotype" w:eastAsia="SimSun" w:cs="Times New Roman"/>
      <w:iCs/>
      <w:color w:val="000000"/>
      <w:kern w:val="1"/>
      <w:sz w:val="16"/>
      <w:lang w:val="en-US" w:eastAsia="zh-CN" w:bidi="ar-SA"/>
    </w:rPr>
  </w:style>
  <w:style w:type="paragraph" w:customStyle="1" w:styleId="122">
    <w:name w:val="MDPI_header_citation"/>
    <w:qFormat/>
    <w:uiPriority w:val="0"/>
    <w:pPr>
      <w:suppressAutoHyphens/>
      <w:spacing w:after="240"/>
    </w:pPr>
    <w:rPr>
      <w:rFonts w:ascii="Palatino Linotype" w:hAnsi="Palatino Linotype" w:eastAsia="SimSun" w:cs="Times New Roman"/>
      <w:color w:val="000000"/>
      <w:kern w:val="1"/>
      <w:sz w:val="18"/>
      <w:lang w:val="en-US" w:eastAsia="zh-CN" w:bidi="hi-IN"/>
    </w:rPr>
  </w:style>
  <w:style w:type="paragraph" w:customStyle="1" w:styleId="123">
    <w:name w:val="MDPI_header_mdpi_logo"/>
    <w:qFormat/>
    <w:uiPriority w:val="0"/>
    <w:pPr>
      <w:suppressAutoHyphens/>
      <w:spacing w:line="260" w:lineRule="atLeast"/>
      <w:jc w:val="right"/>
    </w:pPr>
    <w:rPr>
      <w:rFonts w:ascii="Palatino Linotype" w:hAnsi="Palatino Linotype" w:eastAsia="SimSun" w:cs="Times New Roman"/>
      <w:color w:val="000000"/>
      <w:kern w:val="1"/>
      <w:sz w:val="24"/>
      <w:szCs w:val="22"/>
      <w:lang w:val="en-US" w:eastAsia="zh-CN" w:bidi="ar-SA"/>
    </w:rPr>
  </w:style>
  <w:style w:type="paragraph" w:customStyle="1" w:styleId="124">
    <w:name w:val="MDPI_text"/>
    <w:qFormat/>
    <w:uiPriority w:val="0"/>
    <w:pPr>
      <w:suppressAutoHyphens/>
      <w:spacing w:line="260" w:lineRule="atLeast"/>
      <w:ind w:left="425" w:right="425" w:firstLine="284"/>
      <w:jc w:val="both"/>
    </w:pPr>
    <w:rPr>
      <w:rFonts w:ascii="Times New Roman" w:hAnsi="Times New Roman" w:eastAsia="SimSun" w:cs="Times New Roman"/>
      <w:color w:val="000000"/>
      <w:kern w:val="1"/>
      <w:sz w:val="22"/>
      <w:szCs w:val="22"/>
      <w:lang w:val="en-US" w:eastAsia="zh-CN" w:bidi="hi-IN"/>
    </w:rPr>
  </w:style>
  <w:style w:type="paragraph" w:customStyle="1" w:styleId="125">
    <w:name w:val="MDPI_title"/>
    <w:qFormat/>
    <w:uiPriority w:val="0"/>
    <w:pPr>
      <w:suppressAutoHyphens/>
      <w:spacing w:after="240" w:line="260" w:lineRule="atLeast"/>
      <w:jc w:val="both"/>
    </w:pPr>
    <w:rPr>
      <w:rFonts w:ascii="Palatino Linotype" w:hAnsi="Palatino Linotype" w:eastAsia="SimSun" w:cs="Times New Roman"/>
      <w:b/>
      <w:color w:val="000000"/>
      <w:kern w:val="1"/>
      <w:sz w:val="36"/>
      <w:lang w:val="en-US" w:eastAsia="zh-CN" w:bidi="hi-IN"/>
    </w:rPr>
  </w:style>
  <w:style w:type="paragraph" w:customStyle="1" w:styleId="126">
    <w:name w:val="Bibliografia1"/>
    <w:basedOn w:val="1"/>
    <w:next w:val="1"/>
    <w:qFormat/>
    <w:uiPriority w:val="0"/>
    <w:pPr>
      <w:spacing w:line="260" w:lineRule="atLeast"/>
      <w:jc w:val="both"/>
    </w:pPr>
    <w:rPr>
      <w:rFonts w:ascii="Palatino Linotype" w:hAnsi="Palatino Linotype" w:eastAsia="SimSun"/>
      <w:color w:val="000000"/>
      <w:sz w:val="20"/>
      <w:szCs w:val="20"/>
    </w:rPr>
  </w:style>
  <w:style w:type="paragraph" w:customStyle="1" w:styleId="127">
    <w:name w:val="MsoFootnoteText"/>
    <w:basedOn w:val="34"/>
    <w:qFormat/>
    <w:uiPriority w:val="0"/>
    <w:pPr>
      <w:spacing w:before="280" w:beforeAutospacing="0" w:after="0" w:line="260" w:lineRule="atLeast"/>
      <w:jc w:val="both"/>
    </w:pPr>
    <w:rPr>
      <w:rFonts w:eastAsia="SimSun"/>
      <w:color w:val="000000"/>
      <w:szCs w:val="24"/>
    </w:rPr>
  </w:style>
  <w:style w:type="paragraph" w:customStyle="1" w:styleId="128">
    <w:name w:val="MDPI_7.1_FootNotes"/>
    <w:qFormat/>
    <w:uiPriority w:val="0"/>
    <w:pPr>
      <w:numPr>
        <w:ilvl w:val="0"/>
        <w:numId w:val="4"/>
      </w:numPr>
      <w:suppressAutoHyphens/>
      <w:spacing w:line="228" w:lineRule="auto"/>
      <w:ind w:left="425" w:hanging="425"/>
      <w:jc w:val="both"/>
    </w:pPr>
    <w:rPr>
      <w:rFonts w:ascii="Palatino Linotype" w:hAnsi="Palatino Linotype" w:eastAsia="SimSun" w:cs="Times New Roman"/>
      <w:color w:val="000000"/>
      <w:kern w:val="1"/>
      <w:sz w:val="18"/>
      <w:lang w:val="en-US" w:eastAsia="zh-CN" w:bidi="ar-SA"/>
    </w:rPr>
  </w:style>
  <w:style w:type="paragraph" w:customStyle="1" w:styleId="129">
    <w:name w:val="svarticle"/>
    <w:basedOn w:val="1"/>
    <w:qFormat/>
    <w:uiPriority w:val="0"/>
    <w:pPr>
      <w:spacing w:beforeAutospacing="1" w:afterAutospacing="1"/>
    </w:pPr>
    <w:rPr>
      <w:lang w:val="en-GB"/>
    </w:rPr>
  </w:style>
  <w:style w:type="paragraph" w:customStyle="1" w:styleId="130">
    <w:name w:val="Default"/>
    <w:qFormat/>
    <w:uiPriority w:val="0"/>
    <w:pPr>
      <w:suppressAutoHyphens/>
    </w:pPr>
    <w:rPr>
      <w:rFonts w:ascii="Times New Roman" w:hAnsi="Times New Roman" w:eastAsia="SimSun" w:cs="Times New Roman"/>
      <w:color w:val="000000"/>
      <w:kern w:val="1"/>
      <w:sz w:val="24"/>
      <w:szCs w:val="24"/>
      <w:lang w:val="en-GB" w:eastAsia="zh-CN" w:bidi="ar-SA"/>
    </w:rPr>
  </w:style>
  <w:style w:type="paragraph" w:customStyle="1" w:styleId="131">
    <w:name w:val="Zawartość tabeli"/>
    <w:basedOn w:val="1"/>
    <w:qFormat/>
    <w:uiPriority w:val="0"/>
    <w:pPr>
      <w:suppressLineNumbers/>
      <w:spacing w:line="276" w:lineRule="auto"/>
    </w:pPr>
    <w:rPr>
      <w:rFonts w:ascii="Arial" w:hAnsi="Arial" w:eastAsia="Arial" w:cs="Arial"/>
      <w:sz w:val="22"/>
      <w:szCs w:val="22"/>
      <w:lang w:bidi="hi-IN"/>
    </w:rPr>
  </w:style>
  <w:style w:type="paragraph" w:customStyle="1" w:styleId="132">
    <w:name w:val="Nagłówek tabeli"/>
    <w:basedOn w:val="131"/>
    <w:qFormat/>
    <w:uiPriority w:val="0"/>
    <w:pPr>
      <w:jc w:val="center"/>
    </w:pPr>
    <w:rPr>
      <w:b/>
      <w:bCs/>
    </w:rPr>
  </w:style>
  <w:style w:type="paragraph" w:customStyle="1" w:styleId="133">
    <w:name w:val="Tekst treści"/>
    <w:basedOn w:val="1"/>
    <w:qFormat/>
    <w:uiPriority w:val="0"/>
    <w:pPr>
      <w:widowControl w:val="0"/>
      <w:spacing w:after="380" w:line="360" w:lineRule="auto"/>
    </w:pPr>
  </w:style>
  <w:style w:type="paragraph" w:customStyle="1" w:styleId="134">
    <w:name w:val="Nagłówek #2"/>
    <w:basedOn w:val="1"/>
    <w:qFormat/>
    <w:uiPriority w:val="0"/>
    <w:pPr>
      <w:widowControl w:val="0"/>
      <w:spacing w:line="360" w:lineRule="auto"/>
      <w:outlineLvl w:val="1"/>
    </w:pPr>
    <w:rPr>
      <w:b/>
      <w:bCs/>
    </w:rPr>
  </w:style>
  <w:style w:type="paragraph" w:customStyle="1" w:styleId="135">
    <w:name w:val="footnote description"/>
    <w:next w:val="1"/>
    <w:qFormat/>
    <w:uiPriority w:val="0"/>
    <w:pPr>
      <w:suppressAutoHyphens/>
      <w:spacing w:after="129" w:line="257" w:lineRule="auto"/>
    </w:pPr>
    <w:rPr>
      <w:rFonts w:ascii="Calibri" w:hAnsi="Calibri" w:eastAsia="Calibri" w:cs="Calibri"/>
      <w:color w:val="152443"/>
      <w:kern w:val="1"/>
      <w:sz w:val="24"/>
      <w:szCs w:val="24"/>
      <w:lang w:val="pl-PL" w:eastAsia="zh-CN" w:bidi="ar-SA"/>
    </w:rPr>
  </w:style>
  <w:style w:type="paragraph" w:customStyle="1" w:styleId="136">
    <w:name w:val="Bibliografia11"/>
    <w:basedOn w:val="1"/>
    <w:qFormat/>
    <w:uiPriority w:val="0"/>
    <w:pPr>
      <w:spacing w:line="480" w:lineRule="auto"/>
      <w:ind w:left="720" w:hanging="720"/>
    </w:pPr>
  </w:style>
  <w:style w:type="paragraph" w:customStyle="1" w:styleId="137">
    <w:name w:val="EndNote Bibliography Title"/>
    <w:basedOn w:val="1"/>
    <w:link w:val="331"/>
    <w:qFormat/>
    <w:uiPriority w:val="0"/>
    <w:pPr>
      <w:spacing w:line="276" w:lineRule="auto"/>
      <w:jc w:val="center"/>
    </w:pPr>
    <w:rPr>
      <w:rFonts w:ascii="Aptos" w:hAnsi="Aptos"/>
    </w:rPr>
  </w:style>
  <w:style w:type="paragraph" w:customStyle="1" w:styleId="138">
    <w:name w:val="EndNote Bibliography"/>
    <w:basedOn w:val="1"/>
    <w:link w:val="303"/>
    <w:qFormat/>
    <w:uiPriority w:val="0"/>
    <w:pPr>
      <w:spacing w:after="160"/>
    </w:pPr>
    <w:rPr>
      <w:rFonts w:ascii="Aptos" w:hAnsi="Aptos"/>
    </w:rPr>
  </w:style>
  <w:style w:type="paragraph" w:customStyle="1" w:styleId="139">
    <w:name w:val="Treść"/>
    <w:qFormat/>
    <w:uiPriority w:val="0"/>
    <w:pPr>
      <w:suppressAutoHyphens/>
    </w:pPr>
    <w:rPr>
      <w:rFonts w:ascii="Helvetica Neue" w:hAnsi="Helvetica Neue" w:eastAsia="Arial Unicode MS" w:cs="Arial Unicode MS"/>
      <w:color w:val="000000"/>
      <w:kern w:val="1"/>
      <w:sz w:val="22"/>
      <w:szCs w:val="22"/>
      <w:lang w:val="pl-PL" w:eastAsia="zh-CN" w:bidi="ar-SA"/>
    </w:rPr>
  </w:style>
  <w:style w:type="paragraph" w:customStyle="1" w:styleId="140">
    <w:name w:val="Poprawka1"/>
    <w:qFormat/>
    <w:uiPriority w:val="0"/>
    <w:pPr>
      <w:suppressAutoHyphens/>
    </w:pPr>
    <w:rPr>
      <w:rFonts w:ascii="Times New Roman" w:hAnsi="Times New Roman" w:eastAsia="SimSun" w:cs="Times New Roman"/>
      <w:kern w:val="1"/>
      <w:sz w:val="24"/>
      <w:szCs w:val="24"/>
      <w:lang w:val="pl-PL" w:eastAsia="zh-CN" w:bidi="ar-SA"/>
    </w:rPr>
  </w:style>
  <w:style w:type="paragraph" w:customStyle="1" w:styleId="141">
    <w:name w:val="Citavi Bibliography Entry"/>
    <w:basedOn w:val="1"/>
    <w:qFormat/>
    <w:uiPriority w:val="0"/>
    <w:pPr>
      <w:tabs>
        <w:tab w:val="left" w:pos="567"/>
      </w:tabs>
      <w:spacing w:after="60" w:line="259" w:lineRule="auto"/>
      <w:ind w:left="567" w:hanging="567"/>
    </w:pPr>
    <w:rPr>
      <w:sz w:val="22"/>
      <w:szCs w:val="22"/>
    </w:rPr>
  </w:style>
  <w:style w:type="paragraph" w:customStyle="1" w:styleId="142">
    <w:name w:val="Citavi Bibliography Heading"/>
    <w:basedOn w:val="2"/>
    <w:qFormat/>
    <w:uiPriority w:val="0"/>
    <w:pPr>
      <w:spacing w:before="240" w:after="0" w:line="259" w:lineRule="auto"/>
    </w:pPr>
    <w:rPr>
      <w:rFonts w:ascii="Times New Roman" w:hAnsi="Times New Roman" w:eastAsia="Times New Roman" w:cs="Times New Roman"/>
      <w:color w:val="376092"/>
      <w:sz w:val="32"/>
      <w:szCs w:val="32"/>
    </w:rPr>
  </w:style>
  <w:style w:type="paragraph" w:customStyle="1" w:styleId="143">
    <w:name w:val="Nagłówek 21"/>
    <w:next w:val="76"/>
    <w:qFormat/>
    <w:uiPriority w:val="0"/>
    <w:pPr>
      <w:keepNext/>
      <w:suppressAutoHyphens/>
      <w:outlineLvl w:val="0"/>
    </w:pPr>
    <w:rPr>
      <w:rFonts w:ascii="Helvetica Neue" w:hAnsi="Helvetica Neue" w:eastAsia="Helvetica Neue" w:cs="Helvetica Neue"/>
      <w:b/>
      <w:bCs/>
      <w:color w:val="000000"/>
      <w:kern w:val="1"/>
      <w:sz w:val="32"/>
      <w:szCs w:val="32"/>
      <w:u w:color="000000"/>
      <w:lang w:val="en-US" w:eastAsia="zh-CN" w:bidi="ar-SA"/>
    </w:rPr>
  </w:style>
  <w:style w:type="paragraph" w:customStyle="1" w:styleId="144">
    <w:name w:val="Nagłówek 31"/>
    <w:next w:val="76"/>
    <w:qFormat/>
    <w:uiPriority w:val="0"/>
    <w:pPr>
      <w:keepNext/>
      <w:pBdr>
        <w:top w:val="single" w:color="515151" w:sz="4" w:space="0"/>
        <w:left w:val="none" w:color="000000" w:sz="0" w:space="3"/>
        <w:bottom w:val="none" w:color="000000" w:sz="0" w:space="3"/>
        <w:right w:val="none" w:color="000000" w:sz="0" w:space="3"/>
        <w:between w:val="none" w:color="000000" w:sz="0" w:space="0"/>
      </w:pBdr>
      <w:suppressAutoHyphens/>
      <w:spacing w:before="360" w:after="40" w:line="288" w:lineRule="auto"/>
      <w:outlineLvl w:val="0"/>
    </w:pPr>
    <w:rPr>
      <w:rFonts w:ascii="Helvetica Neue" w:hAnsi="Helvetica Neue" w:eastAsia="Arial Unicode MS" w:cs="Arial Unicode MS"/>
      <w:color w:val="000000"/>
      <w:spacing w:val="10"/>
      <w:kern w:val="1"/>
      <w:sz w:val="28"/>
      <w:szCs w:val="28"/>
      <w:u w:color="000000"/>
      <w:lang w:val="de-DE" w:eastAsia="zh-CN" w:bidi="ar-SA"/>
    </w:rPr>
  </w:style>
  <w:style w:type="paragraph" w:customStyle="1" w:styleId="145">
    <w:name w:val="Bibliografia2"/>
    <w:basedOn w:val="1"/>
    <w:next w:val="1"/>
    <w:qFormat/>
    <w:uiPriority w:val="0"/>
  </w:style>
  <w:style w:type="paragraph" w:customStyle="1" w:styleId="146">
    <w:name w:val="p"/>
    <w:basedOn w:val="1"/>
    <w:qFormat/>
    <w:uiPriority w:val="0"/>
    <w:pPr>
      <w:spacing w:beforeAutospacing="1" w:afterAutospacing="1"/>
    </w:pPr>
  </w:style>
  <w:style w:type="paragraph" w:customStyle="1" w:styleId="147">
    <w:name w:val="pf0"/>
    <w:basedOn w:val="1"/>
    <w:qFormat/>
    <w:uiPriority w:val="0"/>
    <w:pPr>
      <w:spacing w:beforeAutospacing="1" w:afterAutospacing="1"/>
    </w:pPr>
  </w:style>
  <w:style w:type="paragraph" w:customStyle="1" w:styleId="148">
    <w:name w:val="样式 (西文) Times New Roman (复杂文种) 宋体 小四 行距: 固定值 22 磅 首行缩进:  2 字符"/>
    <w:basedOn w:val="1"/>
    <w:qFormat/>
    <w:uiPriority w:val="0"/>
    <w:pPr>
      <w:widowControl w:val="0"/>
      <w:spacing w:line="400" w:lineRule="exact"/>
      <w:ind w:firstLine="200"/>
      <w:jc w:val="both"/>
    </w:pPr>
    <w:rPr>
      <w:rFonts w:eastAsia="SimSun" w:cs="SimSun"/>
      <w:sz w:val="17"/>
      <w:szCs w:val="17"/>
    </w:rPr>
  </w:style>
  <w:style w:type="paragraph" w:customStyle="1" w:styleId="149">
    <w:name w:val="样式 标题 3 + 段前: 1 行1"/>
    <w:basedOn w:val="4"/>
    <w:qFormat/>
    <w:uiPriority w:val="0"/>
    <w:pPr>
      <w:widowControl w:val="0"/>
      <w:spacing w:before="50" w:after="50" w:line="400" w:lineRule="exact"/>
      <w:jc w:val="both"/>
    </w:pPr>
    <w:rPr>
      <w:rFonts w:ascii="Times New Roman" w:hAnsi="Times New Roman" w:eastAsia="SimHei" w:cs="SimHei"/>
      <w:b/>
      <w:sz w:val="17"/>
      <w:szCs w:val="17"/>
    </w:rPr>
  </w:style>
  <w:style w:type="paragraph" w:customStyle="1" w:styleId="150">
    <w:name w:val="样式 样式 标题 3 + 段前: 1 行1 + 段前: 0.5 行 段后: 0.5 行"/>
    <w:basedOn w:val="149"/>
    <w:qFormat/>
    <w:uiPriority w:val="0"/>
    <w:rPr>
      <w:rFonts w:cs="SimSun"/>
      <w:bCs/>
      <w:szCs w:val="14"/>
    </w:rPr>
  </w:style>
  <w:style w:type="paragraph" w:customStyle="1" w:styleId="151">
    <w:name w:val="样式 标题 2 + (符号) Times New Roman"/>
    <w:basedOn w:val="3"/>
    <w:qFormat/>
    <w:uiPriority w:val="0"/>
    <w:pPr>
      <w:keepNext/>
      <w:keepLines/>
      <w:widowControl w:val="0"/>
      <w:spacing w:before="0" w:after="0" w:line="440" w:lineRule="exact"/>
      <w:jc w:val="both"/>
    </w:pPr>
    <w:rPr>
      <w:rFonts w:eastAsia="SimHei" w:cs="SimHei"/>
      <w:bCs w:val="0"/>
      <w:sz w:val="20"/>
      <w:szCs w:val="17"/>
    </w:rPr>
  </w:style>
  <w:style w:type="paragraph" w:customStyle="1" w:styleId="152">
    <w:name w:val="样式 样式 标题 2 + (符号) Times New Roman + 段前: 1 行"/>
    <w:basedOn w:val="151"/>
    <w:qFormat/>
    <w:uiPriority w:val="0"/>
    <w:pPr>
      <w:spacing w:before="50" w:after="50" w:line="400" w:lineRule="exact"/>
    </w:pPr>
  </w:style>
  <w:style w:type="paragraph" w:customStyle="1" w:styleId="153">
    <w:name w:val="样式 样式 样式 标题 2 + (符号) Times New Roman + 段前: 1 行 + 段前: 0.5 行 段后: ..."/>
    <w:basedOn w:val="152"/>
    <w:qFormat/>
    <w:uiPriority w:val="0"/>
    <w:pPr>
      <w:spacing w:before="156" w:after="156"/>
    </w:pPr>
  </w:style>
  <w:style w:type="paragraph" w:customStyle="1" w:styleId="154">
    <w:name w:val="样式 样式 样式 样式 标题 2 + (符号) Times New Roman + 段前: 1 行 + 段前: 0.5 行 段后..."/>
    <w:basedOn w:val="153"/>
    <w:qFormat/>
    <w:uiPriority w:val="0"/>
    <w:pPr>
      <w:spacing w:before="50" w:after="50"/>
    </w:pPr>
    <w:rPr>
      <w:rFonts w:cs="SimSun"/>
      <w:bCs/>
      <w:szCs w:val="14"/>
    </w:rPr>
  </w:style>
  <w:style w:type="paragraph" w:customStyle="1" w:styleId="155">
    <w:name w:val="Bibliografia3"/>
    <w:basedOn w:val="1"/>
    <w:next w:val="1"/>
    <w:qFormat/>
    <w:uiPriority w:val="0"/>
    <w:pPr>
      <w:spacing w:after="160" w:line="259" w:lineRule="auto"/>
    </w:pPr>
    <w:rPr>
      <w:szCs w:val="22"/>
    </w:rPr>
  </w:style>
  <w:style w:type="paragraph" w:customStyle="1" w:styleId="156">
    <w:name w:val="Body text no indent"/>
    <w:basedOn w:val="1"/>
    <w:link w:val="319"/>
    <w:qFormat/>
    <w:uiPriority w:val="0"/>
    <w:pPr>
      <w:spacing w:after="120" w:line="276" w:lineRule="auto"/>
      <w:jc w:val="both"/>
    </w:pPr>
  </w:style>
  <w:style w:type="paragraph" w:customStyle="1" w:styleId="157">
    <w:name w:val="Tekst podstawowy wcięty1"/>
    <w:basedOn w:val="1"/>
    <w:link w:val="320"/>
    <w:qFormat/>
    <w:uiPriority w:val="0"/>
    <w:pPr>
      <w:spacing w:after="120" w:line="276" w:lineRule="auto"/>
      <w:ind w:firstLine="425"/>
      <w:jc w:val="both"/>
    </w:pPr>
    <w:rPr>
      <w:szCs w:val="20"/>
      <w:lang w:val="en-GB"/>
    </w:rPr>
  </w:style>
  <w:style w:type="paragraph" w:customStyle="1" w:styleId="158">
    <w:name w:val="Block quotation"/>
    <w:basedOn w:val="1"/>
    <w:link w:val="321"/>
    <w:qFormat/>
    <w:uiPriority w:val="0"/>
    <w:pPr>
      <w:spacing w:before="420" w:after="420"/>
      <w:ind w:left="709" w:right="709"/>
      <w:jc w:val="both"/>
    </w:pPr>
    <w:rPr>
      <w:sz w:val="20"/>
      <w:szCs w:val="20"/>
    </w:rPr>
  </w:style>
  <w:style w:type="paragraph" w:customStyle="1" w:styleId="159">
    <w:name w:val="Numbered list"/>
    <w:basedOn w:val="66"/>
    <w:link w:val="323"/>
    <w:qFormat/>
    <w:uiPriority w:val="0"/>
    <w:pPr>
      <w:numPr>
        <w:ilvl w:val="0"/>
        <w:numId w:val="5"/>
      </w:numPr>
      <w:spacing w:after="0"/>
      <w:ind w:left="360" w:hanging="360"/>
    </w:pPr>
    <w:rPr>
      <w:rFonts w:ascii="Times New Roman" w:hAnsi="Times New Roman"/>
      <w:sz w:val="24"/>
      <w:szCs w:val="24"/>
      <w:lang w:val="en-GB"/>
    </w:rPr>
  </w:style>
  <w:style w:type="paragraph" w:customStyle="1" w:styleId="160">
    <w:name w:val="Numbered list 2"/>
    <w:basedOn w:val="66"/>
    <w:link w:val="325"/>
    <w:qFormat/>
    <w:uiPriority w:val="0"/>
    <w:pPr>
      <w:numPr>
        <w:ilvl w:val="1"/>
        <w:numId w:val="6"/>
      </w:numPr>
      <w:spacing w:after="0"/>
      <w:ind w:left="720" w:hanging="360"/>
    </w:pPr>
    <w:rPr>
      <w:rFonts w:ascii="Times New Roman" w:hAnsi="Times New Roman"/>
      <w:sz w:val="24"/>
      <w:szCs w:val="24"/>
    </w:rPr>
  </w:style>
  <w:style w:type="paragraph" w:customStyle="1" w:styleId="161">
    <w:name w:val="Bulleted list"/>
    <w:basedOn w:val="66"/>
    <w:link w:val="326"/>
    <w:qFormat/>
    <w:uiPriority w:val="0"/>
    <w:pPr>
      <w:numPr>
        <w:ilvl w:val="0"/>
        <w:numId w:val="7"/>
      </w:numPr>
      <w:spacing w:after="0"/>
      <w:ind w:left="785" w:hanging="360"/>
    </w:pPr>
    <w:rPr>
      <w:rFonts w:ascii="Times New Roman" w:hAnsi="Times New Roman"/>
      <w:sz w:val="24"/>
      <w:szCs w:val="24"/>
    </w:rPr>
  </w:style>
  <w:style w:type="paragraph" w:customStyle="1" w:styleId="162">
    <w:name w:val="Table text"/>
    <w:basedOn w:val="1"/>
    <w:link w:val="327"/>
    <w:qFormat/>
    <w:uiPriority w:val="0"/>
    <w:rPr>
      <w:sz w:val="20"/>
      <w:szCs w:val="20"/>
    </w:rPr>
  </w:style>
  <w:style w:type="paragraph" w:customStyle="1" w:styleId="163">
    <w:name w:val="p1"/>
    <w:basedOn w:val="1"/>
    <w:qFormat/>
    <w:uiPriority w:val="0"/>
    <w:rPr>
      <w:rFonts w:ascii=".AppleSystemUIFont" w:hAnsi=".AppleSystemUIFont" w:eastAsia="SimSun" w:cs="SimSun"/>
      <w:color w:val="0E0E0E"/>
      <w:sz w:val="21"/>
      <w:szCs w:val="21"/>
    </w:rPr>
  </w:style>
  <w:style w:type="paragraph" w:customStyle="1" w:styleId="164">
    <w:name w:val="Table Paragraph"/>
    <w:basedOn w:val="1"/>
    <w:qFormat/>
    <w:uiPriority w:val="0"/>
    <w:pPr>
      <w:widowControl w:val="0"/>
    </w:pPr>
    <w:rPr>
      <w:sz w:val="22"/>
      <w:szCs w:val="22"/>
    </w:rPr>
  </w:style>
  <w:style w:type="paragraph" w:customStyle="1" w:styleId="165">
    <w:name w:val="Bibliography1"/>
    <w:basedOn w:val="1"/>
    <w:next w:val="1"/>
    <w:qFormat/>
    <w:uiPriority w:val="37"/>
  </w:style>
  <w:style w:type="paragraph" w:customStyle="1" w:styleId="166">
    <w:name w:val="样式 样式 样式 行距: 1.5 倍行距 首行缩进:  2 字符 + 小四 首行缩进:  2 字符 + 首行缩进:  2 字符"/>
    <w:basedOn w:val="1"/>
    <w:qFormat/>
    <w:uiPriority w:val="0"/>
    <w:pPr>
      <w:widowControl w:val="0"/>
      <w:spacing w:line="360" w:lineRule="auto"/>
      <w:ind w:firstLine="200"/>
      <w:jc w:val="both"/>
    </w:pPr>
    <w:rPr>
      <w:rFonts w:eastAsia="SimSun" w:cs="SimSun"/>
      <w:szCs w:val="20"/>
    </w:rPr>
  </w:style>
  <w:style w:type="paragraph" w:customStyle="1" w:styleId="167">
    <w:name w:val="样式 居中 行距: 1.5 倍行距"/>
    <w:basedOn w:val="1"/>
    <w:qFormat/>
    <w:uiPriority w:val="0"/>
    <w:pPr>
      <w:widowControl w:val="0"/>
      <w:spacing w:line="360" w:lineRule="auto"/>
      <w:ind w:firstLine="480"/>
      <w:jc w:val="center"/>
    </w:pPr>
    <w:rPr>
      <w:rFonts w:eastAsia="SimSun" w:cs="SimSun"/>
      <w:sz w:val="20"/>
      <w:szCs w:val="20"/>
    </w:rPr>
  </w:style>
  <w:style w:type="paragraph" w:customStyle="1" w:styleId="168">
    <w:name w:val="黑"/>
    <w:basedOn w:val="1"/>
    <w:qFormat/>
    <w:uiPriority w:val="0"/>
    <w:pPr>
      <w:widowControl w:val="0"/>
      <w:spacing w:line="440" w:lineRule="exact"/>
      <w:ind w:firstLine="640"/>
      <w:jc w:val="both"/>
    </w:pPr>
    <w:rPr>
      <w:rFonts w:ascii="方正黑体_GBK" w:hAnsi="方正黑体_GBK" w:eastAsia="方正黑体_GBK"/>
      <w:bCs/>
      <w:sz w:val="32"/>
      <w:szCs w:val="32"/>
    </w:rPr>
  </w:style>
  <w:style w:type="paragraph" w:customStyle="1" w:styleId="169">
    <w:name w:val="WPSOffice手动目录 1"/>
    <w:qFormat/>
    <w:uiPriority w:val="0"/>
    <w:pPr>
      <w:suppressAutoHyphens/>
    </w:pPr>
    <w:rPr>
      <w:rFonts w:ascii="Times New Roman" w:hAnsi="Times New Roman" w:eastAsia="SimSun" w:cs="Times New Roman"/>
      <w:kern w:val="1"/>
      <w:lang w:val="en-US" w:eastAsia="zh-CN" w:bidi="ar-SA"/>
    </w:rPr>
  </w:style>
  <w:style w:type="paragraph" w:customStyle="1" w:styleId="170">
    <w:name w:val="WPSOffice手动目录 2"/>
    <w:qFormat/>
    <w:uiPriority w:val="0"/>
    <w:pPr>
      <w:suppressAutoHyphens/>
      <w:ind w:left="200"/>
    </w:pPr>
    <w:rPr>
      <w:rFonts w:ascii="Times New Roman" w:hAnsi="Times New Roman" w:eastAsia="SimSun" w:cs="Times New Roman"/>
      <w:kern w:val="1"/>
      <w:lang w:val="en-US" w:eastAsia="zh-CN" w:bidi="ar-SA"/>
    </w:rPr>
  </w:style>
  <w:style w:type="paragraph" w:customStyle="1" w:styleId="171">
    <w:name w:val="WPSOffice手动目录 3"/>
    <w:qFormat/>
    <w:uiPriority w:val="0"/>
    <w:pPr>
      <w:suppressAutoHyphens/>
      <w:ind w:left="400"/>
    </w:pPr>
    <w:rPr>
      <w:rFonts w:ascii="Times New Roman" w:hAnsi="Times New Roman" w:eastAsia="SimSun" w:cs="Times New Roman"/>
      <w:kern w:val="1"/>
      <w:lang w:val="en-US" w:eastAsia="zh-CN" w:bidi="ar-SA"/>
    </w:rPr>
  </w:style>
  <w:style w:type="paragraph" w:customStyle="1" w:styleId="172">
    <w:name w:val="Zawartość ramki"/>
    <w:basedOn w:val="1"/>
    <w:qFormat/>
    <w:uiPriority w:val="0"/>
  </w:style>
  <w:style w:type="character" w:customStyle="1" w:styleId="173">
    <w:name w:val="Comment Reference1"/>
    <w:basedOn w:val="11"/>
    <w:qFormat/>
    <w:uiPriority w:val="0"/>
    <w:rPr>
      <w:rFonts w:ascii="Times New Roman" w:hAnsi="Times New Roman" w:eastAsia="Times New Roman" w:cs="Times New Roman"/>
      <w:sz w:val="16"/>
      <w:szCs w:val="16"/>
      <w:lang w:val="pl-PL" w:bidi="ar-SA"/>
    </w:rPr>
  </w:style>
  <w:style w:type="character" w:customStyle="1" w:styleId="174">
    <w:name w:val="Znaki przypisów końcowych"/>
    <w:basedOn w:val="11"/>
    <w:qFormat/>
    <w:uiPriority w:val="0"/>
    <w:rPr>
      <w:vertAlign w:val="superscript"/>
    </w:rPr>
  </w:style>
  <w:style w:type="character" w:customStyle="1" w:styleId="175">
    <w:name w:val="Znaki przypisów dolnych"/>
    <w:qFormat/>
    <w:uiPriority w:val="0"/>
    <w:rPr>
      <w:rFonts w:ascii="Liberation Serif" w:hAnsi="Liberation Serif" w:eastAsia="NSimSun" w:cs="Arial"/>
      <w:kern w:val="1"/>
      <w:sz w:val="24"/>
      <w:szCs w:val="24"/>
      <w:lang w:val="pl-PL" w:eastAsia="zh-CN" w:bidi="hi-IN"/>
    </w:rPr>
  </w:style>
  <w:style w:type="character" w:customStyle="1" w:styleId="176">
    <w:name w:val="Hyperlink1"/>
    <w:basedOn w:val="11"/>
    <w:qFormat/>
    <w:uiPriority w:val="0"/>
    <w:rPr>
      <w:color w:val="0000FF"/>
      <w:u w:val="single"/>
    </w:rPr>
  </w:style>
  <w:style w:type="character" w:customStyle="1" w:styleId="177">
    <w:name w:val="Heading 1 Char"/>
    <w:basedOn w:val="11"/>
    <w:qFormat/>
    <w:uiPriority w:val="0"/>
    <w:rPr>
      <w:rFonts w:ascii="Arial" w:hAnsi="Arial" w:eastAsia="Arial" w:cs="Arial"/>
      <w:sz w:val="40"/>
      <w:szCs w:val="40"/>
    </w:rPr>
  </w:style>
  <w:style w:type="character" w:customStyle="1" w:styleId="178">
    <w:name w:val="Heading 2 Char"/>
    <w:basedOn w:val="11"/>
    <w:qFormat/>
    <w:uiPriority w:val="0"/>
    <w:rPr>
      <w:rFonts w:ascii="Arial" w:hAnsi="Arial" w:eastAsia="Arial" w:cs="Arial"/>
      <w:sz w:val="34"/>
    </w:rPr>
  </w:style>
  <w:style w:type="character" w:customStyle="1" w:styleId="179">
    <w:name w:val="Nagłówek 3 Znak"/>
    <w:basedOn w:val="11"/>
    <w:link w:val="4"/>
    <w:qFormat/>
    <w:uiPriority w:val="9"/>
    <w:rPr>
      <w:rFonts w:ascii="Arial" w:hAnsi="Arial" w:eastAsia="Arial" w:cs="Arial"/>
      <w:sz w:val="30"/>
      <w:szCs w:val="30"/>
    </w:rPr>
  </w:style>
  <w:style w:type="character" w:customStyle="1" w:styleId="180">
    <w:name w:val="Nagłówek 4 Znak"/>
    <w:basedOn w:val="11"/>
    <w:link w:val="5"/>
    <w:qFormat/>
    <w:uiPriority w:val="9"/>
    <w:rPr>
      <w:rFonts w:ascii="Arial" w:hAnsi="Arial" w:eastAsia="Arial" w:cs="Arial"/>
      <w:b/>
      <w:bCs/>
      <w:sz w:val="26"/>
      <w:szCs w:val="26"/>
    </w:rPr>
  </w:style>
  <w:style w:type="character" w:customStyle="1" w:styleId="181">
    <w:name w:val="Nagłówek 5 Znak"/>
    <w:basedOn w:val="11"/>
    <w:link w:val="6"/>
    <w:qFormat/>
    <w:uiPriority w:val="9"/>
    <w:rPr>
      <w:rFonts w:ascii="Arial" w:hAnsi="Arial" w:eastAsia="Arial" w:cs="Arial"/>
      <w:b/>
      <w:bCs/>
    </w:rPr>
  </w:style>
  <w:style w:type="character" w:customStyle="1" w:styleId="182">
    <w:name w:val="Nagłówek 6 Znak"/>
    <w:basedOn w:val="11"/>
    <w:link w:val="7"/>
    <w:qFormat/>
    <w:uiPriority w:val="9"/>
    <w:rPr>
      <w:rFonts w:ascii="Arial" w:hAnsi="Arial" w:eastAsia="Arial" w:cs="Arial"/>
      <w:b/>
      <w:bCs/>
      <w:sz w:val="22"/>
      <w:szCs w:val="22"/>
    </w:rPr>
  </w:style>
  <w:style w:type="character" w:customStyle="1" w:styleId="183">
    <w:name w:val="Nagłówek 7 Znak"/>
    <w:basedOn w:val="11"/>
    <w:link w:val="8"/>
    <w:qFormat/>
    <w:uiPriority w:val="9"/>
    <w:rPr>
      <w:rFonts w:ascii="Arial" w:hAnsi="Arial" w:eastAsia="Arial" w:cs="Arial"/>
      <w:b/>
      <w:bCs/>
      <w:i/>
      <w:iCs/>
      <w:sz w:val="22"/>
      <w:szCs w:val="22"/>
    </w:rPr>
  </w:style>
  <w:style w:type="character" w:customStyle="1" w:styleId="184">
    <w:name w:val="Nagłówek 8 Znak"/>
    <w:basedOn w:val="11"/>
    <w:link w:val="9"/>
    <w:qFormat/>
    <w:uiPriority w:val="9"/>
    <w:rPr>
      <w:rFonts w:ascii="Arial" w:hAnsi="Arial" w:eastAsia="Arial" w:cs="Arial"/>
      <w:i/>
      <w:iCs/>
      <w:sz w:val="22"/>
      <w:szCs w:val="22"/>
    </w:rPr>
  </w:style>
  <w:style w:type="character" w:customStyle="1" w:styleId="185">
    <w:name w:val="Nagłówek 9 Znak"/>
    <w:basedOn w:val="11"/>
    <w:link w:val="10"/>
    <w:qFormat/>
    <w:uiPriority w:val="9"/>
    <w:rPr>
      <w:rFonts w:ascii="Arial" w:hAnsi="Arial" w:eastAsia="Arial" w:cs="Arial"/>
      <w:i/>
      <w:iCs/>
      <w:sz w:val="21"/>
      <w:szCs w:val="21"/>
    </w:rPr>
  </w:style>
  <w:style w:type="character" w:customStyle="1" w:styleId="186">
    <w:name w:val="Tytuł Znak"/>
    <w:basedOn w:val="11"/>
    <w:link w:val="42"/>
    <w:qFormat/>
    <w:uiPriority w:val="10"/>
    <w:rPr>
      <w:sz w:val="48"/>
      <w:szCs w:val="48"/>
    </w:rPr>
  </w:style>
  <w:style w:type="character" w:customStyle="1" w:styleId="187">
    <w:name w:val="Podtytuł Znak"/>
    <w:basedOn w:val="11"/>
    <w:link w:val="39"/>
    <w:qFormat/>
    <w:uiPriority w:val="11"/>
  </w:style>
  <w:style w:type="character" w:customStyle="1" w:styleId="188">
    <w:name w:val="Cytat Znak"/>
    <w:basedOn w:val="11"/>
    <w:link w:val="61"/>
    <w:qFormat/>
    <w:uiPriority w:val="29"/>
    <w:rPr>
      <w:i/>
    </w:rPr>
  </w:style>
  <w:style w:type="character" w:customStyle="1" w:styleId="189">
    <w:name w:val="Cytat intensywny Znak"/>
    <w:basedOn w:val="11"/>
    <w:link w:val="62"/>
    <w:qFormat/>
    <w:uiPriority w:val="30"/>
    <w:rPr>
      <w:i/>
    </w:rPr>
  </w:style>
  <w:style w:type="character" w:customStyle="1" w:styleId="190">
    <w:name w:val="Header Char"/>
    <w:basedOn w:val="11"/>
    <w:qFormat/>
    <w:uiPriority w:val="0"/>
  </w:style>
  <w:style w:type="character" w:customStyle="1" w:styleId="191">
    <w:name w:val="Footer Char"/>
    <w:basedOn w:val="11"/>
    <w:qFormat/>
    <w:uiPriority w:val="0"/>
  </w:style>
  <w:style w:type="character" w:customStyle="1" w:styleId="192">
    <w:name w:val="Caption Char"/>
    <w:qFormat/>
    <w:uiPriority w:val="0"/>
  </w:style>
  <w:style w:type="character" w:customStyle="1" w:styleId="193">
    <w:name w:val="Footnote Text Char"/>
    <w:basedOn w:val="11"/>
    <w:qFormat/>
    <w:uiPriority w:val="0"/>
    <w:rPr>
      <w:sz w:val="18"/>
    </w:rPr>
  </w:style>
  <w:style w:type="character" w:customStyle="1" w:styleId="194">
    <w:name w:val="Endnote Text Char"/>
    <w:qFormat/>
    <w:uiPriority w:val="0"/>
    <w:rPr>
      <w:sz w:val="20"/>
    </w:rPr>
  </w:style>
  <w:style w:type="character" w:customStyle="1" w:styleId="195">
    <w:name w:val="Font Style11"/>
    <w:qFormat/>
    <w:uiPriority w:val="0"/>
    <w:rPr>
      <w:rFonts w:ascii="Sylfaen" w:hAnsi="Sylfaen" w:cs="Sylfaen"/>
      <w:sz w:val="18"/>
      <w:szCs w:val="18"/>
    </w:rPr>
  </w:style>
  <w:style w:type="character" w:customStyle="1" w:styleId="196">
    <w:name w:val="Font Style12"/>
    <w:qFormat/>
    <w:uiPriority w:val="0"/>
    <w:rPr>
      <w:rFonts w:ascii="Sylfaen" w:hAnsi="Sylfaen" w:cs="Sylfaen"/>
      <w:b/>
      <w:bCs/>
      <w:sz w:val="18"/>
      <w:szCs w:val="18"/>
    </w:rPr>
  </w:style>
  <w:style w:type="character" w:customStyle="1" w:styleId="197">
    <w:name w:val="label"/>
    <w:qFormat/>
    <w:uiPriority w:val="0"/>
  </w:style>
  <w:style w:type="character" w:customStyle="1" w:styleId="198">
    <w:name w:val="jlqj4b"/>
    <w:qFormat/>
    <w:uiPriority w:val="0"/>
  </w:style>
  <w:style w:type="character" w:customStyle="1" w:styleId="199">
    <w:name w:val="HTML - wstępnie sformatowany Znak"/>
    <w:basedOn w:val="11"/>
    <w:link w:val="28"/>
    <w:qFormat/>
    <w:uiPriority w:val="0"/>
    <w:rPr>
      <w:rFonts w:ascii="Courier New" w:hAnsi="Courier New" w:cs="Courier New"/>
      <w:sz w:val="20"/>
      <w:szCs w:val="20"/>
    </w:rPr>
  </w:style>
  <w:style w:type="character" w:customStyle="1" w:styleId="200">
    <w:name w:val="viiyi"/>
    <w:qFormat/>
    <w:uiPriority w:val="0"/>
  </w:style>
  <w:style w:type="character" w:customStyle="1" w:styleId="201">
    <w:name w:val="rynqvb"/>
    <w:qFormat/>
    <w:uiPriority w:val="0"/>
  </w:style>
  <w:style w:type="character" w:customStyle="1" w:styleId="202">
    <w:name w:val="Tekst podstawowy wcięty Znak"/>
    <w:basedOn w:val="11"/>
    <w:qFormat/>
    <w:uiPriority w:val="0"/>
    <w:rPr>
      <w:rFonts w:ascii="Times New Roman" w:hAnsi="Times New Roman" w:eastAsia="Times New Roman" w:cs="Mangal"/>
      <w:sz w:val="28"/>
      <w:szCs w:val="28"/>
    </w:rPr>
  </w:style>
  <w:style w:type="character" w:customStyle="1" w:styleId="203">
    <w:name w:val="apple-style-span"/>
    <w:qFormat/>
    <w:uiPriority w:val="0"/>
  </w:style>
  <w:style w:type="character" w:customStyle="1" w:styleId="204">
    <w:name w:val="hwtze"/>
    <w:basedOn w:val="11"/>
    <w:qFormat/>
    <w:uiPriority w:val="0"/>
  </w:style>
  <w:style w:type="character" w:customStyle="1" w:styleId="205">
    <w:name w:val="Nagłówek 2 Znak"/>
    <w:basedOn w:val="11"/>
    <w:link w:val="3"/>
    <w:qFormat/>
    <w:uiPriority w:val="9"/>
    <w:rPr>
      <w:b/>
      <w:bCs/>
      <w:sz w:val="36"/>
      <w:szCs w:val="36"/>
    </w:rPr>
  </w:style>
  <w:style w:type="character" w:customStyle="1" w:styleId="206">
    <w:name w:val="tm61"/>
    <w:qFormat/>
    <w:uiPriority w:val="0"/>
    <w:rPr>
      <w:sz w:val="22"/>
      <w:szCs w:val="22"/>
    </w:rPr>
  </w:style>
  <w:style w:type="character" w:customStyle="1" w:styleId="207">
    <w:name w:val="tm81"/>
    <w:qFormat/>
    <w:uiPriority w:val="0"/>
    <w:rPr>
      <w:sz w:val="24"/>
      <w:szCs w:val="24"/>
    </w:rPr>
  </w:style>
  <w:style w:type="character" w:customStyle="1" w:styleId="208">
    <w:name w:val="Nagłówek 1 Znak"/>
    <w:basedOn w:val="11"/>
    <w:link w:val="2"/>
    <w:qFormat/>
    <w:uiPriority w:val="9"/>
    <w:rPr>
      <w:rFonts w:ascii="Arial" w:hAnsi="Arial" w:eastAsia="Arial" w:cs="Arial"/>
      <w:sz w:val="40"/>
      <w:szCs w:val="40"/>
    </w:rPr>
  </w:style>
  <w:style w:type="character" w:customStyle="1" w:styleId="209">
    <w:name w:val="Tekst przypisu końcowego Znak"/>
    <w:basedOn w:val="11"/>
    <w:link w:val="22"/>
    <w:qFormat/>
    <w:uiPriority w:val="0"/>
    <w:rPr>
      <w:sz w:val="20"/>
    </w:rPr>
  </w:style>
  <w:style w:type="character" w:customStyle="1" w:styleId="210">
    <w:name w:val="title-text"/>
    <w:basedOn w:val="11"/>
    <w:qFormat/>
    <w:uiPriority w:val="0"/>
    <w:rPr>
      <w:rFonts w:ascii="Times New Roman" w:hAnsi="Times New Roman" w:eastAsia="Times New Roman" w:cs="Times New Roman"/>
      <w:sz w:val="22"/>
      <w:szCs w:val="22"/>
      <w:lang w:val="pl-PL" w:bidi="ar-SA"/>
    </w:rPr>
  </w:style>
  <w:style w:type="character" w:customStyle="1" w:styleId="211">
    <w:name w:val="anchor-text"/>
    <w:basedOn w:val="11"/>
    <w:qFormat/>
    <w:uiPriority w:val="0"/>
    <w:rPr>
      <w:rFonts w:ascii="Times New Roman" w:hAnsi="Times New Roman" w:eastAsia="Times New Roman" w:cs="Times New Roman"/>
      <w:sz w:val="22"/>
      <w:szCs w:val="22"/>
      <w:lang w:val="pl-PL" w:bidi="ar-SA"/>
    </w:rPr>
  </w:style>
  <w:style w:type="character" w:customStyle="1" w:styleId="212">
    <w:name w:val="given-name"/>
    <w:basedOn w:val="11"/>
    <w:qFormat/>
    <w:uiPriority w:val="0"/>
    <w:rPr>
      <w:rFonts w:ascii="Times New Roman" w:hAnsi="Times New Roman" w:eastAsia="Times New Roman" w:cs="Times New Roman"/>
      <w:sz w:val="22"/>
      <w:szCs w:val="22"/>
      <w:lang w:val="pl-PL" w:bidi="ar-SA"/>
    </w:rPr>
  </w:style>
  <w:style w:type="character" w:customStyle="1" w:styleId="213">
    <w:name w:val="text"/>
    <w:basedOn w:val="11"/>
    <w:qFormat/>
    <w:uiPriority w:val="0"/>
    <w:rPr>
      <w:rFonts w:ascii="Times New Roman" w:hAnsi="Times New Roman" w:eastAsia="Times New Roman" w:cs="Times New Roman"/>
      <w:sz w:val="22"/>
      <w:szCs w:val="22"/>
      <w:lang w:val="pl-PL" w:bidi="ar-SA"/>
    </w:rPr>
  </w:style>
  <w:style w:type="character" w:customStyle="1" w:styleId="214">
    <w:name w:val="react-xocs-alternative-link"/>
    <w:basedOn w:val="11"/>
    <w:qFormat/>
    <w:uiPriority w:val="0"/>
    <w:rPr>
      <w:rFonts w:ascii="Times New Roman" w:hAnsi="Times New Roman" w:eastAsia="Times New Roman" w:cs="Times New Roman"/>
      <w:sz w:val="22"/>
      <w:szCs w:val="22"/>
      <w:lang w:val="pl-PL" w:bidi="ar-SA"/>
    </w:rPr>
  </w:style>
  <w:style w:type="character" w:customStyle="1" w:styleId="215">
    <w:name w:val="Balloon Text Char"/>
    <w:basedOn w:val="11"/>
    <w:qFormat/>
    <w:uiPriority w:val="0"/>
    <w:rPr>
      <w:rFonts w:ascii="Tahoma" w:hAnsi="Tahoma" w:cs="Tahoma"/>
      <w:sz w:val="16"/>
      <w:szCs w:val="16"/>
    </w:rPr>
  </w:style>
  <w:style w:type="character" w:customStyle="1" w:styleId="216">
    <w:name w:val="accordion-tabbed__tab-mobile"/>
    <w:basedOn w:val="11"/>
    <w:qFormat/>
    <w:uiPriority w:val="0"/>
    <w:rPr>
      <w:rFonts w:ascii="Times New Roman" w:hAnsi="Times New Roman" w:eastAsia="Times New Roman" w:cs="Times New Roman"/>
      <w:sz w:val="22"/>
      <w:szCs w:val="22"/>
      <w:lang w:val="pl-PL" w:bidi="ar-SA"/>
    </w:rPr>
  </w:style>
  <w:style w:type="character" w:customStyle="1" w:styleId="217">
    <w:name w:val="comma-separator"/>
    <w:basedOn w:val="11"/>
    <w:qFormat/>
    <w:uiPriority w:val="0"/>
    <w:rPr>
      <w:rFonts w:ascii="Times New Roman" w:hAnsi="Times New Roman" w:eastAsia="Times New Roman" w:cs="Times New Roman"/>
      <w:sz w:val="22"/>
      <w:szCs w:val="22"/>
      <w:lang w:val="pl-PL" w:bidi="ar-SA"/>
    </w:rPr>
  </w:style>
  <w:style w:type="character" w:customStyle="1" w:styleId="218">
    <w:name w:val="cit"/>
    <w:basedOn w:val="11"/>
    <w:qFormat/>
    <w:uiPriority w:val="0"/>
    <w:rPr>
      <w:rFonts w:ascii="Times New Roman" w:hAnsi="Times New Roman" w:eastAsia="Times New Roman" w:cs="Times New Roman"/>
      <w:sz w:val="22"/>
      <w:szCs w:val="22"/>
      <w:lang w:val="pl-PL" w:bidi="ar-SA"/>
    </w:rPr>
  </w:style>
  <w:style w:type="character" w:customStyle="1" w:styleId="219">
    <w:name w:val="citation-doi"/>
    <w:basedOn w:val="11"/>
    <w:qFormat/>
    <w:uiPriority w:val="0"/>
    <w:rPr>
      <w:rFonts w:ascii="Times New Roman" w:hAnsi="Times New Roman" w:eastAsia="Times New Roman" w:cs="Times New Roman"/>
      <w:sz w:val="22"/>
      <w:szCs w:val="22"/>
      <w:lang w:val="pl-PL" w:bidi="ar-SA"/>
    </w:rPr>
  </w:style>
  <w:style w:type="character" w:customStyle="1" w:styleId="220">
    <w:name w:val="secondary-date"/>
    <w:basedOn w:val="11"/>
    <w:qFormat/>
    <w:uiPriority w:val="0"/>
    <w:rPr>
      <w:rFonts w:ascii="Times New Roman" w:hAnsi="Times New Roman" w:eastAsia="Times New Roman" w:cs="Times New Roman"/>
      <w:sz w:val="22"/>
      <w:szCs w:val="22"/>
      <w:lang w:val="pl-PL" w:bidi="ar-SA"/>
    </w:rPr>
  </w:style>
  <w:style w:type="character" w:customStyle="1" w:styleId="221">
    <w:name w:val="contribdegrees"/>
    <w:basedOn w:val="11"/>
    <w:qFormat/>
    <w:uiPriority w:val="0"/>
    <w:rPr>
      <w:rFonts w:ascii="Times New Roman" w:hAnsi="Times New Roman" w:eastAsia="Times New Roman" w:cs="Times New Roman"/>
      <w:sz w:val="22"/>
      <w:szCs w:val="22"/>
      <w:lang w:val="pl-PL" w:bidi="ar-SA"/>
    </w:rPr>
  </w:style>
  <w:style w:type="character" w:customStyle="1" w:styleId="222">
    <w:name w:val="orcid-icon"/>
    <w:basedOn w:val="11"/>
    <w:qFormat/>
    <w:uiPriority w:val="0"/>
    <w:rPr>
      <w:rFonts w:ascii="Times New Roman" w:hAnsi="Times New Roman" w:eastAsia="Times New Roman" w:cs="Times New Roman"/>
      <w:sz w:val="22"/>
      <w:szCs w:val="22"/>
      <w:lang w:val="pl-PL" w:bidi="ar-SA"/>
    </w:rPr>
  </w:style>
  <w:style w:type="character" w:customStyle="1" w:styleId="223">
    <w:name w:val="fm-role"/>
    <w:basedOn w:val="11"/>
    <w:qFormat/>
    <w:uiPriority w:val="0"/>
    <w:rPr>
      <w:rFonts w:ascii="Times New Roman" w:hAnsi="Times New Roman" w:eastAsia="Times New Roman" w:cs="Times New Roman"/>
      <w:sz w:val="22"/>
      <w:szCs w:val="22"/>
      <w:lang w:val="pl-PL" w:bidi="ar-SA"/>
    </w:rPr>
  </w:style>
  <w:style w:type="character" w:customStyle="1" w:styleId="224">
    <w:name w:val="al-author-delim"/>
    <w:basedOn w:val="11"/>
    <w:qFormat/>
    <w:uiPriority w:val="0"/>
    <w:rPr>
      <w:rFonts w:ascii="Times New Roman" w:hAnsi="Times New Roman" w:eastAsia="Times New Roman" w:cs="Times New Roman"/>
      <w:sz w:val="22"/>
      <w:szCs w:val="22"/>
      <w:lang w:val="pl-PL" w:bidi="ar-SA"/>
    </w:rPr>
  </w:style>
  <w:style w:type="character" w:customStyle="1" w:styleId="225">
    <w:name w:val="author"/>
    <w:basedOn w:val="11"/>
    <w:qFormat/>
    <w:uiPriority w:val="0"/>
    <w:rPr>
      <w:rFonts w:ascii="Times New Roman" w:hAnsi="Times New Roman" w:eastAsia="Times New Roman" w:cs="Times New Roman"/>
      <w:sz w:val="22"/>
      <w:szCs w:val="22"/>
      <w:lang w:val="pl-PL" w:bidi="ar-SA"/>
    </w:rPr>
  </w:style>
  <w:style w:type="character" w:customStyle="1" w:styleId="226">
    <w:name w:val="articletitle"/>
    <w:basedOn w:val="11"/>
    <w:qFormat/>
    <w:uiPriority w:val="0"/>
    <w:rPr>
      <w:rFonts w:ascii="Times New Roman" w:hAnsi="Times New Roman" w:eastAsia="Times New Roman" w:cs="Times New Roman"/>
      <w:sz w:val="22"/>
      <w:szCs w:val="22"/>
      <w:lang w:val="pl-PL" w:bidi="ar-SA"/>
    </w:rPr>
  </w:style>
  <w:style w:type="character" w:customStyle="1" w:styleId="227">
    <w:name w:val="pubyear"/>
    <w:basedOn w:val="11"/>
    <w:qFormat/>
    <w:uiPriority w:val="0"/>
    <w:rPr>
      <w:rFonts w:ascii="Times New Roman" w:hAnsi="Times New Roman" w:eastAsia="Times New Roman" w:cs="Times New Roman"/>
      <w:sz w:val="22"/>
      <w:szCs w:val="22"/>
      <w:lang w:val="pl-PL" w:bidi="ar-SA"/>
    </w:rPr>
  </w:style>
  <w:style w:type="character" w:customStyle="1" w:styleId="228">
    <w:name w:val="vol"/>
    <w:basedOn w:val="11"/>
    <w:qFormat/>
    <w:uiPriority w:val="0"/>
    <w:rPr>
      <w:rFonts w:ascii="Times New Roman" w:hAnsi="Times New Roman" w:eastAsia="Times New Roman" w:cs="Times New Roman"/>
      <w:sz w:val="22"/>
      <w:szCs w:val="22"/>
      <w:lang w:val="pl-PL" w:bidi="ar-SA"/>
    </w:rPr>
  </w:style>
  <w:style w:type="character" w:customStyle="1" w:styleId="229">
    <w:name w:val="pagefirst"/>
    <w:basedOn w:val="11"/>
    <w:qFormat/>
    <w:uiPriority w:val="0"/>
    <w:rPr>
      <w:rFonts w:ascii="Times New Roman" w:hAnsi="Times New Roman" w:eastAsia="Times New Roman" w:cs="Times New Roman"/>
      <w:sz w:val="22"/>
      <w:szCs w:val="22"/>
      <w:lang w:val="pl-PL" w:bidi="ar-SA"/>
    </w:rPr>
  </w:style>
  <w:style w:type="character" w:customStyle="1" w:styleId="230">
    <w:name w:val="pagelast"/>
    <w:basedOn w:val="11"/>
    <w:qFormat/>
    <w:uiPriority w:val="0"/>
    <w:rPr>
      <w:rFonts w:ascii="Times New Roman" w:hAnsi="Times New Roman" w:eastAsia="Times New Roman" w:cs="Times New Roman"/>
      <w:sz w:val="22"/>
      <w:szCs w:val="22"/>
      <w:lang w:val="pl-PL" w:bidi="ar-SA"/>
    </w:rPr>
  </w:style>
  <w:style w:type="character" w:customStyle="1" w:styleId="231">
    <w:name w:val="Header Char1"/>
    <w:basedOn w:val="11"/>
    <w:qFormat/>
    <w:uiPriority w:val="0"/>
    <w:rPr>
      <w:rFonts w:ascii="Times New Roman" w:hAnsi="Times New Roman" w:eastAsia="Times New Roman" w:cs="Times New Roman"/>
      <w:sz w:val="18"/>
      <w:szCs w:val="18"/>
      <w:lang w:val="pl-PL" w:bidi="ar-SA"/>
    </w:rPr>
  </w:style>
  <w:style w:type="character" w:customStyle="1" w:styleId="232">
    <w:name w:val="Footer Char1"/>
    <w:basedOn w:val="11"/>
    <w:qFormat/>
    <w:uiPriority w:val="0"/>
    <w:rPr>
      <w:rFonts w:ascii="Times New Roman" w:hAnsi="Times New Roman" w:eastAsia="Times New Roman" w:cs="Times New Roman"/>
      <w:sz w:val="18"/>
      <w:szCs w:val="18"/>
      <w:lang w:val="pl-PL" w:bidi="ar-SA"/>
    </w:rPr>
  </w:style>
  <w:style w:type="character" w:customStyle="1" w:styleId="233">
    <w:name w:val="Nierozpoznana wzmianka1"/>
    <w:basedOn w:val="11"/>
    <w:qFormat/>
    <w:uiPriority w:val="0"/>
    <w:rPr>
      <w:color w:val="605E5C"/>
      <w:shd w:val="clear" w:color="auto" w:fill="E1DFDD"/>
    </w:rPr>
  </w:style>
  <w:style w:type="character" w:customStyle="1" w:styleId="234">
    <w:name w:val="Tekst podstawowy Znak"/>
    <w:basedOn w:val="11"/>
    <w:qFormat/>
    <w:uiPriority w:val="0"/>
    <w:rPr>
      <w:rFonts w:ascii="Times New Roman" w:hAnsi="Times New Roman" w:eastAsia="Times New Roman" w:cs="Times New Roman"/>
      <w:sz w:val="24"/>
      <w:szCs w:val="24"/>
      <w:lang w:val="en-US" w:eastAsia="ja-JP"/>
    </w:rPr>
  </w:style>
  <w:style w:type="character" w:customStyle="1" w:styleId="235">
    <w:name w:val="y2iqfc"/>
    <w:basedOn w:val="11"/>
    <w:qFormat/>
    <w:uiPriority w:val="0"/>
    <w:rPr>
      <w:rFonts w:ascii="Arial" w:hAnsi="Arial" w:eastAsia="Arial" w:cs="Arial"/>
    </w:rPr>
  </w:style>
  <w:style w:type="character" w:customStyle="1" w:styleId="236">
    <w:name w:val="w7gcoc"/>
    <w:basedOn w:val="11"/>
    <w:qFormat/>
    <w:uiPriority w:val="0"/>
    <w:rPr>
      <w:rFonts w:ascii="Arial" w:hAnsi="Arial" w:eastAsia="Arial" w:cs="Arial"/>
    </w:rPr>
  </w:style>
  <w:style w:type="character" w:customStyle="1" w:styleId="237">
    <w:name w:val="gwp24d7e105_gmail-apple-converted-space"/>
    <w:basedOn w:val="11"/>
    <w:qFormat/>
    <w:uiPriority w:val="0"/>
    <w:rPr>
      <w:rFonts w:ascii="Arial" w:hAnsi="Arial" w:eastAsia="Arial" w:cs="Arial"/>
    </w:rPr>
  </w:style>
  <w:style w:type="character" w:customStyle="1" w:styleId="238">
    <w:name w:val="Tekst komentarza Znak"/>
    <w:basedOn w:val="11"/>
    <w:link w:val="18"/>
    <w:qFormat/>
    <w:uiPriority w:val="0"/>
    <w:rPr>
      <w:rFonts w:ascii="Times New Roman" w:hAnsi="Times New Roman" w:eastAsia="Times New Roman" w:cs="Times New Roman"/>
      <w:sz w:val="20"/>
      <w:szCs w:val="20"/>
      <w:lang w:val="pl-PL" w:bidi="ar-SA"/>
    </w:rPr>
  </w:style>
  <w:style w:type="character" w:customStyle="1" w:styleId="239">
    <w:name w:val="Temat komentarza Znak"/>
    <w:basedOn w:val="238"/>
    <w:link w:val="19"/>
    <w:qFormat/>
    <w:uiPriority w:val="0"/>
    <w:rPr>
      <w:rFonts w:ascii="Times New Roman" w:hAnsi="Times New Roman" w:eastAsia="Times New Roman" w:cs="Times New Roman"/>
      <w:b/>
      <w:bCs/>
      <w:sz w:val="20"/>
      <w:szCs w:val="20"/>
      <w:lang w:val="pl-PL" w:bidi="ar-SA"/>
    </w:rPr>
  </w:style>
  <w:style w:type="character" w:customStyle="1" w:styleId="240">
    <w:name w:val="Tekst przypisu dolnego Znak1"/>
    <w:qFormat/>
    <w:uiPriority w:val="0"/>
    <w:rPr>
      <w:sz w:val="20"/>
      <w:szCs w:val="20"/>
    </w:rPr>
  </w:style>
  <w:style w:type="character" w:customStyle="1" w:styleId="241">
    <w:name w:val="Nierozpoznana wzmianka2"/>
    <w:basedOn w:val="11"/>
    <w:qFormat/>
    <w:uiPriority w:val="0"/>
    <w:rPr>
      <w:color w:val="605E5C"/>
      <w:shd w:val="clear" w:color="auto" w:fill="E1DFDD"/>
    </w:rPr>
  </w:style>
  <w:style w:type="character" w:styleId="242">
    <w:name w:val="Placeholder Text"/>
    <w:basedOn w:val="11"/>
    <w:semiHidden/>
    <w:qFormat/>
    <w:uiPriority w:val="99"/>
    <w:rPr>
      <w:rFonts w:ascii="Times New Roman" w:hAnsi="Times New Roman" w:eastAsia="Times New Roman" w:cs="Times New Roman"/>
      <w:color w:val="808080"/>
      <w:sz w:val="22"/>
      <w:szCs w:val="22"/>
      <w:lang w:val="pl-PL" w:bidi="ar-SA"/>
    </w:rPr>
  </w:style>
  <w:style w:type="character" w:customStyle="1" w:styleId="243">
    <w:name w:val="Wyróżnienie intensywne1"/>
    <w:basedOn w:val="11"/>
    <w:qFormat/>
    <w:uiPriority w:val="0"/>
    <w:rPr>
      <w:rFonts w:ascii="Times New Roman" w:hAnsi="Times New Roman" w:eastAsia="Times New Roman" w:cs="Times New Roman"/>
      <w:i/>
      <w:iCs/>
      <w:color w:val="376092"/>
      <w:kern w:val="1"/>
      <w:sz w:val="24"/>
      <w:szCs w:val="24"/>
      <w:lang w:val="pl-PL" w:bidi="ar-SA"/>
    </w:rPr>
  </w:style>
  <w:style w:type="character" w:customStyle="1" w:styleId="244">
    <w:name w:val="Odwołanie intensywne1"/>
    <w:basedOn w:val="11"/>
    <w:qFormat/>
    <w:uiPriority w:val="0"/>
    <w:rPr>
      <w:rFonts w:ascii="Times New Roman" w:hAnsi="Times New Roman" w:eastAsia="Times New Roman" w:cs="Times New Roman"/>
      <w:b/>
      <w:bCs/>
      <w:smallCaps/>
      <w:color w:val="376092"/>
      <w:spacing w:val="5"/>
      <w:kern w:val="1"/>
      <w:sz w:val="24"/>
      <w:szCs w:val="24"/>
      <w:lang w:val="pl-PL" w:bidi="ar-SA"/>
    </w:rPr>
  </w:style>
  <w:style w:type="character" w:customStyle="1" w:styleId="245">
    <w:name w:val="Zagięcie od góry formularza Znak"/>
    <w:basedOn w:val="11"/>
    <w:link w:val="246"/>
    <w:qFormat/>
    <w:uiPriority w:val="0"/>
    <w:rPr>
      <w:rFonts w:ascii="Arial" w:hAnsi="Arial" w:eastAsia="Times New Roman" w:cs="Arial"/>
      <w:vanish/>
      <w:sz w:val="16"/>
      <w:szCs w:val="16"/>
    </w:rPr>
  </w:style>
  <w:style w:type="paragraph" w:customStyle="1" w:styleId="246">
    <w:name w:val="z-Top of Form1"/>
    <w:basedOn w:val="1"/>
    <w:next w:val="1"/>
    <w:link w:val="245"/>
    <w:semiHidden/>
    <w:unhideWhenUsed/>
    <w:qFormat/>
    <w:uiPriority w:val="99"/>
    <w:pPr>
      <w:pBdr>
        <w:bottom w:val="single" w:color="auto" w:sz="6" w:space="1"/>
      </w:pBdr>
      <w:jc w:val="center"/>
    </w:pPr>
    <w:rPr>
      <w:rFonts w:ascii="Arial" w:hAnsi="Arial" w:cs="Arial"/>
      <w:vanish/>
      <w:kern w:val="0"/>
      <w:sz w:val="16"/>
      <w:szCs w:val="16"/>
      <w:lang w:eastAsia="pl-PL"/>
    </w:rPr>
  </w:style>
  <w:style w:type="character" w:customStyle="1" w:styleId="247">
    <w:name w:val="Znaki numeracji"/>
    <w:qFormat/>
    <w:uiPriority w:val="0"/>
    <w:rPr>
      <w:rFonts w:ascii="Liberation Serif" w:hAnsi="Liberation Serif" w:eastAsia="NSimSun" w:cs="Arial"/>
      <w:kern w:val="1"/>
      <w:sz w:val="24"/>
      <w:szCs w:val="24"/>
      <w:lang w:val="pl-PL" w:eastAsia="zh-CN" w:bidi="hi-IN"/>
    </w:rPr>
  </w:style>
  <w:style w:type="character" w:customStyle="1" w:styleId="248">
    <w:name w:val="Znaki wypunktowania"/>
    <w:qFormat/>
    <w:uiPriority w:val="0"/>
    <w:rPr>
      <w:rFonts w:ascii="OpenSymbol" w:hAnsi="OpenSymbol" w:eastAsia="OpenSymbol" w:cs="OpenSymbol"/>
      <w:kern w:val="1"/>
      <w:sz w:val="24"/>
      <w:szCs w:val="24"/>
      <w:lang w:val="pl-PL" w:eastAsia="zh-CN" w:bidi="hi-IN"/>
    </w:rPr>
  </w:style>
  <w:style w:type="character" w:customStyle="1" w:styleId="249">
    <w:name w:val="Brak"/>
    <w:qFormat/>
    <w:uiPriority w:val="0"/>
    <w:rPr>
      <w:rFonts w:ascii="Times New Roman" w:hAnsi="Times New Roman" w:eastAsia="Arial Unicode MS" w:cs="Times New Roman"/>
      <w:color w:val="auto"/>
      <w:spacing w:val="0"/>
      <w:w w:val="100"/>
      <w:kern w:val="0"/>
      <w:sz w:val="20"/>
      <w:szCs w:val="20"/>
      <w:u w:val="none"/>
      <w:vertAlign w:val="baseline"/>
    </w:rPr>
  </w:style>
  <w:style w:type="character" w:customStyle="1" w:styleId="250">
    <w:name w:val="Łącze"/>
    <w:qFormat/>
    <w:uiPriority w:val="0"/>
    <w:rPr>
      <w:rFonts w:ascii="Times New Roman" w:hAnsi="Times New Roman" w:eastAsia="Arial Unicode MS" w:cs="Times New Roman"/>
      <w:color w:val="0563C1"/>
      <w:u w:val="single" w:color="0563C1"/>
      <w:lang w:val="pl-PL" w:bidi="ar-SA"/>
    </w:rPr>
  </w:style>
  <w:style w:type="character" w:customStyle="1" w:styleId="251">
    <w:name w:val="Hyperlink.0"/>
    <w:basedOn w:val="29"/>
    <w:qFormat/>
    <w:uiPriority w:val="0"/>
    <w:rPr>
      <w:rFonts w:ascii="Times New Roman" w:hAnsi="Times New Roman" w:eastAsia="Arial Unicode MS" w:cs="Times New Roman"/>
      <w:color w:val="0000FF"/>
      <w:u w:val="single" w:color="1B1E20"/>
      <w:lang w:val="en-US" w:bidi="ar-SA"/>
    </w:rPr>
  </w:style>
  <w:style w:type="character" w:customStyle="1" w:styleId="252">
    <w:name w:val="Hyperlink.1"/>
    <w:basedOn w:val="251"/>
    <w:qFormat/>
    <w:uiPriority w:val="0"/>
    <w:rPr>
      <w:rFonts w:ascii="Times New Roman" w:hAnsi="Times New Roman" w:eastAsia="Arial Unicode MS" w:cs="Times New Roman"/>
      <w:color w:val="0000FF"/>
      <w:u w:val="single" w:color="1B1E20"/>
      <w:lang w:val="en-US" w:bidi="ar-SA"/>
    </w:rPr>
  </w:style>
  <w:style w:type="character" w:customStyle="1" w:styleId="253">
    <w:name w:val="Hyperlink.2"/>
    <w:basedOn w:val="251"/>
    <w:qFormat/>
    <w:uiPriority w:val="0"/>
    <w:rPr>
      <w:rFonts w:ascii="Times New Roman" w:hAnsi="Times New Roman" w:eastAsia="Arial Unicode MS" w:cs="Times New Roman"/>
      <w:color w:val="auto"/>
      <w:spacing w:val="0"/>
      <w:w w:val="100"/>
      <w:kern w:val="1"/>
      <w:sz w:val="20"/>
      <w:szCs w:val="20"/>
      <w:u w:val="single" w:color="E4E5EB"/>
      <w:vertAlign w:val="baseline"/>
      <w:lang w:val="en-US" w:bidi="ar-SA"/>
    </w:rPr>
  </w:style>
  <w:style w:type="character" w:customStyle="1" w:styleId="254">
    <w:name w:val="Hyperlink.3"/>
    <w:basedOn w:val="249"/>
    <w:qFormat/>
    <w:uiPriority w:val="0"/>
    <w:rPr>
      <w:rFonts w:ascii="Times New Roman" w:hAnsi="Times New Roman" w:eastAsia="Arial Unicode MS" w:cs="Times New Roman"/>
      <w:color w:val="auto"/>
      <w:spacing w:val="0"/>
      <w:w w:val="100"/>
      <w:kern w:val="1"/>
      <w:sz w:val="20"/>
      <w:szCs w:val="20"/>
      <w:u w:val="single" w:color="E4E5EB"/>
      <w:vertAlign w:val="baseline"/>
    </w:rPr>
  </w:style>
  <w:style w:type="character" w:customStyle="1" w:styleId="255">
    <w:name w:val="Hyperlink.4"/>
    <w:basedOn w:val="249"/>
    <w:qFormat/>
    <w:uiPriority w:val="0"/>
    <w:rPr>
      <w:rFonts w:ascii="Times New Roman" w:hAnsi="Times New Roman" w:eastAsia="Arial Unicode MS" w:cs="Times New Roman"/>
      <w:color w:val="auto"/>
      <w:spacing w:val="0"/>
      <w:w w:val="100"/>
      <w:kern w:val="1"/>
      <w:sz w:val="20"/>
      <w:szCs w:val="20"/>
      <w:u w:val="single"/>
      <w:vertAlign w:val="baseline"/>
    </w:rPr>
  </w:style>
  <w:style w:type="character" w:customStyle="1" w:styleId="256">
    <w:name w:val="Hyperlink.5"/>
    <w:basedOn w:val="249"/>
    <w:qFormat/>
    <w:uiPriority w:val="0"/>
    <w:rPr>
      <w:rFonts w:ascii="Times New Roman" w:hAnsi="Times New Roman" w:eastAsia="Arial Unicode MS" w:cs="Times New Roman"/>
      <w:color w:val="auto"/>
      <w:spacing w:val="0"/>
      <w:w w:val="100"/>
      <w:kern w:val="1"/>
      <w:sz w:val="20"/>
      <w:szCs w:val="20"/>
      <w:u w:val="single"/>
      <w:vertAlign w:val="baseline"/>
      <w:lang w:val="en-US"/>
    </w:rPr>
  </w:style>
  <w:style w:type="character" w:customStyle="1" w:styleId="257">
    <w:name w:val="Hyperlink.6"/>
    <w:basedOn w:val="249"/>
    <w:qFormat/>
    <w:uiPriority w:val="0"/>
    <w:rPr>
      <w:rFonts w:ascii="Times New Roman" w:hAnsi="Times New Roman" w:eastAsia="Arial Unicode MS" w:cs="Times New Roman"/>
      <w:color w:val="auto"/>
      <w:spacing w:val="0"/>
      <w:w w:val="100"/>
      <w:kern w:val="1"/>
      <w:sz w:val="20"/>
      <w:szCs w:val="20"/>
      <w:u w:val="single" w:color="1B1E20"/>
      <w:vertAlign w:val="baseline"/>
    </w:rPr>
  </w:style>
  <w:style w:type="character" w:customStyle="1" w:styleId="258">
    <w:name w:val="Hyperlink.7"/>
    <w:basedOn w:val="249"/>
    <w:qFormat/>
    <w:uiPriority w:val="0"/>
    <w:rPr>
      <w:rFonts w:ascii="Times New Roman" w:hAnsi="Times New Roman" w:eastAsia="Arial Unicode MS" w:cs="Times New Roman"/>
      <w:color w:val="000000"/>
      <w:spacing w:val="0"/>
      <w:w w:val="100"/>
      <w:kern w:val="1"/>
      <w:sz w:val="20"/>
      <w:szCs w:val="20"/>
      <w:u w:val="single"/>
      <w:shd w:val="clear" w:color="auto" w:fill="FFFFFF"/>
      <w:vertAlign w:val="baseline"/>
      <w:lang w:val="en-US"/>
    </w:rPr>
  </w:style>
  <w:style w:type="character" w:customStyle="1" w:styleId="259">
    <w:name w:val="Hyperlink.8"/>
    <w:basedOn w:val="249"/>
    <w:qFormat/>
    <w:uiPriority w:val="0"/>
    <w:rPr>
      <w:rFonts w:ascii="Times New Roman" w:hAnsi="Times New Roman" w:eastAsia="Arial Unicode MS" w:cs="Times New Roman"/>
      <w:color w:val="000000"/>
      <w:spacing w:val="0"/>
      <w:w w:val="100"/>
      <w:kern w:val="1"/>
      <w:sz w:val="20"/>
      <w:szCs w:val="20"/>
      <w:u w:val="single"/>
      <w:shd w:val="clear" w:color="auto" w:fill="FFFFFF"/>
      <w:vertAlign w:val="baseline"/>
    </w:rPr>
  </w:style>
  <w:style w:type="character" w:customStyle="1" w:styleId="260">
    <w:name w:val="Hyperlink.9"/>
    <w:basedOn w:val="249"/>
    <w:qFormat/>
    <w:uiPriority w:val="0"/>
    <w:rPr>
      <w:rFonts w:ascii="Times New Roman" w:hAnsi="Times New Roman" w:eastAsia="Arial Unicode MS" w:cs="Times New Roman"/>
      <w:color w:val="000000"/>
      <w:spacing w:val="0"/>
      <w:w w:val="100"/>
      <w:kern w:val="1"/>
      <w:sz w:val="20"/>
      <w:szCs w:val="20"/>
      <w:u w:val="single"/>
      <w:shd w:val="clear" w:color="auto" w:fill="FFFFFF"/>
      <w:vertAlign w:val="baseline"/>
      <w:lang w:val="pt-PT"/>
    </w:rPr>
  </w:style>
  <w:style w:type="character" w:customStyle="1" w:styleId="261">
    <w:name w:val="apple-tab-span"/>
    <w:basedOn w:val="11"/>
    <w:qFormat/>
    <w:uiPriority w:val="0"/>
    <w:rPr>
      <w:rFonts w:ascii="Arial" w:hAnsi="Arial" w:eastAsia="Arial" w:cs="Arial"/>
      <w:sz w:val="22"/>
      <w:szCs w:val="22"/>
      <w:lang w:val="pl-PL" w:bidi="ar-SA"/>
    </w:rPr>
  </w:style>
  <w:style w:type="character" w:customStyle="1" w:styleId="262">
    <w:name w:val="apple-converted-space"/>
    <w:basedOn w:val="11"/>
    <w:qFormat/>
    <w:uiPriority w:val="0"/>
    <w:rPr>
      <w:rFonts w:ascii="Calibri" w:hAnsi="Calibri" w:eastAsia="SimSun" w:cs="Times New Roman"/>
      <w:lang w:val="en-US" w:eastAsia="zh-CN" w:bidi="ar-SA"/>
    </w:rPr>
  </w:style>
  <w:style w:type="character" w:customStyle="1" w:styleId="263">
    <w:name w:val="hgkelc"/>
    <w:basedOn w:val="11"/>
    <w:qFormat/>
    <w:uiPriority w:val="0"/>
    <w:rPr>
      <w:rFonts w:ascii="Calibri" w:hAnsi="Calibri" w:eastAsia="SimSun" w:cs="Times New Roman"/>
      <w:lang w:val="en-US" w:eastAsia="zh-CN" w:bidi="ar-SA"/>
    </w:rPr>
  </w:style>
  <w:style w:type="character" w:customStyle="1" w:styleId="264">
    <w:name w:val="yt-core-attributed-string--link-inherit-color"/>
    <w:basedOn w:val="11"/>
    <w:qFormat/>
    <w:uiPriority w:val="0"/>
    <w:rPr>
      <w:rFonts w:ascii="Calibri" w:hAnsi="Calibri" w:eastAsia="SimSun" w:cs="Times New Roman"/>
      <w:lang w:val="en-US" w:eastAsia="zh-CN" w:bidi="ar-SA"/>
    </w:rPr>
  </w:style>
  <w:style w:type="character" w:customStyle="1" w:styleId="265">
    <w:name w:val="Heading 3 Char"/>
    <w:basedOn w:val="11"/>
    <w:qFormat/>
    <w:uiPriority w:val="0"/>
    <w:rPr>
      <w:rFonts w:ascii="Times New Roman" w:hAnsi="Times New Roman" w:eastAsia="Times New Roman" w:cs="Times New Roman"/>
      <w:color w:val="376092"/>
      <w:sz w:val="28"/>
      <w:szCs w:val="28"/>
      <w:lang w:val="en-US" w:eastAsia="ja-JP" w:bidi="ar-SA"/>
    </w:rPr>
  </w:style>
  <w:style w:type="character" w:customStyle="1" w:styleId="266">
    <w:name w:val="Heading 4 Char"/>
    <w:basedOn w:val="11"/>
    <w:qFormat/>
    <w:uiPriority w:val="9"/>
    <w:rPr>
      <w:rFonts w:ascii="Times New Roman" w:hAnsi="Times New Roman" w:eastAsia="Times New Roman" w:cs="Times New Roman"/>
      <w:i/>
      <w:iCs/>
      <w:color w:val="376092"/>
      <w:sz w:val="24"/>
      <w:szCs w:val="24"/>
      <w:lang w:val="en-US" w:eastAsia="ja-JP" w:bidi="ar-SA"/>
    </w:rPr>
  </w:style>
  <w:style w:type="character" w:customStyle="1" w:styleId="267">
    <w:name w:val="Nagłówek 5 Znak1"/>
    <w:basedOn w:val="11"/>
    <w:link w:val="6"/>
    <w:qFormat/>
    <w:uiPriority w:val="9"/>
    <w:rPr>
      <w:rFonts w:ascii="Times New Roman" w:hAnsi="Times New Roman" w:eastAsia="Times New Roman" w:cs="Times New Roman"/>
      <w:color w:val="376092"/>
      <w:sz w:val="24"/>
      <w:szCs w:val="24"/>
      <w:lang w:val="en-US" w:eastAsia="ja-JP" w:bidi="ar-SA"/>
    </w:rPr>
  </w:style>
  <w:style w:type="character" w:customStyle="1" w:styleId="268">
    <w:name w:val="Nagłówek 6 Znak1"/>
    <w:basedOn w:val="11"/>
    <w:link w:val="7"/>
    <w:qFormat/>
    <w:uiPriority w:val="9"/>
    <w:rPr>
      <w:rFonts w:ascii="Times New Roman" w:hAnsi="Times New Roman" w:eastAsia="Times New Roman" w:cs="Times New Roman"/>
      <w:i/>
      <w:iCs/>
      <w:color w:val="595959"/>
      <w:sz w:val="24"/>
      <w:szCs w:val="24"/>
      <w:lang w:val="en-US" w:eastAsia="ja-JP" w:bidi="ar-SA"/>
    </w:rPr>
  </w:style>
  <w:style w:type="character" w:customStyle="1" w:styleId="269">
    <w:name w:val="Nagłówek 7 Znak1"/>
    <w:basedOn w:val="11"/>
    <w:link w:val="8"/>
    <w:qFormat/>
    <w:uiPriority w:val="9"/>
    <w:rPr>
      <w:rFonts w:ascii="Times New Roman" w:hAnsi="Times New Roman" w:eastAsia="Times New Roman" w:cs="Times New Roman"/>
      <w:color w:val="595959"/>
      <w:sz w:val="24"/>
      <w:szCs w:val="24"/>
      <w:lang w:val="en-US" w:eastAsia="ja-JP" w:bidi="ar-SA"/>
    </w:rPr>
  </w:style>
  <w:style w:type="character" w:customStyle="1" w:styleId="270">
    <w:name w:val="Nagłówek 8 Znak1"/>
    <w:basedOn w:val="11"/>
    <w:link w:val="9"/>
    <w:qFormat/>
    <w:uiPriority w:val="9"/>
    <w:rPr>
      <w:rFonts w:ascii="Times New Roman" w:hAnsi="Times New Roman" w:eastAsia="Times New Roman" w:cs="Times New Roman"/>
      <w:i/>
      <w:iCs/>
      <w:color w:val="262626"/>
      <w:sz w:val="24"/>
      <w:szCs w:val="24"/>
      <w:lang w:val="en-US" w:eastAsia="ja-JP" w:bidi="ar-SA"/>
    </w:rPr>
  </w:style>
  <w:style w:type="character" w:customStyle="1" w:styleId="271">
    <w:name w:val="Nagłówek 9 Znak1"/>
    <w:basedOn w:val="11"/>
    <w:link w:val="10"/>
    <w:qFormat/>
    <w:uiPriority w:val="9"/>
    <w:rPr>
      <w:rFonts w:ascii="Times New Roman" w:hAnsi="Times New Roman" w:eastAsia="Times New Roman" w:cs="Times New Roman"/>
      <w:color w:val="262626"/>
      <w:sz w:val="24"/>
      <w:szCs w:val="24"/>
      <w:lang w:val="en-US" w:eastAsia="ja-JP" w:bidi="ar-SA"/>
    </w:rPr>
  </w:style>
  <w:style w:type="character" w:customStyle="1" w:styleId="272">
    <w:name w:val="Title Char"/>
    <w:basedOn w:val="11"/>
    <w:qFormat/>
    <w:uiPriority w:val="10"/>
    <w:rPr>
      <w:rFonts w:ascii="Times New Roman" w:hAnsi="Times New Roman" w:eastAsia="Times New Roman" w:cs="Times New Roman"/>
      <w:spacing w:val="-9"/>
      <w:kern w:val="1"/>
      <w:sz w:val="56"/>
      <w:szCs w:val="56"/>
      <w:lang w:val="en-US" w:eastAsia="ja-JP" w:bidi="ar-SA"/>
    </w:rPr>
  </w:style>
  <w:style w:type="character" w:customStyle="1" w:styleId="273">
    <w:name w:val="Subtitle Char"/>
    <w:basedOn w:val="11"/>
    <w:qFormat/>
    <w:uiPriority w:val="11"/>
    <w:rPr>
      <w:rFonts w:ascii="Times New Roman" w:hAnsi="Times New Roman" w:eastAsia="Times New Roman" w:cs="Times New Roman"/>
      <w:color w:val="595959"/>
      <w:spacing w:val="15"/>
      <w:sz w:val="28"/>
      <w:szCs w:val="28"/>
      <w:lang w:val="en-US" w:eastAsia="ja-JP" w:bidi="ar-SA"/>
    </w:rPr>
  </w:style>
  <w:style w:type="character" w:customStyle="1" w:styleId="274">
    <w:name w:val="Cytat Znak1"/>
    <w:basedOn w:val="11"/>
    <w:link w:val="61"/>
    <w:qFormat/>
    <w:uiPriority w:val="29"/>
    <w:rPr>
      <w:rFonts w:ascii="Times New Roman" w:hAnsi="Times New Roman" w:eastAsia="Times New Roman" w:cs="Times New Roman"/>
      <w:i/>
      <w:iCs/>
      <w:color w:val="404040"/>
      <w:sz w:val="24"/>
      <w:szCs w:val="24"/>
      <w:lang w:val="en-US" w:eastAsia="ja-JP" w:bidi="ar-SA"/>
    </w:rPr>
  </w:style>
  <w:style w:type="character" w:customStyle="1" w:styleId="275">
    <w:name w:val="Cytat intensywny Znak1"/>
    <w:basedOn w:val="11"/>
    <w:link w:val="62"/>
    <w:qFormat/>
    <w:uiPriority w:val="30"/>
    <w:rPr>
      <w:rFonts w:ascii="Times New Roman" w:hAnsi="Times New Roman" w:eastAsia="Times New Roman" w:cs="Times New Roman"/>
      <w:i/>
      <w:iCs/>
      <w:color w:val="376092"/>
      <w:sz w:val="24"/>
      <w:szCs w:val="24"/>
      <w:lang w:val="en-US" w:eastAsia="ja-JP" w:bidi="ar-SA"/>
    </w:rPr>
  </w:style>
  <w:style w:type="character" w:customStyle="1" w:styleId="276">
    <w:name w:val="Tekst treści_"/>
    <w:basedOn w:val="11"/>
    <w:qFormat/>
    <w:uiPriority w:val="0"/>
    <w:rPr>
      <w:rFonts w:ascii="Times New Roman" w:hAnsi="Times New Roman" w:eastAsia="Times New Roman" w:cs="Times New Roman"/>
      <w:kern w:val="1"/>
      <w:sz w:val="24"/>
      <w:szCs w:val="24"/>
      <w:lang w:val="pl-PL" w:bidi="ar-SA"/>
    </w:rPr>
  </w:style>
  <w:style w:type="character" w:customStyle="1" w:styleId="277">
    <w:name w:val="Nagłówek #2_"/>
    <w:basedOn w:val="11"/>
    <w:qFormat/>
    <w:uiPriority w:val="0"/>
    <w:rPr>
      <w:rFonts w:ascii="Times New Roman" w:hAnsi="Times New Roman" w:eastAsia="Times New Roman" w:cs="Times New Roman"/>
      <w:b/>
      <w:bCs/>
      <w:kern w:val="1"/>
      <w:sz w:val="24"/>
      <w:szCs w:val="24"/>
      <w:lang w:val="pl-PL" w:bidi="ar-SA"/>
    </w:rPr>
  </w:style>
  <w:style w:type="character" w:customStyle="1" w:styleId="278">
    <w:name w:val="sr-only"/>
    <w:basedOn w:val="11"/>
    <w:qFormat/>
    <w:uiPriority w:val="0"/>
    <w:rPr>
      <w:rFonts w:ascii="Times New Roman" w:hAnsi="Times New Roman" w:eastAsia="Times New Roman" w:cs="Times New Roman"/>
      <w:kern w:val="1"/>
      <w:sz w:val="24"/>
      <w:szCs w:val="24"/>
      <w:lang w:val="pl-PL" w:bidi="ar-SA"/>
    </w:rPr>
  </w:style>
  <w:style w:type="character" w:customStyle="1" w:styleId="279">
    <w:name w:val="footnote description Char"/>
    <w:qFormat/>
    <w:uiPriority w:val="0"/>
    <w:rPr>
      <w:rFonts w:ascii="Calibri" w:hAnsi="Calibri" w:eastAsia="Calibri" w:cs="Calibri"/>
      <w:color w:val="152443"/>
      <w:kern w:val="1"/>
      <w:sz w:val="24"/>
      <w:szCs w:val="24"/>
      <w:lang w:val="pl-PL" w:bidi="ar-SA"/>
    </w:rPr>
  </w:style>
  <w:style w:type="character" w:customStyle="1" w:styleId="280">
    <w:name w:val="footnote mark"/>
    <w:qFormat/>
    <w:uiPriority w:val="0"/>
    <w:rPr>
      <w:rFonts w:ascii="Calibri" w:hAnsi="Calibri" w:eastAsia="Calibri" w:cs="Calibri"/>
      <w:color w:val="000000"/>
      <w:kern w:val="1"/>
      <w:sz w:val="20"/>
      <w:szCs w:val="24"/>
      <w:vertAlign w:val="superscript"/>
      <w:lang w:val="pl-PL" w:bidi="ar-SA"/>
    </w:rPr>
  </w:style>
  <w:style w:type="character" w:customStyle="1" w:styleId="281">
    <w:name w:val="chapter-contribution-date"/>
    <w:basedOn w:val="11"/>
    <w:qFormat/>
    <w:uiPriority w:val="0"/>
    <w:rPr>
      <w:rFonts w:ascii="Times New Roman" w:hAnsi="Times New Roman" w:eastAsia="Times New Roman" w:cs="Times New Roman"/>
      <w:kern w:val="1"/>
      <w:sz w:val="22"/>
      <w:szCs w:val="22"/>
      <w:lang w:val="pl-PL" w:bidi="ar-SA"/>
    </w:rPr>
  </w:style>
  <w:style w:type="character" w:customStyle="1" w:styleId="282">
    <w:name w:val="highwire-cite-article-as"/>
    <w:basedOn w:val="11"/>
    <w:qFormat/>
    <w:uiPriority w:val="0"/>
    <w:rPr>
      <w:rFonts w:ascii="Times New Roman" w:hAnsi="Times New Roman" w:eastAsia="Times New Roman" w:cs="Times New Roman"/>
      <w:kern w:val="1"/>
      <w:sz w:val="22"/>
      <w:szCs w:val="22"/>
      <w:lang w:val="pl-PL" w:bidi="ar-SA"/>
    </w:rPr>
  </w:style>
  <w:style w:type="character" w:customStyle="1" w:styleId="283">
    <w:name w:val="italic"/>
    <w:basedOn w:val="11"/>
    <w:qFormat/>
    <w:uiPriority w:val="0"/>
    <w:rPr>
      <w:rFonts w:ascii="Times New Roman" w:hAnsi="Times New Roman" w:eastAsia="Times New Roman" w:cs="Times New Roman"/>
      <w:kern w:val="1"/>
      <w:sz w:val="22"/>
      <w:szCs w:val="22"/>
      <w:lang w:val="pl-PL" w:bidi="ar-SA"/>
    </w:rPr>
  </w:style>
  <w:style w:type="character" w:customStyle="1" w:styleId="284">
    <w:name w:val="element-citation"/>
    <w:basedOn w:val="11"/>
    <w:qFormat/>
    <w:uiPriority w:val="0"/>
    <w:rPr>
      <w:rFonts w:ascii="Times New Roman" w:hAnsi="Times New Roman" w:eastAsia="Times New Roman" w:cs="Times New Roman"/>
      <w:kern w:val="1"/>
      <w:sz w:val="22"/>
      <w:szCs w:val="22"/>
      <w:lang w:val="pl-PL" w:bidi="ar-SA"/>
    </w:rPr>
  </w:style>
  <w:style w:type="character" w:customStyle="1" w:styleId="285">
    <w:name w:val="ref-journal"/>
    <w:basedOn w:val="11"/>
    <w:qFormat/>
    <w:uiPriority w:val="0"/>
    <w:rPr>
      <w:rFonts w:ascii="Times New Roman" w:hAnsi="Times New Roman" w:eastAsia="Times New Roman" w:cs="Times New Roman"/>
      <w:kern w:val="1"/>
      <w:sz w:val="22"/>
      <w:szCs w:val="22"/>
      <w:lang w:val="pl-PL" w:bidi="ar-SA"/>
    </w:rPr>
  </w:style>
  <w:style w:type="character" w:customStyle="1" w:styleId="286">
    <w:name w:val="ref-vol"/>
    <w:basedOn w:val="11"/>
    <w:qFormat/>
    <w:uiPriority w:val="0"/>
    <w:rPr>
      <w:rFonts w:ascii="Times New Roman" w:hAnsi="Times New Roman" w:eastAsia="Times New Roman" w:cs="Times New Roman"/>
      <w:kern w:val="1"/>
      <w:sz w:val="22"/>
      <w:szCs w:val="22"/>
      <w:lang w:val="pl-PL" w:bidi="ar-SA"/>
    </w:rPr>
  </w:style>
  <w:style w:type="character" w:customStyle="1" w:styleId="287">
    <w:name w:val="author-sup-separator"/>
    <w:basedOn w:val="11"/>
    <w:qFormat/>
    <w:uiPriority w:val="0"/>
    <w:rPr>
      <w:rFonts w:ascii="Times New Roman" w:hAnsi="Times New Roman" w:eastAsia="Times New Roman" w:cs="Times New Roman"/>
      <w:kern w:val="1"/>
      <w:sz w:val="22"/>
      <w:szCs w:val="22"/>
      <w:lang w:val="pl-PL" w:bidi="ar-SA"/>
    </w:rPr>
  </w:style>
  <w:style w:type="character" w:customStyle="1" w:styleId="288">
    <w:name w:val="comma"/>
    <w:basedOn w:val="11"/>
    <w:qFormat/>
    <w:uiPriority w:val="0"/>
    <w:rPr>
      <w:rFonts w:ascii="Times New Roman" w:hAnsi="Times New Roman" w:eastAsia="Times New Roman" w:cs="Times New Roman"/>
      <w:kern w:val="1"/>
      <w:sz w:val="22"/>
      <w:szCs w:val="22"/>
      <w:lang w:val="pl-PL" w:bidi="ar-SA"/>
    </w:rPr>
  </w:style>
  <w:style w:type="character" w:customStyle="1" w:styleId="289">
    <w:name w:val="authors-list-item"/>
    <w:basedOn w:val="11"/>
    <w:qFormat/>
    <w:uiPriority w:val="0"/>
    <w:rPr>
      <w:rFonts w:ascii="Times New Roman" w:hAnsi="Times New Roman" w:eastAsia="Times New Roman" w:cs="Times New Roman"/>
      <w:kern w:val="1"/>
      <w:sz w:val="22"/>
      <w:szCs w:val="22"/>
      <w:lang w:val="pl-PL" w:bidi="ar-SA"/>
    </w:rPr>
  </w:style>
  <w:style w:type="character" w:customStyle="1" w:styleId="290">
    <w:name w:val="mixed-citation"/>
    <w:basedOn w:val="11"/>
    <w:qFormat/>
    <w:uiPriority w:val="0"/>
    <w:rPr>
      <w:rFonts w:ascii="Times New Roman" w:hAnsi="Times New Roman" w:eastAsia="Times New Roman" w:cs="Times New Roman"/>
      <w:kern w:val="1"/>
      <w:sz w:val="22"/>
      <w:szCs w:val="22"/>
      <w:lang w:val="pl-PL" w:bidi="ar-SA"/>
    </w:rPr>
  </w:style>
  <w:style w:type="character" w:customStyle="1" w:styleId="291">
    <w:name w:val="fm-vol-iss-date"/>
    <w:basedOn w:val="11"/>
    <w:qFormat/>
    <w:uiPriority w:val="0"/>
    <w:rPr>
      <w:rFonts w:ascii="Times New Roman" w:hAnsi="Times New Roman" w:eastAsia="Times New Roman" w:cs="Times New Roman"/>
      <w:kern w:val="1"/>
      <w:sz w:val="22"/>
      <w:szCs w:val="22"/>
      <w:lang w:val="pl-PL" w:bidi="ar-SA"/>
    </w:rPr>
  </w:style>
  <w:style w:type="character" w:customStyle="1" w:styleId="292">
    <w:name w:val="doi"/>
    <w:basedOn w:val="11"/>
    <w:qFormat/>
    <w:uiPriority w:val="0"/>
    <w:rPr>
      <w:rFonts w:ascii="Times New Roman" w:hAnsi="Times New Roman" w:eastAsia="Times New Roman" w:cs="Times New Roman"/>
      <w:kern w:val="1"/>
      <w:sz w:val="22"/>
      <w:szCs w:val="22"/>
      <w:lang w:val="pl-PL" w:bidi="ar-SA"/>
    </w:rPr>
  </w:style>
  <w:style w:type="character" w:customStyle="1" w:styleId="293">
    <w:name w:val="Mój styl 1"/>
    <w:basedOn w:val="11"/>
    <w:qFormat/>
    <w:uiPriority w:val="0"/>
    <w:rPr>
      <w:rFonts w:ascii="Times New Roman" w:hAnsi="Times New Roman" w:eastAsia="Times New Roman" w:cs="Times New Roman"/>
      <w:kern w:val="1"/>
      <w:sz w:val="24"/>
      <w:szCs w:val="22"/>
      <w:lang w:val="pl-PL" w:bidi="ar-SA"/>
    </w:rPr>
  </w:style>
  <w:style w:type="character" w:customStyle="1" w:styleId="294">
    <w:name w:val="Bibliography Znak"/>
    <w:basedOn w:val="11"/>
    <w:qFormat/>
    <w:uiPriority w:val="0"/>
    <w:rPr>
      <w:rFonts w:ascii="Times New Roman" w:hAnsi="Times New Roman" w:eastAsia="Times New Roman" w:cs="Times New Roman"/>
      <w:kern w:val="1"/>
      <w:sz w:val="24"/>
      <w:szCs w:val="24"/>
      <w:lang w:val="en-US" w:bidi="ar-SA"/>
    </w:rPr>
  </w:style>
  <w:style w:type="character" w:customStyle="1" w:styleId="295">
    <w:name w:val="EndNote Bibliography Title Znak"/>
    <w:basedOn w:val="11"/>
    <w:link w:val="137"/>
    <w:qFormat/>
    <w:uiPriority w:val="0"/>
    <w:rPr>
      <w:rFonts w:ascii="Aptos" w:hAnsi="Aptos" w:eastAsia="Times New Roman" w:cs="Times New Roman"/>
      <w:kern w:val="1"/>
      <w:sz w:val="24"/>
      <w:szCs w:val="24"/>
      <w:lang w:val="en-US" w:bidi="ar-SA"/>
    </w:rPr>
  </w:style>
  <w:style w:type="character" w:customStyle="1" w:styleId="296">
    <w:name w:val="EndNote Bibliography Znak"/>
    <w:basedOn w:val="11"/>
    <w:link w:val="138"/>
    <w:qFormat/>
    <w:uiPriority w:val="0"/>
    <w:rPr>
      <w:rFonts w:ascii="Aptos" w:hAnsi="Aptos" w:eastAsia="Times New Roman" w:cs="Times New Roman"/>
      <w:kern w:val="1"/>
      <w:sz w:val="24"/>
      <w:szCs w:val="24"/>
      <w:lang w:val="en-US" w:bidi="ar-SA"/>
    </w:rPr>
  </w:style>
  <w:style w:type="character" w:customStyle="1" w:styleId="297">
    <w:name w:val="text-token-text-secondary"/>
    <w:basedOn w:val="11"/>
    <w:qFormat/>
    <w:uiPriority w:val="0"/>
    <w:rPr>
      <w:rFonts w:ascii="Times New Roman" w:hAnsi="Times New Roman" w:eastAsia="Times New Roman" w:cs="Times New Roman"/>
      <w:kern w:val="1"/>
      <w:sz w:val="24"/>
      <w:szCs w:val="24"/>
      <w:lang w:val="pl-PL" w:bidi="ar-SA"/>
    </w:rPr>
  </w:style>
  <w:style w:type="character" w:customStyle="1" w:styleId="298">
    <w:name w:val="Nierozpoznana wzmianka3"/>
    <w:basedOn w:val="11"/>
    <w:qFormat/>
    <w:uiPriority w:val="0"/>
    <w:rPr>
      <w:color w:val="605E5C"/>
      <w:shd w:val="clear" w:color="auto" w:fill="E1DFDD"/>
    </w:rPr>
  </w:style>
  <w:style w:type="character" w:customStyle="1" w:styleId="299">
    <w:name w:val="Wyróżnienie intensywne2"/>
    <w:basedOn w:val="11"/>
    <w:qFormat/>
    <w:uiPriority w:val="0"/>
    <w:rPr>
      <w:i/>
      <w:iCs/>
      <w:color w:val="376092"/>
    </w:rPr>
  </w:style>
  <w:style w:type="character" w:customStyle="1" w:styleId="300">
    <w:name w:val="Odwołanie intensywne2"/>
    <w:basedOn w:val="11"/>
    <w:qFormat/>
    <w:uiPriority w:val="0"/>
    <w:rPr>
      <w:b/>
      <w:bCs/>
      <w:smallCaps/>
      <w:color w:val="376092"/>
      <w:spacing w:val="5"/>
    </w:rPr>
  </w:style>
  <w:style w:type="character" w:customStyle="1" w:styleId="301">
    <w:name w:val="Citavi Bibliography Entry Char"/>
    <w:basedOn w:val="11"/>
    <w:qFormat/>
    <w:uiPriority w:val="0"/>
    <w:rPr>
      <w:rFonts w:ascii="Times New Roman" w:hAnsi="Times New Roman" w:eastAsia="Times New Roman" w:cs="Times New Roman"/>
      <w:sz w:val="22"/>
      <w:szCs w:val="22"/>
    </w:rPr>
  </w:style>
  <w:style w:type="character" w:customStyle="1" w:styleId="302">
    <w:name w:val="Citavi Bibliography Heading Char"/>
    <w:basedOn w:val="11"/>
    <w:qFormat/>
    <w:uiPriority w:val="0"/>
    <w:rPr>
      <w:rFonts w:ascii="Times New Roman" w:hAnsi="Times New Roman" w:eastAsia="Times New Roman" w:cs="Times New Roman"/>
      <w:color w:val="376092"/>
      <w:sz w:val="32"/>
      <w:szCs w:val="32"/>
    </w:rPr>
  </w:style>
  <w:style w:type="character" w:customStyle="1" w:styleId="303">
    <w:name w:val="EndNote Bibliography 字符"/>
    <w:basedOn w:val="11"/>
    <w:link w:val="138"/>
    <w:qFormat/>
    <w:uiPriority w:val="0"/>
    <w:rPr>
      <w:rFonts w:ascii="Calibri" w:hAnsi="Calibri" w:cs="Calibri"/>
      <w:kern w:val="0"/>
      <w:szCs w:val="24"/>
    </w:rPr>
  </w:style>
  <w:style w:type="character" w:customStyle="1" w:styleId="304">
    <w:name w:val="Nagłówek Znak"/>
    <w:basedOn w:val="11"/>
    <w:link w:val="27"/>
    <w:qFormat/>
    <w:uiPriority w:val="99"/>
    <w:rPr>
      <w:rFonts w:ascii="Liberation Sans" w:hAnsi="Liberation Sans" w:eastAsia="Microsoft YaHei" w:cs="Lucida Sans"/>
      <w:sz w:val="28"/>
      <w:szCs w:val="28"/>
    </w:rPr>
  </w:style>
  <w:style w:type="character" w:customStyle="1" w:styleId="305">
    <w:name w:val="Stopka Znak"/>
    <w:basedOn w:val="11"/>
    <w:link w:val="24"/>
    <w:qFormat/>
    <w:uiPriority w:val="99"/>
    <w:rPr>
      <w:sz w:val="18"/>
      <w:szCs w:val="18"/>
    </w:rPr>
  </w:style>
  <w:style w:type="character" w:customStyle="1" w:styleId="306">
    <w:name w:val="Nierozpoznana wzmianka4"/>
    <w:basedOn w:val="11"/>
    <w:qFormat/>
    <w:uiPriority w:val="0"/>
    <w:rPr>
      <w:color w:val="605E5C"/>
      <w:shd w:val="clear" w:color="auto" w:fill="E1DFDD"/>
    </w:rPr>
  </w:style>
  <w:style w:type="character" w:customStyle="1" w:styleId="307">
    <w:name w:val="Wyróżnienie intensywne3"/>
    <w:basedOn w:val="11"/>
    <w:qFormat/>
    <w:uiPriority w:val="0"/>
    <w:rPr>
      <w:rFonts w:ascii="Times New Roman" w:hAnsi="Times New Roman" w:eastAsia="Times New Roman" w:cs="Times New Roman"/>
      <w:i/>
      <w:iCs/>
      <w:color w:val="376092"/>
    </w:rPr>
  </w:style>
  <w:style w:type="character" w:customStyle="1" w:styleId="308">
    <w:name w:val="Odwołanie intensywne3"/>
    <w:basedOn w:val="11"/>
    <w:qFormat/>
    <w:uiPriority w:val="0"/>
    <w:rPr>
      <w:rFonts w:ascii="Times New Roman" w:hAnsi="Times New Roman" w:eastAsia="Times New Roman" w:cs="Times New Roman"/>
      <w:b/>
      <w:bCs/>
      <w:smallCaps/>
      <w:color w:val="376092"/>
      <w:spacing w:val="5"/>
    </w:rPr>
  </w:style>
  <w:style w:type="character" w:customStyle="1" w:styleId="309">
    <w:name w:val="cf01"/>
    <w:basedOn w:val="11"/>
    <w:qFormat/>
    <w:uiPriority w:val="0"/>
    <w:rPr>
      <w:rFonts w:ascii="Segoe UI" w:hAnsi="Segoe UI" w:eastAsia="Times New Roman" w:cs="Segoe UI"/>
      <w:sz w:val="18"/>
      <w:szCs w:val="18"/>
    </w:rPr>
  </w:style>
  <w:style w:type="character" w:customStyle="1" w:styleId="310">
    <w:name w:val="cf11"/>
    <w:basedOn w:val="11"/>
    <w:qFormat/>
    <w:uiPriority w:val="0"/>
    <w:rPr>
      <w:rFonts w:ascii="Segoe UI" w:hAnsi="Segoe UI" w:eastAsia="Times New Roman" w:cs="Segoe UI"/>
      <w:i/>
      <w:iCs/>
      <w:sz w:val="18"/>
      <w:szCs w:val="18"/>
    </w:rPr>
  </w:style>
  <w:style w:type="character" w:customStyle="1" w:styleId="311">
    <w:name w:val="cf21"/>
    <w:basedOn w:val="11"/>
    <w:qFormat/>
    <w:uiPriority w:val="0"/>
    <w:rPr>
      <w:rFonts w:ascii="Segoe UI" w:hAnsi="Segoe UI" w:eastAsia="Times New Roman" w:cs="Segoe UI"/>
      <w:b/>
      <w:bCs/>
      <w:sz w:val="18"/>
      <w:szCs w:val="18"/>
    </w:rPr>
  </w:style>
  <w:style w:type="character" w:customStyle="1" w:styleId="312">
    <w:name w:val="Wyróżnienie intensywne4"/>
    <w:basedOn w:val="11"/>
    <w:qFormat/>
    <w:uiPriority w:val="0"/>
    <w:rPr>
      <w:i/>
      <w:iCs/>
      <w:color w:val="376092"/>
    </w:rPr>
  </w:style>
  <w:style w:type="character" w:customStyle="1" w:styleId="313">
    <w:name w:val="Odwołanie intensywne4"/>
    <w:basedOn w:val="11"/>
    <w:qFormat/>
    <w:uiPriority w:val="0"/>
    <w:rPr>
      <w:b/>
      <w:bCs/>
      <w:smallCaps/>
      <w:color w:val="376092"/>
      <w:spacing w:val="5"/>
    </w:rPr>
  </w:style>
  <w:style w:type="character" w:customStyle="1" w:styleId="314">
    <w:name w:val="Nierozpoznana wzmianka5"/>
    <w:basedOn w:val="11"/>
    <w:qFormat/>
    <w:uiPriority w:val="0"/>
    <w:rPr>
      <w:color w:val="605E5C"/>
      <w:shd w:val="clear" w:color="auto" w:fill="E1DFDD"/>
    </w:rPr>
  </w:style>
  <w:style w:type="character" w:customStyle="1" w:styleId="315">
    <w:name w:val="fontstyle01"/>
    <w:basedOn w:val="11"/>
    <w:qFormat/>
    <w:uiPriority w:val="0"/>
    <w:rPr>
      <w:rFonts w:ascii="TimesNewRomanPS-BoldMT" w:hAnsi="TimesNewRomanPS-BoldMT"/>
      <w:b/>
      <w:bCs/>
      <w:color w:val="000000"/>
      <w:sz w:val="24"/>
      <w:szCs w:val="24"/>
    </w:rPr>
  </w:style>
  <w:style w:type="character" w:customStyle="1" w:styleId="316">
    <w:name w:val="fontstyle21"/>
    <w:basedOn w:val="11"/>
    <w:qFormat/>
    <w:uiPriority w:val="0"/>
    <w:rPr>
      <w:rFonts w:ascii="TimesNewRomanPSMT" w:hAnsi="TimesNewRomanPSMT"/>
      <w:color w:val="000000"/>
      <w:sz w:val="24"/>
      <w:szCs w:val="24"/>
    </w:rPr>
  </w:style>
  <w:style w:type="character" w:customStyle="1" w:styleId="317">
    <w:name w:val="Nagłówek Znak1"/>
    <w:basedOn w:val="11"/>
    <w:qFormat/>
    <w:uiPriority w:val="0"/>
    <w:rPr>
      <w:rFonts w:ascii="Times New Roman" w:hAnsi="Times New Roman" w:eastAsia="SimSun" w:cs="Times New Roman"/>
      <w:sz w:val="24"/>
      <w:lang w:val="en-GB" w:eastAsia="zh-CN" w:bidi="ar-SA"/>
    </w:rPr>
  </w:style>
  <w:style w:type="character" w:customStyle="1" w:styleId="318">
    <w:name w:val="Stopka Znak1"/>
    <w:basedOn w:val="11"/>
    <w:qFormat/>
    <w:uiPriority w:val="0"/>
    <w:rPr>
      <w:rFonts w:ascii="Times New Roman" w:hAnsi="Times New Roman" w:eastAsia="SimSun" w:cs="Times New Roman"/>
      <w:sz w:val="24"/>
      <w:lang w:val="en-GB" w:eastAsia="zh-CN" w:bidi="ar-SA"/>
    </w:rPr>
  </w:style>
  <w:style w:type="character" w:customStyle="1" w:styleId="319">
    <w:name w:val="Body text no indent Znak"/>
    <w:basedOn w:val="11"/>
    <w:link w:val="156"/>
    <w:qFormat/>
    <w:uiPriority w:val="0"/>
  </w:style>
  <w:style w:type="character" w:customStyle="1" w:styleId="320">
    <w:name w:val="Body text indent Znak"/>
    <w:basedOn w:val="11"/>
    <w:link w:val="157"/>
    <w:qFormat/>
    <w:uiPriority w:val="0"/>
    <w:rPr>
      <w:szCs w:val="20"/>
      <w:lang w:val="en-GB"/>
    </w:rPr>
  </w:style>
  <w:style w:type="character" w:customStyle="1" w:styleId="321">
    <w:name w:val="Block quotation Znak"/>
    <w:basedOn w:val="11"/>
    <w:link w:val="158"/>
    <w:qFormat/>
    <w:uiPriority w:val="0"/>
    <w:rPr>
      <w:sz w:val="20"/>
      <w:szCs w:val="20"/>
    </w:rPr>
  </w:style>
  <w:style w:type="character" w:customStyle="1" w:styleId="322">
    <w:name w:val="Akapit z listą Znak"/>
    <w:basedOn w:val="11"/>
    <w:qFormat/>
    <w:uiPriority w:val="0"/>
    <w:rPr>
      <w:rFonts w:ascii="Calibri" w:hAnsi="Calibri" w:eastAsia="SimSun" w:cs="Times New Roman"/>
      <w:sz w:val="22"/>
      <w:szCs w:val="22"/>
      <w:lang w:val="en-US" w:eastAsia="zh-CN" w:bidi="ar-SA"/>
    </w:rPr>
  </w:style>
  <w:style w:type="character" w:customStyle="1" w:styleId="323">
    <w:name w:val="Numbered list Znak"/>
    <w:basedOn w:val="324"/>
    <w:link w:val="159"/>
    <w:qFormat/>
    <w:uiPriority w:val="0"/>
    <w:rPr>
      <w:rFonts w:ascii="Times New Roman" w:hAnsi="Times New Roman" w:eastAsia="SimSun" w:cs="Times New Roman"/>
      <w:sz w:val="24"/>
      <w:szCs w:val="24"/>
      <w:lang w:val="en-GB" w:eastAsia="zh-CN" w:bidi="ar-SA"/>
    </w:rPr>
  </w:style>
  <w:style w:type="character" w:customStyle="1" w:styleId="324">
    <w:name w:val="Akapit z listą Znak1"/>
    <w:basedOn w:val="11"/>
    <w:link w:val="66"/>
    <w:qFormat/>
    <w:uiPriority w:val="34"/>
    <w:rPr>
      <w:rFonts w:ascii="Calibri" w:hAnsi="Calibri" w:eastAsia="SimSun" w:cs="Times New Roman"/>
      <w:sz w:val="22"/>
      <w:szCs w:val="22"/>
      <w:lang w:val="en-US" w:eastAsia="zh-CN" w:bidi="ar-SA"/>
    </w:rPr>
  </w:style>
  <w:style w:type="character" w:customStyle="1" w:styleId="325">
    <w:name w:val="Numbered list 2 Znak"/>
    <w:basedOn w:val="324"/>
    <w:link w:val="160"/>
    <w:qFormat/>
    <w:uiPriority w:val="0"/>
    <w:rPr>
      <w:rFonts w:ascii="Times New Roman" w:hAnsi="Times New Roman" w:eastAsia="SimSun" w:cs="Times New Roman"/>
      <w:sz w:val="24"/>
      <w:szCs w:val="24"/>
      <w:lang w:val="en-US" w:eastAsia="zh-CN" w:bidi="ar-SA"/>
    </w:rPr>
  </w:style>
  <w:style w:type="character" w:customStyle="1" w:styleId="326">
    <w:name w:val="Bulleted list Znak"/>
    <w:basedOn w:val="324"/>
    <w:link w:val="161"/>
    <w:qFormat/>
    <w:uiPriority w:val="0"/>
    <w:rPr>
      <w:rFonts w:ascii="Times New Roman" w:hAnsi="Times New Roman" w:eastAsia="SimSun" w:cs="Times New Roman"/>
      <w:sz w:val="24"/>
      <w:szCs w:val="24"/>
      <w:lang w:val="en-US" w:eastAsia="zh-CN" w:bidi="ar-SA"/>
    </w:rPr>
  </w:style>
  <w:style w:type="character" w:customStyle="1" w:styleId="327">
    <w:name w:val="Table text Znak"/>
    <w:basedOn w:val="11"/>
    <w:link w:val="162"/>
    <w:qFormat/>
    <w:uiPriority w:val="0"/>
    <w:rPr>
      <w:sz w:val="20"/>
      <w:szCs w:val="20"/>
    </w:rPr>
  </w:style>
  <w:style w:type="character" w:customStyle="1" w:styleId="328">
    <w:name w:val="Tekst dymka Znak1"/>
    <w:basedOn w:val="11"/>
    <w:qFormat/>
    <w:uiPriority w:val="0"/>
    <w:rPr>
      <w:rFonts w:ascii="Tahoma" w:hAnsi="Tahoma" w:eastAsia="SimSun" w:cs="Tahoma"/>
      <w:sz w:val="16"/>
      <w:szCs w:val="16"/>
      <w:lang w:val="en-GB" w:eastAsia="zh-CN" w:bidi="ar-SA"/>
    </w:rPr>
  </w:style>
  <w:style w:type="character" w:customStyle="1" w:styleId="329">
    <w:name w:val="Tekst przypisu dolnego Znak2"/>
    <w:basedOn w:val="11"/>
    <w:qFormat/>
    <w:uiPriority w:val="0"/>
    <w:rPr>
      <w:rFonts w:ascii="Times New Roman" w:hAnsi="Times New Roman" w:eastAsia="SimSun" w:cs="Times New Roman"/>
      <w:sz w:val="20"/>
      <w:szCs w:val="20"/>
      <w:lang w:val="en-GB" w:eastAsia="zh-CN" w:bidi="ar-SA"/>
    </w:rPr>
  </w:style>
  <w:style w:type="character" w:customStyle="1" w:styleId="330">
    <w:name w:val="Nagłówek 1 Znak1"/>
    <w:basedOn w:val="11"/>
    <w:qFormat/>
    <w:uiPriority w:val="0"/>
    <w:rPr>
      <w:rFonts w:ascii="Times New Roman" w:hAnsi="Times New Roman" w:eastAsia="Cambria" w:cs="Times New Roman"/>
      <w:b/>
      <w:sz w:val="24"/>
      <w:szCs w:val="24"/>
      <w:lang w:val="en-US" w:eastAsia="zh-CN" w:bidi="ar-SA"/>
    </w:rPr>
  </w:style>
  <w:style w:type="character" w:customStyle="1" w:styleId="331">
    <w:name w:val="EndNote Bibliography Title 字符"/>
    <w:basedOn w:val="11"/>
    <w:link w:val="137"/>
    <w:qFormat/>
    <w:uiPriority w:val="0"/>
    <w:rPr>
      <w:rFonts w:ascii="Times New Roman" w:hAnsi="Times New Roman" w:eastAsia="Times New Roman" w:cs="Times New Roman"/>
      <w:sz w:val="24"/>
      <w:szCs w:val="22"/>
      <w:lang w:val="en-US" w:bidi="ar-SA"/>
    </w:rPr>
  </w:style>
  <w:style w:type="character" w:customStyle="1" w:styleId="332">
    <w:name w:val="未处理的提及1"/>
    <w:basedOn w:val="11"/>
    <w:qFormat/>
    <w:uiPriority w:val="0"/>
    <w:rPr>
      <w:rFonts w:ascii="Times New Roman" w:hAnsi="Times New Roman" w:eastAsia="SimSun" w:cs="Times New Roman"/>
      <w:color w:val="605E5C"/>
      <w:shd w:val="clear" w:color="auto" w:fill="E1DFDD"/>
      <w:lang w:val="en-US" w:eastAsia="zh-CN" w:bidi="ar-SA"/>
    </w:rPr>
  </w:style>
  <w:style w:type="character" w:customStyle="1" w:styleId="333">
    <w:name w:val="Unresolved Mention1"/>
    <w:basedOn w:val="11"/>
    <w:qFormat/>
    <w:uiPriority w:val="0"/>
    <w:rPr>
      <w:color w:val="605E5C"/>
      <w:shd w:val="clear" w:color="auto" w:fill="E1DFDD"/>
    </w:rPr>
  </w:style>
  <w:style w:type="character" w:customStyle="1" w:styleId="334">
    <w:name w:val="样式 样式 样式 行距: 1.5 倍行距 首行缩进:  2 字符 + 小四 首行缩进:  2 字符 + 首行缩进:  2 字符 Char"/>
    <w:qFormat/>
    <w:uiPriority w:val="0"/>
    <w:rPr>
      <w:rFonts w:cs="SimSun"/>
      <w:kern w:val="1"/>
      <w:sz w:val="24"/>
      <w:lang w:val="en-US" w:eastAsia="zh-CN"/>
    </w:rPr>
  </w:style>
  <w:style w:type="character" w:customStyle="1" w:styleId="335">
    <w:name w:val="Tekst przypisu dolnego Znak"/>
    <w:basedOn w:val="11"/>
    <w:link w:val="26"/>
    <w:qFormat/>
    <w:uiPriority w:val="0"/>
    <w:rPr>
      <w:rFonts w:ascii="Times New Roman" w:hAnsi="Times New Roman" w:eastAsia="SimSun" w:cs="Times New Roman"/>
      <w:kern w:val="1"/>
      <w:sz w:val="18"/>
      <w:szCs w:val="18"/>
    </w:rPr>
  </w:style>
  <w:style w:type="character" w:customStyle="1" w:styleId="336">
    <w:name w:val="Heading 1 Char1"/>
    <w:basedOn w:val="11"/>
    <w:qFormat/>
    <w:uiPriority w:val="0"/>
    <w:rPr>
      <w:rFonts w:ascii="Times New Roman" w:hAnsi="Times New Roman" w:eastAsia="SimHei" w:cs="Times New Roman"/>
      <w:b/>
      <w:bCs/>
      <w:kern w:val="1"/>
      <w:sz w:val="30"/>
      <w:szCs w:val="28"/>
    </w:rPr>
  </w:style>
  <w:style w:type="character" w:customStyle="1" w:styleId="337">
    <w:name w:val="Nagłówek 3 Znak1"/>
    <w:basedOn w:val="11"/>
    <w:link w:val="4"/>
    <w:qFormat/>
    <w:uiPriority w:val="0"/>
    <w:rPr>
      <w:rFonts w:ascii="Times New Roman" w:hAnsi="Times New Roman" w:eastAsia="SimHei" w:cs="Times New Roman"/>
      <w:b/>
      <w:bCs/>
      <w:kern w:val="1"/>
      <w:sz w:val="24"/>
      <w:szCs w:val="32"/>
    </w:rPr>
  </w:style>
  <w:style w:type="character" w:customStyle="1" w:styleId="338">
    <w:name w:val="Header Char2"/>
    <w:basedOn w:val="11"/>
    <w:qFormat/>
    <w:uiPriority w:val="0"/>
    <w:rPr>
      <w:rFonts w:ascii="Times New Roman" w:hAnsi="Times New Roman" w:eastAsia="SimSun" w:cs="Times New Roman"/>
      <w:kern w:val="1"/>
      <w:sz w:val="18"/>
      <w:szCs w:val="18"/>
    </w:rPr>
  </w:style>
  <w:style w:type="character" w:customStyle="1" w:styleId="339">
    <w:name w:val="Footer Char2"/>
    <w:basedOn w:val="11"/>
    <w:qFormat/>
    <w:uiPriority w:val="0"/>
    <w:rPr>
      <w:rFonts w:ascii="Times New Roman" w:hAnsi="Times New Roman" w:eastAsia="SimSun" w:cs="Times New Roman"/>
      <w:kern w:val="1"/>
      <w:sz w:val="18"/>
      <w:szCs w:val="18"/>
    </w:rPr>
  </w:style>
  <w:style w:type="character" w:customStyle="1" w:styleId="340">
    <w:name w:val="font11"/>
    <w:basedOn w:val="11"/>
    <w:qFormat/>
    <w:uiPriority w:val="0"/>
    <w:rPr>
      <w:rFonts w:ascii="SimSun" w:hAnsi="SimSun" w:eastAsia="SimSun" w:cs="SimSun"/>
      <w:color w:val="000000"/>
      <w:sz w:val="18"/>
      <w:szCs w:val="18"/>
      <w:u w:val="none"/>
    </w:rPr>
  </w:style>
  <w:style w:type="character" w:customStyle="1" w:styleId="341">
    <w:name w:val="font21"/>
    <w:basedOn w:val="11"/>
    <w:qFormat/>
    <w:uiPriority w:val="0"/>
    <w:rPr>
      <w:rFonts w:ascii="Times New Roman" w:hAnsi="Times New Roman" w:eastAsia="SimSun" w:cs="Times New Roman"/>
      <w:color w:val="000000"/>
      <w:sz w:val="18"/>
      <w:szCs w:val="18"/>
      <w:u w:val="none"/>
    </w:rPr>
  </w:style>
  <w:style w:type="character" w:customStyle="1" w:styleId="342">
    <w:name w:val="font31"/>
    <w:basedOn w:val="11"/>
    <w:qFormat/>
    <w:uiPriority w:val="0"/>
    <w:rPr>
      <w:rFonts w:ascii="SimSun" w:hAnsi="SimSun" w:eastAsia="SimSun" w:cs="SimSun"/>
      <w:color w:val="FFFFFF"/>
      <w:sz w:val="18"/>
      <w:szCs w:val="18"/>
      <w:u w:val="none"/>
    </w:rPr>
  </w:style>
  <w:style w:type="character" w:customStyle="1" w:styleId="343">
    <w:name w:val="Nagłówek 2 Znak1"/>
    <w:basedOn w:val="11"/>
    <w:link w:val="3"/>
    <w:qFormat/>
    <w:uiPriority w:val="0"/>
    <w:rPr>
      <w:rFonts w:ascii="Times New Roman" w:hAnsi="Times New Roman" w:eastAsia="SimHei" w:cs="SimSun"/>
      <w:b/>
      <w:kern w:val="1"/>
      <w:sz w:val="28"/>
      <w:szCs w:val="22"/>
      <w:lang w:eastAsia="zh-CN"/>
    </w:rPr>
  </w:style>
  <w:style w:type="character" w:customStyle="1" w:styleId="344">
    <w:name w:val="Tekst dymka Znak"/>
    <w:basedOn w:val="11"/>
    <w:link w:val="13"/>
    <w:qFormat/>
    <w:uiPriority w:val="0"/>
    <w:rPr>
      <w:rFonts w:ascii="Times New Roman" w:hAnsi="Times New Roman" w:eastAsia="SimSun" w:cs="Times New Roman"/>
      <w:kern w:val="1"/>
      <w:sz w:val="18"/>
      <w:szCs w:val="18"/>
    </w:rPr>
  </w:style>
  <w:style w:type="table" w:customStyle="1" w:styleId="345">
    <w:name w:val="Zwykła tabela"/>
    <w:qFormat/>
    <w:uiPriority w:val="0"/>
    <w:tblPr>
      <w:tblCellMar>
        <w:top w:w="0" w:type="dxa"/>
        <w:left w:w="108" w:type="dxa"/>
        <w:bottom w:w="0" w:type="dxa"/>
        <w:right w:w="108" w:type="dxa"/>
      </w:tblCellMar>
    </w:tblPr>
  </w:style>
  <w:style w:type="table" w:customStyle="1" w:styleId="346">
    <w:name w:val="Table Grid Light1"/>
    <w:basedOn w:val="12"/>
    <w:qFormat/>
    <w:uiPriority w:val="0"/>
    <w:tblPr>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Pr>
  </w:style>
  <w:style w:type="table" w:customStyle="1" w:styleId="347">
    <w:name w:val="Zwykła tabela 11"/>
    <w:basedOn w:val="12"/>
    <w:qFormat/>
    <w:uiPriority w:val="0"/>
    <w:tblPr>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cPr>
        <w:shd w:val="solid" w:color="F1F1F1" w:fill="auto"/>
      </w:tcPr>
    </w:tblStylePr>
    <w:tblStylePr w:type="band1Horz">
      <w:tcPr>
        <w:shd w:val="solid" w:color="F1F1F1" w:fill="auto"/>
      </w:tcPr>
    </w:tblStylePr>
  </w:style>
  <w:style w:type="table" w:customStyle="1" w:styleId="348">
    <w:name w:val="Zwykła tabela 21"/>
    <w:basedOn w:val="12"/>
    <w:qFormat/>
    <w:uiPriority w:val="0"/>
    <w:tblPr>
      <w:tblBorders>
        <w:top w:val="single" w:color="000000" w:sz="4" w:space="0"/>
        <w:bottom w:val="single" w:color="000000" w:sz="4" w:space="0"/>
      </w:tblBorders>
    </w:tblPr>
    <w:tblStylePr w:type="firstRow">
      <w:rPr>
        <w:b/>
        <w:sz w:val="22"/>
      </w:rPr>
      <w:tcPr>
        <w:tcBorders>
          <w:top w:val="single" w:color="000000" w:sz="4" w:space="0"/>
          <w:bottom w:val="single" w:color="000000" w:sz="4" w:space="0"/>
        </w:tcBorders>
      </w:tcPr>
    </w:tblStylePr>
    <w:tblStylePr w:type="lastRow">
      <w:rPr>
        <w:b/>
        <w:sz w:val="22"/>
      </w:rPr>
    </w:tblStylePr>
    <w:tblStylePr w:type="firstCol">
      <w:rPr>
        <w:b/>
        <w:sz w:val="22"/>
      </w:rPr>
    </w:tblStylePr>
    <w:tblStylePr w:type="lastCol">
      <w:rPr>
        <w:b/>
        <w:sz w:val="22"/>
      </w:rPr>
    </w:tblStylePr>
    <w:tblStylePr w:type="band1Vert">
      <w:tcPr>
        <w:tcBorders>
          <w:left w:val="single" w:color="000000" w:sz="4" w:space="0"/>
          <w:right w:val="single" w:color="000000" w:sz="4" w:space="0"/>
        </w:tcBorders>
      </w:tcPr>
    </w:tblStylePr>
    <w:tblStylePr w:type="band2Vert">
      <w:tcPr>
        <w:tcBorders>
          <w:left w:val="single" w:color="000000" w:sz="4" w:space="0"/>
          <w:right w:val="single" w:color="000000" w:sz="4" w:space="0"/>
        </w:tcBorders>
      </w:tcPr>
    </w:tblStylePr>
    <w:tblStylePr w:type="band1Horz">
      <w:tcPr>
        <w:tcBorders>
          <w:top w:val="single" w:color="000000" w:sz="4" w:space="0"/>
          <w:bottom w:val="single" w:color="000000" w:sz="4" w:space="0"/>
        </w:tcBorders>
      </w:tcPr>
    </w:tblStylePr>
  </w:style>
  <w:style w:type="table" w:customStyle="1" w:styleId="349">
    <w:name w:val="Zwykła tabela 31"/>
    <w:basedOn w:val="12"/>
    <w:qFormat/>
    <w:uiPriority w:val="0"/>
    <w:tblStylePr w:type="firstRow">
      <w:rPr>
        <w:b/>
        <w:caps/>
      </w:rPr>
      <w:tcPr>
        <w:tcBorders>
          <w:bottom w:val="single" w:color="404040" w:sz="4" w:space="0"/>
        </w:tcBorders>
      </w:tcPr>
    </w:tblStylePr>
    <w:tblStylePr w:type="lastRow">
      <w:rPr>
        <w:b/>
        <w:caps/>
      </w:rPr>
    </w:tblStylePr>
    <w:tblStylePr w:type="firstCol">
      <w:rPr>
        <w:b/>
        <w:caps/>
      </w:rPr>
      <w:tcPr>
        <w:tcBorders>
          <w:right w:val="single" w:color="404040" w:sz="4" w:space="0"/>
        </w:tcBorders>
      </w:tcPr>
    </w:tblStylePr>
    <w:tblStylePr w:type="lastCol">
      <w:rPr>
        <w:b/>
        <w:caps/>
      </w:rPr>
    </w:tblStylePr>
    <w:tblStylePr w:type="band1Vert">
      <w:rPr>
        <w:sz w:val="22"/>
      </w:rPr>
      <w:tcPr>
        <w:shd w:val="solid" w:color="F1F1F1" w:fill="auto"/>
      </w:tcPr>
    </w:tblStylePr>
    <w:tblStylePr w:type="band1Horz">
      <w:rPr>
        <w:sz w:val="22"/>
      </w:rPr>
      <w:tcPr>
        <w:shd w:val="solid" w:color="F1F1F1" w:fill="auto"/>
      </w:tcPr>
    </w:tblStylePr>
  </w:style>
  <w:style w:type="table" w:customStyle="1" w:styleId="350">
    <w:name w:val="Zwykła tabela 41"/>
    <w:basedOn w:val="12"/>
    <w:qFormat/>
    <w:uiPriority w:val="0"/>
    <w:tblStylePr w:type="firstRow">
      <w:rPr>
        <w:b/>
      </w:rPr>
    </w:tblStylePr>
    <w:tblStylePr w:type="lastRow">
      <w:rPr>
        <w:b/>
      </w:rPr>
    </w:tblStylePr>
    <w:tblStylePr w:type="firstCol">
      <w:rPr>
        <w:b/>
      </w:rPr>
    </w:tblStylePr>
    <w:tblStylePr w:type="lastCol">
      <w:rPr>
        <w:b/>
      </w:rPr>
    </w:tblStylePr>
    <w:tblStylePr w:type="band1Vert">
      <w:rPr>
        <w:sz w:val="22"/>
      </w:rPr>
      <w:tcPr>
        <w:shd w:val="solid" w:color="F1F1F1" w:fill="auto"/>
      </w:tcPr>
    </w:tblStylePr>
    <w:tblStylePr w:type="band1Horz">
      <w:rPr>
        <w:sz w:val="22"/>
      </w:rPr>
      <w:tcPr>
        <w:shd w:val="solid" w:color="F1F1F1" w:fill="auto"/>
      </w:tcPr>
    </w:tblStylePr>
  </w:style>
  <w:style w:type="table" w:customStyle="1" w:styleId="351">
    <w:name w:val="Zwykła tabela 51"/>
    <w:basedOn w:val="12"/>
    <w:qFormat/>
    <w:uiPriority w:val="0"/>
    <w:tblStylePr w:type="firstRow">
      <w:rPr>
        <w:i/>
      </w:rPr>
      <w:tcPr>
        <w:tcBorders>
          <w:bottom w:val="single" w:color="404040" w:sz="4" w:space="0"/>
        </w:tcBorders>
        <w:shd w:val="clear" w:color="auto" w:fill="auto"/>
      </w:tcPr>
    </w:tblStylePr>
    <w:tblStylePr w:type="lastRow">
      <w:rPr>
        <w:i/>
      </w:rPr>
      <w:tcPr>
        <w:tcBorders>
          <w:top w:val="single" w:color="404040" w:sz="4" w:space="0"/>
        </w:tcBorders>
        <w:shd w:val="clear" w:color="auto" w:fill="auto"/>
      </w:tcPr>
    </w:tblStylePr>
    <w:tblStylePr w:type="firstCol">
      <w:pPr>
        <w:jc w:val="right"/>
      </w:pPr>
      <w:rPr>
        <w:i/>
      </w:rPr>
      <w:tcPr>
        <w:tcBorders>
          <w:right w:val="single" w:color="404040" w:sz="4" w:space="0"/>
        </w:tcBorders>
        <w:shd w:val="clear" w:color="auto" w:fill="auto"/>
      </w:tcPr>
    </w:tblStylePr>
    <w:tblStylePr w:type="lastCol">
      <w:rPr>
        <w:i/>
      </w:rPr>
      <w:tcPr>
        <w:tcBorders>
          <w:left w:val="single" w:color="404040" w:sz="4" w:space="0"/>
        </w:tcBorders>
        <w:shd w:val="clear" w:color="auto" w:fill="auto"/>
      </w:tcPr>
    </w:tblStylePr>
    <w:tblStylePr w:type="band1Vert">
      <w:rPr>
        <w:sz w:val="22"/>
      </w:rPr>
      <w:tcPr>
        <w:shd w:val="solid" w:color="F1F1F1" w:fill="auto"/>
      </w:tcPr>
    </w:tblStylePr>
    <w:tblStylePr w:type="band1Horz">
      <w:rPr>
        <w:sz w:val="22"/>
      </w:rPr>
      <w:tcPr>
        <w:shd w:val="solid" w:color="F1F1F1" w:fill="auto"/>
      </w:tcPr>
    </w:tblStylePr>
  </w:style>
  <w:style w:type="table" w:customStyle="1" w:styleId="352">
    <w:name w:val="Tabela siatki 1 — jasna1"/>
    <w:basedOn w:val="12"/>
    <w:qFormat/>
    <w:uiPriority w:val="0"/>
    <w:tblPr>
      <w:tblBorders>
        <w:top w:val="single" w:color="979797" w:sz="4" w:space="0"/>
        <w:left w:val="single" w:color="979797" w:sz="4" w:space="0"/>
        <w:bottom w:val="single" w:color="979797" w:sz="4" w:space="0"/>
        <w:right w:val="single" w:color="979797" w:sz="4" w:space="0"/>
        <w:insideH w:val="single" w:color="979797" w:sz="4" w:space="0"/>
        <w:insideV w:val="single" w:color="979797" w:sz="4" w:space="0"/>
      </w:tblBorders>
    </w:tblPr>
    <w:tblStylePr w:type="firstRow">
      <w:rPr>
        <w:b/>
      </w:rPr>
      <w:tcPr>
        <w:tcBorders>
          <w:bottom w:val="single" w:color="696969"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979797" w:sz="4" w:space="0"/>
          <w:left w:val="single" w:color="979797" w:sz="4" w:space="0"/>
          <w:bottom w:val="single" w:color="979797" w:sz="4" w:space="0"/>
          <w:right w:val="single" w:color="979797" w:sz="4" w:space="0"/>
        </w:tcBorders>
      </w:tcPr>
    </w:tblStylePr>
  </w:style>
  <w:style w:type="table" w:customStyle="1" w:styleId="353">
    <w:name w:val="Grid Table 1 Light - Accent 11"/>
    <w:basedOn w:val="12"/>
    <w:qFormat/>
    <w:uiPriority w:val="0"/>
    <w:tblPr>
      <w:tblBorders>
        <w:top w:val="single" w:color="B7CCE4" w:sz="4" w:space="0"/>
        <w:left w:val="single" w:color="B7CCE4" w:sz="4" w:space="0"/>
        <w:bottom w:val="single" w:color="B7CCE4" w:sz="4" w:space="0"/>
        <w:right w:val="single" w:color="B7CCE4" w:sz="4" w:space="0"/>
        <w:insideH w:val="single" w:color="B7CCE4" w:sz="4" w:space="0"/>
        <w:insideV w:val="single" w:color="B7CCE4" w:sz="4" w:space="0"/>
      </w:tblBorders>
    </w:tblPr>
    <w:tblStylePr w:type="firstRow">
      <w:rPr>
        <w:b/>
      </w:rPr>
      <w:tcPr>
        <w:tcBorders>
          <w:bottom w:val="single" w:color="98B5D8"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B7CCE4" w:sz="4" w:space="0"/>
          <w:left w:val="single" w:color="B7CCE4" w:sz="4" w:space="0"/>
          <w:bottom w:val="single" w:color="B7CCE4" w:sz="4" w:space="0"/>
          <w:right w:val="single" w:color="B7CCE4" w:sz="4" w:space="0"/>
        </w:tcBorders>
      </w:tcPr>
    </w:tblStylePr>
  </w:style>
  <w:style w:type="table" w:customStyle="1" w:styleId="354">
    <w:name w:val="Grid Table 1 Light - Accent 21"/>
    <w:basedOn w:val="12"/>
    <w:qFormat/>
    <w:uiPriority w:val="0"/>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Pr>
    <w:tblStylePr w:type="firstRow">
      <w:rPr>
        <w:b/>
      </w:rPr>
      <w:tcPr>
        <w:tcBorders>
          <w:bottom w:val="single" w:color="DA9896"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E5B8B7" w:sz="4" w:space="0"/>
          <w:left w:val="single" w:color="E5B8B7" w:sz="4" w:space="0"/>
          <w:bottom w:val="single" w:color="E5B8B7" w:sz="4" w:space="0"/>
          <w:right w:val="single" w:color="E5B8B7" w:sz="4" w:space="0"/>
        </w:tcBorders>
      </w:tcPr>
    </w:tblStylePr>
  </w:style>
  <w:style w:type="table" w:customStyle="1" w:styleId="355">
    <w:name w:val="Grid Table 1 Light - Accent 31"/>
    <w:basedOn w:val="12"/>
    <w:qFormat/>
    <w:uiPriority w:val="0"/>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Pr>
    <w:tblStylePr w:type="firstRow">
      <w:rPr>
        <w:b/>
      </w:rPr>
      <w:tcPr>
        <w:tcBorders>
          <w:bottom w:val="single" w:color="C4D79E"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356">
    <w:name w:val="Grid Table 1 Light - Accent 41"/>
    <w:basedOn w:val="12"/>
    <w:qFormat/>
    <w:uiPriority w:val="0"/>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Pr>
    <w:tblStylePr w:type="firstRow">
      <w:rPr>
        <w:b/>
      </w:rPr>
      <w:tcPr>
        <w:tcBorders>
          <w:bottom w:val="single" w:color="B4A4C8"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357">
    <w:name w:val="Grid Table 1 Light - Accent 51"/>
    <w:basedOn w:val="12"/>
    <w:qFormat/>
    <w:uiPriority w:val="0"/>
    <w:tblPr>
      <w:tblBorders>
        <w:top w:val="single" w:color="B6DDE7" w:sz="4" w:space="0"/>
        <w:left w:val="single" w:color="B6DDE7" w:sz="4" w:space="0"/>
        <w:bottom w:val="single" w:color="B6DDE7" w:sz="4" w:space="0"/>
        <w:right w:val="single" w:color="B6DDE7" w:sz="4" w:space="0"/>
        <w:insideH w:val="single" w:color="B6DDE7" w:sz="4" w:space="0"/>
        <w:insideV w:val="single" w:color="B6DDE7" w:sz="4" w:space="0"/>
      </w:tblBorders>
    </w:tblPr>
    <w:tblStylePr w:type="firstRow">
      <w:rPr>
        <w:b/>
      </w:rPr>
      <w:tcPr>
        <w:tcBorders>
          <w:bottom w:val="single" w:color="95CEDD"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B6DDE7" w:sz="4" w:space="0"/>
          <w:left w:val="single" w:color="B6DDE7" w:sz="4" w:space="0"/>
          <w:bottom w:val="single" w:color="B6DDE7" w:sz="4" w:space="0"/>
          <w:right w:val="single" w:color="B6DDE7" w:sz="4" w:space="0"/>
        </w:tcBorders>
      </w:tcPr>
    </w:tblStylePr>
  </w:style>
  <w:style w:type="table" w:customStyle="1" w:styleId="358">
    <w:name w:val="Grid Table 1 Light - Accent 61"/>
    <w:basedOn w:val="12"/>
    <w:qFormat/>
    <w:uiPriority w:val="0"/>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rPr>
      <w:tcPr>
        <w:tcBorders>
          <w:bottom w:val="single" w:color="FAC192"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359">
    <w:name w:val="Tabela siatki 21"/>
    <w:basedOn w:val="12"/>
    <w:qFormat/>
    <w:uiPriority w:val="0"/>
    <w:tblPr>
      <w:tblBorders>
        <w:bottom w:val="single" w:color="696969" w:sz="4" w:space="0"/>
        <w:insideH w:val="single" w:color="696969" w:sz="4" w:space="0"/>
        <w:insideV w:val="single" w:color="696969" w:sz="4" w:space="0"/>
      </w:tblBorders>
    </w:tblPr>
    <w:tblStylePr w:type="firstRow">
      <w:rPr>
        <w:b/>
      </w:rPr>
      <w:tcPr>
        <w:tcBorders>
          <w:bottom w:val="single" w:color="696969" w:sz="12" w:space="0"/>
        </w:tcBorders>
        <w:shd w:val="clear" w:color="auto" w:fill="auto"/>
      </w:tcPr>
    </w:tblStylePr>
    <w:tblStylePr w:type="lastRow">
      <w:rPr>
        <w:b/>
      </w:rPr>
      <w:tcPr>
        <w:tcBorders>
          <w:top w:val="single" w:color="696969" w:sz="4" w:space="0"/>
        </w:tcBorders>
        <w:shd w:val="clear" w:color="auto" w:fill="auto"/>
      </w:tcPr>
    </w:tblStylePr>
    <w:tblStylePr w:type="firstCol">
      <w:rPr>
        <w:b/>
      </w:rPr>
    </w:tblStylePr>
    <w:tblStylePr w:type="lastCol">
      <w:rPr>
        <w:b/>
      </w:rPr>
    </w:tblStylePr>
    <w:tblStylePr w:type="band1Vert">
      <w:rPr>
        <w:sz w:val="22"/>
      </w:rPr>
      <w:tcPr>
        <w:shd w:val="solid" w:color="CACACA" w:fill="auto"/>
      </w:tcPr>
    </w:tblStylePr>
    <w:tblStylePr w:type="band1Horz">
      <w:rPr>
        <w:sz w:val="22"/>
      </w:rPr>
      <w:tcPr>
        <w:shd w:val="solid" w:color="CACACA" w:fill="auto"/>
      </w:tcPr>
    </w:tblStylePr>
  </w:style>
  <w:style w:type="table" w:customStyle="1" w:styleId="360">
    <w:name w:val="Grid Table 2 - Accent 11"/>
    <w:basedOn w:val="12"/>
    <w:qFormat/>
    <w:uiPriority w:val="0"/>
    <w:tblPr>
      <w:tblBorders>
        <w:bottom w:val="single" w:color="5D8BC2" w:sz="4" w:space="0"/>
        <w:insideH w:val="single" w:color="5D8BC2" w:sz="4" w:space="0"/>
        <w:insideV w:val="single" w:color="5D8BC2" w:sz="4" w:space="0"/>
      </w:tblBorders>
    </w:tblPr>
    <w:tblStylePr w:type="firstRow">
      <w:rPr>
        <w:b/>
      </w:rPr>
      <w:tcPr>
        <w:tcBorders>
          <w:bottom w:val="single" w:color="5D8BC2" w:sz="12" w:space="0"/>
        </w:tcBorders>
        <w:shd w:val="clear" w:color="auto" w:fill="auto"/>
      </w:tcPr>
    </w:tblStylePr>
    <w:tblStylePr w:type="lastRow">
      <w:rPr>
        <w:b/>
      </w:rPr>
      <w:tcPr>
        <w:tcBorders>
          <w:top w:val="single" w:color="5D8BC2" w:sz="4" w:space="0"/>
        </w:tcBorders>
        <w:shd w:val="clear" w:color="auto" w:fill="auto"/>
      </w:tcPr>
    </w:tblStylePr>
    <w:tblStylePr w:type="firstCol">
      <w:rPr>
        <w:b/>
      </w:rPr>
    </w:tblStylePr>
    <w:tblStylePr w:type="lastCol">
      <w:rPr>
        <w:b/>
      </w:rPr>
    </w:tblStylePr>
    <w:tblStylePr w:type="band1Vert">
      <w:rPr>
        <w:sz w:val="22"/>
      </w:rPr>
      <w:tcPr>
        <w:shd w:val="solid" w:color="DBE5F1" w:fill="auto"/>
      </w:tcPr>
    </w:tblStylePr>
    <w:tblStylePr w:type="band1Horz">
      <w:rPr>
        <w:sz w:val="22"/>
      </w:rPr>
      <w:tcPr>
        <w:shd w:val="solid" w:color="DBE5F1" w:fill="auto"/>
      </w:tcPr>
    </w:tblStylePr>
  </w:style>
  <w:style w:type="table" w:customStyle="1" w:styleId="361">
    <w:name w:val="Grid Table 2 - Accent 21"/>
    <w:basedOn w:val="12"/>
    <w:qFormat/>
    <w:uiPriority w:val="0"/>
    <w:tblPr>
      <w:tblBorders>
        <w:bottom w:val="single" w:color="D99795" w:sz="4" w:space="0"/>
        <w:insideH w:val="single" w:color="D99795" w:sz="4" w:space="0"/>
        <w:insideV w:val="single" w:color="D99795" w:sz="4" w:space="0"/>
      </w:tblBorders>
    </w:tblPr>
    <w:tblStylePr w:type="firstRow">
      <w:rPr>
        <w:b/>
      </w:rPr>
      <w:tcPr>
        <w:tcBorders>
          <w:bottom w:val="single" w:color="D99795" w:sz="12" w:space="0"/>
        </w:tcBorders>
        <w:shd w:val="clear" w:color="auto" w:fill="auto"/>
      </w:tcPr>
    </w:tblStylePr>
    <w:tblStylePr w:type="lastRow">
      <w:rPr>
        <w:b/>
      </w:rPr>
      <w:tcPr>
        <w:tcBorders>
          <w:top w:val="single" w:color="D99795" w:sz="4" w:space="0"/>
        </w:tcBorders>
        <w:shd w:val="clear" w:color="auto" w:fill="auto"/>
      </w:tcPr>
    </w:tblStylePr>
    <w:tblStylePr w:type="firstCol">
      <w:rPr>
        <w:b/>
      </w:rPr>
    </w:tblStylePr>
    <w:tblStylePr w:type="lastCol">
      <w:rPr>
        <w:b/>
      </w:rPr>
    </w:tblStylePr>
    <w:tblStylePr w:type="band1Vert">
      <w:rPr>
        <w:sz w:val="22"/>
      </w:rPr>
      <w:tcPr>
        <w:shd w:val="solid" w:color="F2DCDC" w:fill="auto"/>
      </w:tcPr>
    </w:tblStylePr>
    <w:tblStylePr w:type="band1Horz">
      <w:rPr>
        <w:sz w:val="22"/>
      </w:rPr>
      <w:tcPr>
        <w:shd w:val="solid" w:color="F2DCDC" w:fill="auto"/>
      </w:tcPr>
    </w:tblStylePr>
  </w:style>
  <w:style w:type="table" w:customStyle="1" w:styleId="362">
    <w:name w:val="Grid Table 2 - Accent 31"/>
    <w:basedOn w:val="12"/>
    <w:qFormat/>
    <w:uiPriority w:val="0"/>
    <w:tblPr>
      <w:tblBorders>
        <w:bottom w:val="single" w:color="9BBB59" w:sz="4" w:space="0"/>
        <w:insideH w:val="single" w:color="9BBB59" w:sz="4" w:space="0"/>
        <w:insideV w:val="single" w:color="9BBB59" w:sz="4" w:space="0"/>
      </w:tblBorders>
    </w:tblPr>
    <w:tblStylePr w:type="firstRow">
      <w:rPr>
        <w:b/>
      </w:rPr>
      <w:tcPr>
        <w:tcBorders>
          <w:bottom w:val="single" w:color="9BBB59" w:sz="12" w:space="0"/>
        </w:tcBorders>
        <w:shd w:val="clear" w:color="auto" w:fill="auto"/>
      </w:tcPr>
    </w:tblStylePr>
    <w:tblStylePr w:type="lastRow">
      <w:rPr>
        <w:b/>
      </w:rPr>
      <w:tcPr>
        <w:tcBorders>
          <w:top w:val="single" w:color="9BBB59" w:sz="4" w:space="0"/>
        </w:tcBorders>
        <w:shd w:val="clear" w:color="auto" w:fill="auto"/>
      </w:tcPr>
    </w:tblStylePr>
    <w:tblStylePr w:type="firstCol">
      <w:rPr>
        <w:b/>
      </w:rPr>
    </w:tblStylePr>
    <w:tblStylePr w:type="lastCol">
      <w:rPr>
        <w:b/>
      </w:rPr>
    </w:tblStylePr>
    <w:tblStylePr w:type="band1Vert">
      <w:rPr>
        <w:sz w:val="22"/>
      </w:rPr>
      <w:tcPr>
        <w:shd w:val="solid" w:color="EAF1DD" w:fill="auto"/>
      </w:tcPr>
    </w:tblStylePr>
    <w:tblStylePr w:type="band1Horz">
      <w:rPr>
        <w:sz w:val="22"/>
      </w:rPr>
      <w:tcPr>
        <w:shd w:val="solid" w:color="EAF1DD" w:fill="auto"/>
      </w:tcPr>
    </w:tblStylePr>
  </w:style>
  <w:style w:type="table" w:customStyle="1" w:styleId="363">
    <w:name w:val="Grid Table 2 - Accent 41"/>
    <w:basedOn w:val="12"/>
    <w:qFormat/>
    <w:uiPriority w:val="0"/>
    <w:tblPr>
      <w:tblBorders>
        <w:bottom w:val="single" w:color="B2A1C6" w:sz="4" w:space="0"/>
        <w:insideH w:val="single" w:color="B2A1C6" w:sz="4" w:space="0"/>
        <w:insideV w:val="single" w:color="B2A1C6" w:sz="4" w:space="0"/>
      </w:tblBorders>
    </w:tblPr>
    <w:tblStylePr w:type="firstRow">
      <w:rPr>
        <w:b/>
      </w:rPr>
      <w:tcPr>
        <w:tcBorders>
          <w:bottom w:val="single" w:color="B2A1C6" w:sz="12" w:space="0"/>
        </w:tcBorders>
        <w:shd w:val="clear" w:color="auto" w:fill="auto"/>
      </w:tcPr>
    </w:tblStylePr>
    <w:tblStylePr w:type="lastRow">
      <w:rPr>
        <w:b/>
      </w:rPr>
      <w:tcPr>
        <w:tcBorders>
          <w:top w:val="single" w:color="B2A1C6" w:sz="4" w:space="0"/>
        </w:tcBorders>
        <w:shd w:val="clear" w:color="auto" w:fill="auto"/>
      </w:tcPr>
    </w:tblStylePr>
    <w:tblStylePr w:type="firstCol">
      <w:rPr>
        <w:b/>
      </w:rPr>
    </w:tblStylePr>
    <w:tblStylePr w:type="lastCol">
      <w:rPr>
        <w:b/>
      </w:rPr>
    </w:tblStylePr>
    <w:tblStylePr w:type="band1Vert">
      <w:rPr>
        <w:sz w:val="22"/>
      </w:rPr>
      <w:tcPr>
        <w:shd w:val="solid" w:color="E5DFEC" w:fill="auto"/>
      </w:tcPr>
    </w:tblStylePr>
    <w:tblStylePr w:type="band1Horz">
      <w:rPr>
        <w:sz w:val="22"/>
      </w:rPr>
      <w:tcPr>
        <w:shd w:val="solid" w:color="E5DFEC" w:fill="auto"/>
      </w:tcPr>
    </w:tblStylePr>
  </w:style>
  <w:style w:type="table" w:customStyle="1" w:styleId="364">
    <w:name w:val="Grid Table 2 - Accent 51"/>
    <w:basedOn w:val="12"/>
    <w:qFormat/>
    <w:uiPriority w:val="0"/>
    <w:tblPr>
      <w:tblBorders>
        <w:bottom w:val="single" w:color="4BACC6" w:sz="4" w:space="0"/>
        <w:insideH w:val="single" w:color="4BACC6" w:sz="4" w:space="0"/>
        <w:insideV w:val="single" w:color="4BACC6" w:sz="4" w:space="0"/>
      </w:tblBorders>
    </w:tblPr>
    <w:tblStylePr w:type="firstRow">
      <w:rPr>
        <w:b/>
      </w:rPr>
      <w:tcPr>
        <w:tcBorders>
          <w:bottom w:val="single" w:color="4BACC6" w:sz="12" w:space="0"/>
        </w:tcBorders>
        <w:shd w:val="clear" w:color="auto" w:fill="auto"/>
      </w:tcPr>
    </w:tblStylePr>
    <w:tblStylePr w:type="lastRow">
      <w:rPr>
        <w:b/>
      </w:rPr>
      <w:tcPr>
        <w:tcBorders>
          <w:top w:val="single" w:color="4BACC6" w:sz="4" w:space="0"/>
        </w:tcBorders>
        <w:shd w:val="clear" w:color="auto" w:fill="auto"/>
      </w:tcPr>
    </w:tblStylePr>
    <w:tblStylePr w:type="firstCol">
      <w:rPr>
        <w:b/>
      </w:rPr>
    </w:tblStylePr>
    <w:tblStylePr w:type="lastCol">
      <w:rPr>
        <w:b/>
      </w:rPr>
    </w:tblStylePr>
    <w:tblStylePr w:type="band1Vert">
      <w:rPr>
        <w:sz w:val="22"/>
      </w:rPr>
      <w:tcPr>
        <w:shd w:val="solid" w:color="DAEEF3" w:fill="auto"/>
      </w:tcPr>
    </w:tblStylePr>
    <w:tblStylePr w:type="band1Horz">
      <w:rPr>
        <w:sz w:val="22"/>
      </w:rPr>
      <w:tcPr>
        <w:shd w:val="solid" w:color="DAEEF3" w:fill="auto"/>
      </w:tcPr>
    </w:tblStylePr>
  </w:style>
  <w:style w:type="table" w:customStyle="1" w:styleId="365">
    <w:name w:val="Grid Table 2 - Accent 61"/>
    <w:basedOn w:val="12"/>
    <w:qFormat/>
    <w:uiPriority w:val="0"/>
    <w:tblPr>
      <w:tblBorders>
        <w:bottom w:val="single" w:color="F79646" w:sz="4" w:space="0"/>
        <w:insideH w:val="single" w:color="F79646" w:sz="4" w:space="0"/>
        <w:insideV w:val="single" w:color="F79646" w:sz="4" w:space="0"/>
      </w:tblBorders>
    </w:tblPr>
    <w:tblStylePr w:type="firstRow">
      <w:rPr>
        <w:b/>
      </w:rPr>
      <w:tcPr>
        <w:tcBorders>
          <w:bottom w:val="single" w:color="F79646" w:sz="12" w:space="0"/>
        </w:tcBorders>
        <w:shd w:val="clear" w:color="auto" w:fill="auto"/>
      </w:tcPr>
    </w:tblStylePr>
    <w:tblStylePr w:type="lastRow">
      <w:rPr>
        <w:b/>
      </w:rPr>
      <w:tcPr>
        <w:tcBorders>
          <w:top w:val="single" w:color="F79646" w:sz="4" w:space="0"/>
        </w:tcBorders>
        <w:shd w:val="clear" w:color="auto" w:fill="auto"/>
      </w:tcPr>
    </w:tblStylePr>
    <w:tblStylePr w:type="firstCol">
      <w:rPr>
        <w:b/>
      </w:rPr>
    </w:tblStylePr>
    <w:tblStylePr w:type="lastCol">
      <w:rPr>
        <w:b/>
      </w:rPr>
    </w:tblStylePr>
    <w:tblStylePr w:type="band1Vert">
      <w:rPr>
        <w:sz w:val="22"/>
      </w:rPr>
      <w:tcPr>
        <w:shd w:val="solid" w:color="FDE9D9" w:fill="auto"/>
      </w:tcPr>
    </w:tblStylePr>
    <w:tblStylePr w:type="band1Horz">
      <w:rPr>
        <w:sz w:val="22"/>
      </w:rPr>
      <w:tcPr>
        <w:shd w:val="solid" w:color="FDE9D9" w:fill="auto"/>
      </w:tcPr>
    </w:tblStylePr>
  </w:style>
  <w:style w:type="table" w:customStyle="1" w:styleId="366">
    <w:name w:val="Tabela siatki 31"/>
    <w:basedOn w:val="12"/>
    <w:qFormat/>
    <w:uiPriority w:val="0"/>
    <w:tblPr>
      <w:tblBorders>
        <w:bottom w:val="single" w:color="696969" w:sz="4" w:space="0"/>
        <w:insideH w:val="single" w:color="696969" w:sz="4" w:space="0"/>
        <w:insideV w:val="single" w:color="696969" w:sz="4" w:space="0"/>
      </w:tblBorders>
    </w:tblPr>
    <w:tblStylePr w:type="firstRow">
      <w:rPr>
        <w:b/>
      </w:rPr>
      <w:tcPr>
        <w:shd w:val="clear" w:color="auto" w:fill="auto"/>
      </w:tcPr>
    </w:tblStylePr>
    <w:tblStylePr w:type="lastRow">
      <w:rPr>
        <w:b/>
      </w:rPr>
      <w:tcPr>
        <w:shd w:val="clear" w:color="auto" w:fill="auto"/>
      </w:tcPr>
    </w:tblStylePr>
    <w:tblStylePr w:type="firstCol">
      <w:pPr>
        <w:jc w:val="right"/>
      </w:pPr>
      <w:rPr>
        <w:i/>
      </w:rPr>
      <w:tcPr>
        <w:shd w:val="clear" w:color="auto" w:fill="auto"/>
      </w:tcPr>
    </w:tblStylePr>
    <w:tblStylePr w:type="lastCol">
      <w:rPr>
        <w:i/>
      </w:rPr>
      <w:tcPr>
        <w:shd w:val="clear" w:color="auto" w:fill="auto"/>
      </w:tcPr>
    </w:tblStylePr>
    <w:tblStylePr w:type="band1Vert">
      <w:rPr>
        <w:sz w:val="22"/>
      </w:rPr>
      <w:tcPr>
        <w:shd w:val="solid" w:color="CACACA" w:fill="auto"/>
      </w:tcPr>
    </w:tblStylePr>
    <w:tblStylePr w:type="band1Horz">
      <w:rPr>
        <w:sz w:val="22"/>
      </w:rPr>
      <w:tcPr>
        <w:shd w:val="solid" w:color="CACACA" w:fill="auto"/>
      </w:tcPr>
    </w:tblStylePr>
  </w:style>
  <w:style w:type="table" w:customStyle="1" w:styleId="367">
    <w:name w:val="Grid Table 3 - Accent 11"/>
    <w:basedOn w:val="12"/>
    <w:qFormat/>
    <w:uiPriority w:val="0"/>
    <w:tblPr>
      <w:tblBorders>
        <w:bottom w:val="single" w:color="5D8BC2" w:sz="4" w:space="0"/>
        <w:insideH w:val="single" w:color="5D8BC2" w:sz="4" w:space="0"/>
        <w:insideV w:val="single" w:color="5D8BC2" w:sz="4" w:space="0"/>
      </w:tblBorders>
    </w:tblPr>
    <w:tblStylePr w:type="firstRow">
      <w:rPr>
        <w:b/>
      </w:rPr>
      <w:tcPr>
        <w:shd w:val="clear" w:color="auto" w:fill="auto"/>
      </w:tcPr>
    </w:tblStylePr>
    <w:tblStylePr w:type="lastRow">
      <w:rPr>
        <w:b/>
      </w:rPr>
      <w:tcPr>
        <w:shd w:val="clear" w:color="auto" w:fill="auto"/>
      </w:tcPr>
    </w:tblStylePr>
    <w:tblStylePr w:type="firstCol">
      <w:pPr>
        <w:jc w:val="right"/>
      </w:pPr>
      <w:rPr>
        <w:i/>
      </w:rPr>
      <w:tcPr>
        <w:shd w:val="clear" w:color="auto" w:fill="auto"/>
      </w:tcPr>
    </w:tblStylePr>
    <w:tblStylePr w:type="lastCol">
      <w:rPr>
        <w:i/>
      </w:rPr>
      <w:tcPr>
        <w:shd w:val="clear" w:color="auto" w:fill="auto"/>
      </w:tcPr>
    </w:tblStylePr>
    <w:tblStylePr w:type="band1Vert">
      <w:rPr>
        <w:sz w:val="22"/>
      </w:rPr>
      <w:tcPr>
        <w:shd w:val="solid" w:color="DBE5F1" w:fill="auto"/>
      </w:tcPr>
    </w:tblStylePr>
    <w:tblStylePr w:type="band1Horz">
      <w:rPr>
        <w:sz w:val="22"/>
      </w:rPr>
      <w:tcPr>
        <w:shd w:val="solid" w:color="DBE5F1" w:fill="auto"/>
      </w:tcPr>
    </w:tblStylePr>
  </w:style>
  <w:style w:type="table" w:customStyle="1" w:styleId="368">
    <w:name w:val="Grid Table 3 - Accent 21"/>
    <w:basedOn w:val="12"/>
    <w:qFormat/>
    <w:uiPriority w:val="0"/>
    <w:tblPr>
      <w:tblBorders>
        <w:bottom w:val="single" w:color="D99795" w:sz="4" w:space="0"/>
        <w:insideH w:val="single" w:color="D99795" w:sz="4" w:space="0"/>
        <w:insideV w:val="single" w:color="D99795" w:sz="4" w:space="0"/>
      </w:tblBorders>
    </w:tblPr>
    <w:tblStylePr w:type="firstRow">
      <w:rPr>
        <w:b/>
      </w:rPr>
      <w:tcPr>
        <w:shd w:val="clear" w:color="auto" w:fill="auto"/>
      </w:tcPr>
    </w:tblStylePr>
    <w:tblStylePr w:type="lastRow">
      <w:rPr>
        <w:b/>
      </w:rPr>
      <w:tcPr>
        <w:shd w:val="clear" w:color="auto" w:fill="auto"/>
      </w:tcPr>
    </w:tblStylePr>
    <w:tblStylePr w:type="firstCol">
      <w:pPr>
        <w:jc w:val="right"/>
      </w:pPr>
      <w:rPr>
        <w:i/>
      </w:rPr>
      <w:tcPr>
        <w:shd w:val="clear" w:color="auto" w:fill="auto"/>
      </w:tcPr>
    </w:tblStylePr>
    <w:tblStylePr w:type="lastCol">
      <w:rPr>
        <w:i/>
      </w:rPr>
      <w:tcPr>
        <w:shd w:val="clear" w:color="auto" w:fill="auto"/>
      </w:tcPr>
    </w:tblStylePr>
    <w:tblStylePr w:type="band1Vert">
      <w:rPr>
        <w:sz w:val="22"/>
      </w:rPr>
      <w:tcPr>
        <w:shd w:val="solid" w:color="F2DCDC" w:fill="auto"/>
      </w:tcPr>
    </w:tblStylePr>
    <w:tblStylePr w:type="band1Horz">
      <w:rPr>
        <w:sz w:val="22"/>
      </w:rPr>
      <w:tcPr>
        <w:shd w:val="solid" w:color="F2DCDC" w:fill="auto"/>
      </w:tcPr>
    </w:tblStylePr>
  </w:style>
  <w:style w:type="table" w:customStyle="1" w:styleId="369">
    <w:name w:val="Grid Table 3 - Accent 31"/>
    <w:basedOn w:val="12"/>
    <w:qFormat/>
    <w:uiPriority w:val="0"/>
    <w:tblPr>
      <w:tblBorders>
        <w:bottom w:val="single" w:color="9BBB59" w:sz="4" w:space="0"/>
        <w:insideH w:val="single" w:color="9BBB59" w:sz="4" w:space="0"/>
        <w:insideV w:val="single" w:color="9BBB59" w:sz="4" w:space="0"/>
      </w:tblBorders>
    </w:tblPr>
    <w:tblStylePr w:type="firstRow">
      <w:rPr>
        <w:b/>
      </w:rPr>
      <w:tcPr>
        <w:shd w:val="clear" w:color="auto" w:fill="auto"/>
      </w:tcPr>
    </w:tblStylePr>
    <w:tblStylePr w:type="lastRow">
      <w:rPr>
        <w:b/>
      </w:rPr>
      <w:tcPr>
        <w:shd w:val="clear" w:color="auto" w:fill="auto"/>
      </w:tcPr>
    </w:tblStylePr>
    <w:tblStylePr w:type="firstCol">
      <w:pPr>
        <w:jc w:val="right"/>
      </w:pPr>
      <w:rPr>
        <w:i/>
      </w:rPr>
      <w:tcPr>
        <w:shd w:val="clear" w:color="auto" w:fill="auto"/>
      </w:tcPr>
    </w:tblStylePr>
    <w:tblStylePr w:type="lastCol">
      <w:rPr>
        <w:i/>
      </w:rPr>
      <w:tcPr>
        <w:shd w:val="clear" w:color="auto" w:fill="auto"/>
      </w:tcPr>
    </w:tblStylePr>
    <w:tblStylePr w:type="band1Vert">
      <w:rPr>
        <w:sz w:val="22"/>
      </w:rPr>
      <w:tcPr>
        <w:shd w:val="solid" w:color="EAF1DD" w:fill="auto"/>
      </w:tcPr>
    </w:tblStylePr>
    <w:tblStylePr w:type="band1Horz">
      <w:rPr>
        <w:sz w:val="22"/>
      </w:rPr>
      <w:tcPr>
        <w:shd w:val="solid" w:color="EAF1DD" w:fill="auto"/>
      </w:tcPr>
    </w:tblStylePr>
  </w:style>
  <w:style w:type="table" w:customStyle="1" w:styleId="370">
    <w:name w:val="Grid Table 3 - Accent 41"/>
    <w:basedOn w:val="12"/>
    <w:qFormat/>
    <w:uiPriority w:val="0"/>
    <w:tblPr>
      <w:tblBorders>
        <w:bottom w:val="single" w:color="B2A1C6" w:sz="4" w:space="0"/>
        <w:insideH w:val="single" w:color="B2A1C6" w:sz="4" w:space="0"/>
        <w:insideV w:val="single" w:color="B2A1C6" w:sz="4" w:space="0"/>
      </w:tblBorders>
    </w:tblPr>
    <w:tblStylePr w:type="firstRow">
      <w:rPr>
        <w:b/>
      </w:rPr>
      <w:tcPr>
        <w:shd w:val="clear" w:color="auto" w:fill="auto"/>
      </w:tcPr>
    </w:tblStylePr>
    <w:tblStylePr w:type="lastRow">
      <w:rPr>
        <w:b/>
      </w:rPr>
      <w:tcPr>
        <w:shd w:val="clear" w:color="auto" w:fill="auto"/>
      </w:tcPr>
    </w:tblStylePr>
    <w:tblStylePr w:type="firstCol">
      <w:pPr>
        <w:jc w:val="right"/>
      </w:pPr>
      <w:rPr>
        <w:i/>
      </w:rPr>
      <w:tcPr>
        <w:shd w:val="clear" w:color="auto" w:fill="auto"/>
      </w:tcPr>
    </w:tblStylePr>
    <w:tblStylePr w:type="lastCol">
      <w:rPr>
        <w:i/>
      </w:rPr>
      <w:tcPr>
        <w:shd w:val="clear" w:color="auto" w:fill="auto"/>
      </w:tcPr>
    </w:tblStylePr>
    <w:tblStylePr w:type="band1Vert">
      <w:rPr>
        <w:sz w:val="22"/>
      </w:rPr>
      <w:tcPr>
        <w:shd w:val="solid" w:color="E5DFEC" w:fill="auto"/>
      </w:tcPr>
    </w:tblStylePr>
    <w:tblStylePr w:type="band1Horz">
      <w:rPr>
        <w:sz w:val="22"/>
      </w:rPr>
      <w:tcPr>
        <w:shd w:val="solid" w:color="E5DFEC" w:fill="auto"/>
      </w:tcPr>
    </w:tblStylePr>
  </w:style>
  <w:style w:type="table" w:customStyle="1" w:styleId="371">
    <w:name w:val="Grid Table 3 - Accent 51"/>
    <w:basedOn w:val="12"/>
    <w:qFormat/>
    <w:uiPriority w:val="0"/>
    <w:tblPr>
      <w:tblBorders>
        <w:bottom w:val="single" w:color="4BACC6" w:sz="4" w:space="0"/>
        <w:insideH w:val="single" w:color="4BACC6" w:sz="4" w:space="0"/>
        <w:insideV w:val="single" w:color="4BACC6" w:sz="4" w:space="0"/>
      </w:tblBorders>
    </w:tblPr>
    <w:tblStylePr w:type="firstRow">
      <w:rPr>
        <w:b/>
      </w:rPr>
      <w:tcPr>
        <w:shd w:val="clear" w:color="auto" w:fill="auto"/>
      </w:tcPr>
    </w:tblStylePr>
    <w:tblStylePr w:type="lastRow">
      <w:rPr>
        <w:b/>
      </w:rPr>
      <w:tcPr>
        <w:shd w:val="clear" w:color="auto" w:fill="auto"/>
      </w:tcPr>
    </w:tblStylePr>
    <w:tblStylePr w:type="firstCol">
      <w:pPr>
        <w:jc w:val="right"/>
      </w:pPr>
      <w:rPr>
        <w:i/>
      </w:rPr>
      <w:tcPr>
        <w:shd w:val="clear" w:color="auto" w:fill="auto"/>
      </w:tcPr>
    </w:tblStylePr>
    <w:tblStylePr w:type="lastCol">
      <w:rPr>
        <w:i/>
      </w:rPr>
      <w:tcPr>
        <w:shd w:val="clear" w:color="auto" w:fill="auto"/>
      </w:tcPr>
    </w:tblStylePr>
    <w:tblStylePr w:type="band1Vert">
      <w:rPr>
        <w:sz w:val="22"/>
      </w:rPr>
      <w:tcPr>
        <w:shd w:val="solid" w:color="DAEEF3" w:fill="auto"/>
      </w:tcPr>
    </w:tblStylePr>
    <w:tblStylePr w:type="band1Horz">
      <w:rPr>
        <w:sz w:val="22"/>
      </w:rPr>
      <w:tcPr>
        <w:shd w:val="solid" w:color="DAEEF3" w:fill="auto"/>
      </w:tcPr>
    </w:tblStylePr>
  </w:style>
  <w:style w:type="table" w:customStyle="1" w:styleId="372">
    <w:name w:val="Grid Table 3 - Accent 61"/>
    <w:basedOn w:val="12"/>
    <w:qFormat/>
    <w:uiPriority w:val="0"/>
    <w:tblPr>
      <w:tblBorders>
        <w:bottom w:val="single" w:color="F79646" w:sz="4" w:space="0"/>
        <w:insideH w:val="single" w:color="F79646" w:sz="4" w:space="0"/>
        <w:insideV w:val="single" w:color="F79646" w:sz="4" w:space="0"/>
      </w:tblBorders>
    </w:tblPr>
    <w:tblStylePr w:type="firstRow">
      <w:rPr>
        <w:b/>
      </w:rPr>
      <w:tcPr>
        <w:shd w:val="clear" w:color="auto" w:fill="auto"/>
      </w:tcPr>
    </w:tblStylePr>
    <w:tblStylePr w:type="lastRow">
      <w:rPr>
        <w:b/>
      </w:rPr>
      <w:tcPr>
        <w:shd w:val="clear" w:color="auto" w:fill="auto"/>
      </w:tcPr>
    </w:tblStylePr>
    <w:tblStylePr w:type="firstCol">
      <w:pPr>
        <w:jc w:val="right"/>
      </w:pPr>
      <w:rPr>
        <w:i/>
      </w:rPr>
      <w:tcPr>
        <w:shd w:val="clear" w:color="auto" w:fill="auto"/>
      </w:tcPr>
    </w:tblStylePr>
    <w:tblStylePr w:type="lastCol">
      <w:rPr>
        <w:i/>
      </w:rPr>
      <w:tcPr>
        <w:shd w:val="clear" w:color="auto" w:fill="auto"/>
      </w:tcPr>
    </w:tblStylePr>
    <w:tblStylePr w:type="band1Vert">
      <w:rPr>
        <w:sz w:val="22"/>
      </w:rPr>
      <w:tcPr>
        <w:shd w:val="solid" w:color="FDE9D9" w:fill="auto"/>
      </w:tcPr>
    </w:tblStylePr>
    <w:tblStylePr w:type="band1Horz">
      <w:rPr>
        <w:sz w:val="22"/>
      </w:rPr>
      <w:tcPr>
        <w:shd w:val="solid" w:color="FDE9D9" w:fill="auto"/>
      </w:tcPr>
    </w:tblStylePr>
  </w:style>
  <w:style w:type="table" w:customStyle="1" w:styleId="373">
    <w:name w:val="Tabela siatki 41"/>
    <w:basedOn w:val="12"/>
    <w:qFormat/>
    <w:uiPriority w:val="0"/>
    <w:tblPr>
      <w:tblBorders>
        <w:top w:val="single" w:color="6E6E6E" w:sz="4" w:space="0"/>
        <w:left w:val="single" w:color="6E6E6E" w:sz="4" w:space="0"/>
        <w:bottom w:val="single" w:color="6E6E6E" w:sz="4" w:space="0"/>
        <w:right w:val="single" w:color="6E6E6E" w:sz="4" w:space="0"/>
        <w:insideH w:val="single" w:color="6E6E6E" w:sz="4" w:space="0"/>
        <w:insideV w:val="single" w:color="6E6E6E" w:sz="4" w:space="0"/>
      </w:tblBorders>
    </w:tblPr>
    <w:tblStylePr w:type="firstRow">
      <w:rPr>
        <w:b/>
        <w:sz w:val="22"/>
      </w:rPr>
      <w:tcPr>
        <w:tcBorders>
          <w:top w:val="single" w:color="000000" w:sz="4" w:space="0"/>
          <w:left w:val="single" w:color="000000" w:sz="4" w:space="0"/>
          <w:bottom w:val="single" w:color="000000" w:sz="4" w:space="0"/>
          <w:right w:val="single" w:color="000000" w:sz="4" w:space="0"/>
        </w:tcBorders>
        <w:shd w:val="solid" w:color="000000" w:fill="auto"/>
      </w:tcPr>
    </w:tblStylePr>
    <w:tblStylePr w:type="lastRow">
      <w:rPr>
        <w:b/>
      </w:rPr>
      <w:tcPr>
        <w:tcBorders>
          <w:top w:val="single" w:color="000000" w:sz="4" w:space="0"/>
        </w:tcBorders>
      </w:tcPr>
    </w:tblStylePr>
    <w:tblStylePr w:type="firstCol">
      <w:rPr>
        <w:b/>
      </w:rPr>
    </w:tblStylePr>
    <w:tblStylePr w:type="lastCol">
      <w:rPr>
        <w:b/>
      </w:rPr>
    </w:tblStylePr>
    <w:tblStylePr w:type="band1Vert">
      <w:rPr>
        <w:sz w:val="22"/>
      </w:rPr>
      <w:tcPr>
        <w:shd w:val="solid" w:color="CACACA" w:fill="auto"/>
      </w:tcPr>
    </w:tblStylePr>
    <w:tblStylePr w:type="band1Horz">
      <w:rPr>
        <w:sz w:val="22"/>
      </w:rPr>
      <w:tcPr>
        <w:shd w:val="solid" w:color="CACACA" w:fill="auto"/>
      </w:tcPr>
    </w:tblStylePr>
  </w:style>
  <w:style w:type="table" w:customStyle="1" w:styleId="374">
    <w:name w:val="Grid Table 4 - Accent 11"/>
    <w:basedOn w:val="12"/>
    <w:qFormat/>
    <w:uiPriority w:val="0"/>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Pr>
    <w:tblStylePr w:type="firstRow">
      <w:rPr>
        <w:b/>
        <w:sz w:val="22"/>
      </w:rPr>
      <w:tcPr>
        <w:tcBorders>
          <w:top w:val="single" w:color="5D8BC2" w:sz="4" w:space="0"/>
          <w:left w:val="single" w:color="5D8BC2" w:sz="4" w:space="0"/>
          <w:bottom w:val="single" w:color="5D8BC2" w:sz="4" w:space="0"/>
          <w:right w:val="single" w:color="5D8BC2" w:sz="4" w:space="0"/>
        </w:tcBorders>
        <w:shd w:val="solid" w:color="5D8BC2" w:fill="auto"/>
      </w:tcPr>
    </w:tblStylePr>
    <w:tblStylePr w:type="lastRow">
      <w:rPr>
        <w:b/>
      </w:rPr>
      <w:tcPr>
        <w:tcBorders>
          <w:top w:val="single" w:color="5D8BC2" w:sz="4" w:space="0"/>
        </w:tcBorders>
      </w:tcPr>
    </w:tblStylePr>
    <w:tblStylePr w:type="firstCol">
      <w:rPr>
        <w:b/>
      </w:rPr>
    </w:tblStylePr>
    <w:tblStylePr w:type="lastCol">
      <w:rPr>
        <w:b/>
      </w:rPr>
    </w:tblStylePr>
    <w:tblStylePr w:type="band1Vert">
      <w:rPr>
        <w:sz w:val="22"/>
      </w:rPr>
      <w:tcPr>
        <w:shd w:val="solid" w:color="DCE6F2" w:fill="auto"/>
      </w:tcPr>
    </w:tblStylePr>
    <w:tblStylePr w:type="band1Horz">
      <w:rPr>
        <w:sz w:val="22"/>
      </w:rPr>
      <w:tcPr>
        <w:shd w:val="solid" w:color="DCE6F2" w:fill="auto"/>
      </w:tcPr>
    </w:tblStylePr>
  </w:style>
  <w:style w:type="table" w:customStyle="1" w:styleId="375">
    <w:name w:val="Grid Table 4 - Accent 21"/>
    <w:basedOn w:val="12"/>
    <w:qFormat/>
    <w:uiPriority w:val="0"/>
    <w:tblPr>
      <w:tblBorders>
        <w:top w:val="single" w:color="DB9C9A" w:sz="4" w:space="0"/>
        <w:left w:val="single" w:color="DB9C9A" w:sz="4" w:space="0"/>
        <w:bottom w:val="single" w:color="DB9C9A" w:sz="4" w:space="0"/>
        <w:right w:val="single" w:color="DB9C9A" w:sz="4" w:space="0"/>
        <w:insideH w:val="single" w:color="DB9C9A" w:sz="4" w:space="0"/>
        <w:insideV w:val="single" w:color="DB9C9A" w:sz="4" w:space="0"/>
      </w:tblBorders>
    </w:tblPr>
    <w:tblStylePr w:type="firstRow">
      <w:rPr>
        <w:b/>
        <w:sz w:val="22"/>
      </w:rPr>
      <w:tcPr>
        <w:tcBorders>
          <w:top w:val="single" w:color="D99795" w:sz="4" w:space="0"/>
          <w:left w:val="single" w:color="D99795" w:sz="4" w:space="0"/>
          <w:bottom w:val="single" w:color="D99795" w:sz="4" w:space="0"/>
          <w:right w:val="single" w:color="D99795" w:sz="4" w:space="0"/>
        </w:tcBorders>
        <w:shd w:val="solid" w:color="D99795" w:fill="auto"/>
      </w:tcPr>
    </w:tblStylePr>
    <w:tblStylePr w:type="lastRow">
      <w:rPr>
        <w:b/>
      </w:rPr>
      <w:tcPr>
        <w:tcBorders>
          <w:top w:val="single" w:color="D99795" w:sz="4" w:space="0"/>
        </w:tcBorders>
      </w:tcPr>
    </w:tblStylePr>
    <w:tblStylePr w:type="firstCol">
      <w:rPr>
        <w:b/>
      </w:rPr>
    </w:tblStylePr>
    <w:tblStylePr w:type="lastCol">
      <w:rPr>
        <w:b/>
      </w:rPr>
    </w:tblStylePr>
    <w:tblStylePr w:type="band1Vert">
      <w:rPr>
        <w:sz w:val="22"/>
      </w:rPr>
      <w:tcPr>
        <w:shd w:val="solid" w:color="F2DCDC" w:fill="auto"/>
      </w:tcPr>
    </w:tblStylePr>
    <w:tblStylePr w:type="band1Horz">
      <w:rPr>
        <w:sz w:val="22"/>
      </w:rPr>
      <w:tcPr>
        <w:shd w:val="solid" w:color="F2DCDC" w:fill="auto"/>
      </w:tcPr>
    </w:tblStylePr>
  </w:style>
  <w:style w:type="table" w:customStyle="1" w:styleId="376">
    <w:name w:val="Grid Table 4 - Accent 31"/>
    <w:basedOn w:val="12"/>
    <w:qFormat/>
    <w:uiPriority w:val="0"/>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Pr>
    <w:tblStylePr w:type="firstRow">
      <w:rPr>
        <w:b/>
        <w:sz w:val="22"/>
      </w:rPr>
      <w:tcPr>
        <w:tcBorders>
          <w:top w:val="single" w:color="9BBB59" w:sz="4" w:space="0"/>
          <w:left w:val="single" w:color="9BBB59" w:sz="4" w:space="0"/>
          <w:bottom w:val="single" w:color="9BBB59" w:sz="4" w:space="0"/>
          <w:right w:val="single" w:color="9BBB59" w:sz="4" w:space="0"/>
        </w:tcBorders>
        <w:shd w:val="solid" w:color="9BBB59" w:fill="auto"/>
      </w:tcPr>
    </w:tblStylePr>
    <w:tblStylePr w:type="lastRow">
      <w:rPr>
        <w:b/>
      </w:rPr>
      <w:tcPr>
        <w:tcBorders>
          <w:top w:val="single" w:color="9BBB59" w:sz="4" w:space="0"/>
        </w:tcBorders>
      </w:tcPr>
    </w:tblStylePr>
    <w:tblStylePr w:type="firstCol">
      <w:rPr>
        <w:b/>
      </w:rPr>
    </w:tblStylePr>
    <w:tblStylePr w:type="lastCol">
      <w:rPr>
        <w:b/>
      </w:rPr>
    </w:tblStylePr>
    <w:tblStylePr w:type="band1Vert">
      <w:rPr>
        <w:sz w:val="22"/>
      </w:rPr>
      <w:tcPr>
        <w:shd w:val="solid" w:color="EAF1DD" w:fill="auto"/>
      </w:tcPr>
    </w:tblStylePr>
    <w:tblStylePr w:type="band1Horz">
      <w:rPr>
        <w:sz w:val="22"/>
      </w:rPr>
      <w:tcPr>
        <w:shd w:val="solid" w:color="EAF1DD" w:fill="auto"/>
      </w:tcPr>
    </w:tblStylePr>
  </w:style>
  <w:style w:type="table" w:customStyle="1" w:styleId="377">
    <w:name w:val="Grid Table 4 - Accent 41"/>
    <w:basedOn w:val="12"/>
    <w:qFormat/>
    <w:uiPriority w:val="0"/>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Pr>
    <w:tblStylePr w:type="firstRow">
      <w:rPr>
        <w:b/>
        <w:sz w:val="22"/>
      </w:rPr>
      <w:tcPr>
        <w:tcBorders>
          <w:top w:val="single" w:color="B2A1C6" w:sz="4" w:space="0"/>
          <w:left w:val="single" w:color="B2A1C6" w:sz="4" w:space="0"/>
          <w:bottom w:val="single" w:color="B2A1C6" w:sz="4" w:space="0"/>
          <w:right w:val="single" w:color="B2A1C6" w:sz="4" w:space="0"/>
        </w:tcBorders>
        <w:shd w:val="solid" w:color="B2A1C6" w:fill="auto"/>
      </w:tcPr>
    </w:tblStylePr>
    <w:tblStylePr w:type="lastRow">
      <w:rPr>
        <w:b/>
      </w:rPr>
      <w:tcPr>
        <w:tcBorders>
          <w:top w:val="single" w:color="B2A1C6" w:sz="4" w:space="0"/>
        </w:tcBorders>
      </w:tcPr>
    </w:tblStylePr>
    <w:tblStylePr w:type="firstCol">
      <w:rPr>
        <w:b/>
      </w:rPr>
    </w:tblStylePr>
    <w:tblStylePr w:type="lastCol">
      <w:rPr>
        <w:b/>
      </w:rPr>
    </w:tblStylePr>
    <w:tblStylePr w:type="band1Vert">
      <w:rPr>
        <w:sz w:val="22"/>
      </w:rPr>
      <w:tcPr>
        <w:shd w:val="solid" w:color="E5DFEC" w:fill="auto"/>
      </w:tcPr>
    </w:tblStylePr>
    <w:tblStylePr w:type="band1Horz">
      <w:rPr>
        <w:sz w:val="22"/>
      </w:rPr>
      <w:tcPr>
        <w:shd w:val="solid" w:color="E5DFEC" w:fill="auto"/>
      </w:tcPr>
    </w:tblStylePr>
  </w:style>
  <w:style w:type="table" w:customStyle="1" w:styleId="378">
    <w:name w:val="Grid Table 4 - Accent 51"/>
    <w:basedOn w:val="12"/>
    <w:qFormat/>
    <w:uiPriority w:val="0"/>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Pr>
    <w:tblStylePr w:type="firstRow">
      <w:rPr>
        <w:b/>
        <w:sz w:val="22"/>
      </w:rPr>
      <w:tcPr>
        <w:tcBorders>
          <w:top w:val="single" w:color="4BACC6" w:sz="4" w:space="0"/>
          <w:left w:val="single" w:color="4BACC6" w:sz="4" w:space="0"/>
          <w:bottom w:val="single" w:color="4BACC6" w:sz="4" w:space="0"/>
          <w:right w:val="single" w:color="4BACC6" w:sz="4" w:space="0"/>
        </w:tcBorders>
        <w:shd w:val="solid" w:color="4BACC6" w:fill="auto"/>
      </w:tcPr>
    </w:tblStylePr>
    <w:tblStylePr w:type="lastRow">
      <w:rPr>
        <w:b/>
      </w:rPr>
      <w:tcPr>
        <w:tcBorders>
          <w:top w:val="single" w:color="4BACC6" w:sz="4" w:space="0"/>
        </w:tcBorders>
      </w:tcPr>
    </w:tblStylePr>
    <w:tblStylePr w:type="firstCol">
      <w:rPr>
        <w:b/>
      </w:rPr>
    </w:tblStylePr>
    <w:tblStylePr w:type="lastCol">
      <w:rPr>
        <w:b/>
      </w:rPr>
    </w:tblStylePr>
    <w:tblStylePr w:type="band1Vert">
      <w:rPr>
        <w:sz w:val="22"/>
      </w:rPr>
      <w:tcPr>
        <w:shd w:val="solid" w:color="DAEEF3" w:fill="auto"/>
      </w:tcPr>
    </w:tblStylePr>
    <w:tblStylePr w:type="band1Horz">
      <w:rPr>
        <w:sz w:val="22"/>
      </w:rPr>
      <w:tcPr>
        <w:shd w:val="solid" w:color="DAEEF3" w:fill="auto"/>
      </w:tcPr>
    </w:tblStylePr>
  </w:style>
  <w:style w:type="table" w:customStyle="1" w:styleId="379">
    <w:name w:val="Grid Table 4 - Accent 61"/>
    <w:basedOn w:val="12"/>
    <w:qFormat/>
    <w:uiPriority w:val="0"/>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Pr>
    <w:tblStylePr w:type="firstRow">
      <w:rPr>
        <w:b/>
        <w:sz w:val="22"/>
      </w:rPr>
      <w:tcPr>
        <w:tcBorders>
          <w:top w:val="single" w:color="F79646" w:sz="4" w:space="0"/>
          <w:left w:val="single" w:color="F79646" w:sz="4" w:space="0"/>
          <w:bottom w:val="single" w:color="F79646" w:sz="4" w:space="0"/>
          <w:right w:val="single" w:color="F79646" w:sz="4" w:space="0"/>
        </w:tcBorders>
        <w:shd w:val="solid" w:color="F79646" w:fill="auto"/>
      </w:tcPr>
    </w:tblStylePr>
    <w:tblStylePr w:type="lastRow">
      <w:rPr>
        <w:b/>
      </w:rPr>
      <w:tcPr>
        <w:tcBorders>
          <w:top w:val="single" w:color="F79646" w:sz="4" w:space="0"/>
        </w:tcBorders>
      </w:tcPr>
    </w:tblStylePr>
    <w:tblStylePr w:type="firstCol">
      <w:rPr>
        <w:b/>
      </w:rPr>
    </w:tblStylePr>
    <w:tblStylePr w:type="lastCol">
      <w:rPr>
        <w:b/>
      </w:rPr>
    </w:tblStylePr>
    <w:tblStylePr w:type="band1Vert">
      <w:rPr>
        <w:sz w:val="22"/>
      </w:rPr>
      <w:tcPr>
        <w:shd w:val="solid" w:color="FDE9D9" w:fill="auto"/>
      </w:tcPr>
    </w:tblStylePr>
    <w:tblStylePr w:type="band1Horz">
      <w:rPr>
        <w:sz w:val="22"/>
      </w:rPr>
      <w:tcPr>
        <w:shd w:val="solid" w:color="FDE9D9" w:fill="auto"/>
      </w:tcPr>
    </w:tblStylePr>
  </w:style>
  <w:style w:type="table" w:customStyle="1" w:styleId="380">
    <w:name w:val="Tabela siatki 5 — ciemna1"/>
    <w:basedOn w:val="12"/>
    <w:qFormat/>
    <w:uiPriority w:val="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sz w:val="22"/>
      </w:rPr>
      <w:tcPr>
        <w:shd w:val="solid" w:color="000000" w:fill="auto"/>
      </w:tcPr>
    </w:tblStylePr>
    <w:tblStylePr w:type="lastRow">
      <w:rPr>
        <w:b/>
        <w:sz w:val="22"/>
      </w:rPr>
      <w:tcPr>
        <w:tcBorders>
          <w:top w:val="single" w:color="FFFFFF" w:sz="4" w:space="0"/>
        </w:tcBorders>
        <w:shd w:val="solid" w:color="000000" w:fill="auto"/>
      </w:tcPr>
    </w:tblStylePr>
    <w:tblStylePr w:type="firstCol">
      <w:rPr>
        <w:b/>
        <w:sz w:val="22"/>
      </w:rPr>
      <w:tcPr>
        <w:shd w:val="solid" w:color="000000" w:fill="auto"/>
      </w:tcPr>
    </w:tblStylePr>
    <w:tblStylePr w:type="lastCol">
      <w:rPr>
        <w:b/>
        <w:sz w:val="22"/>
      </w:rPr>
      <w:tcPr>
        <w:shd w:val="solid" w:color="000000" w:fill="auto"/>
      </w:tcPr>
    </w:tblStylePr>
    <w:tblStylePr w:type="band1Vert">
      <w:tcPr>
        <w:shd w:val="solid" w:color="898989" w:fill="auto"/>
      </w:tcPr>
    </w:tblStylePr>
    <w:tblStylePr w:type="band1Horz">
      <w:tcPr>
        <w:shd w:val="solid" w:color="898989" w:fill="auto"/>
      </w:tcPr>
    </w:tblStylePr>
  </w:style>
  <w:style w:type="table" w:customStyle="1" w:styleId="381">
    <w:name w:val="Grid Table 5 Dark- Accent 1"/>
    <w:basedOn w:val="12"/>
    <w:qFormat/>
    <w:uiPriority w:val="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sz w:val="22"/>
      </w:rPr>
      <w:tcPr>
        <w:shd w:val="solid" w:color="4F81BD" w:fill="auto"/>
      </w:tcPr>
    </w:tblStylePr>
    <w:tblStylePr w:type="lastRow">
      <w:rPr>
        <w:b/>
        <w:sz w:val="22"/>
      </w:rPr>
      <w:tcPr>
        <w:tcBorders>
          <w:top w:val="single" w:color="FFFFFF" w:sz="4" w:space="0"/>
        </w:tcBorders>
        <w:shd w:val="solid" w:color="4F81BD" w:fill="auto"/>
      </w:tcPr>
    </w:tblStylePr>
    <w:tblStylePr w:type="firstCol">
      <w:rPr>
        <w:b/>
        <w:sz w:val="22"/>
      </w:rPr>
      <w:tcPr>
        <w:shd w:val="solid" w:color="4F81BD" w:fill="auto"/>
      </w:tcPr>
    </w:tblStylePr>
    <w:tblStylePr w:type="lastCol">
      <w:rPr>
        <w:b/>
        <w:sz w:val="22"/>
      </w:rPr>
      <w:tcPr>
        <w:shd w:val="solid" w:color="4F81BD" w:fill="auto"/>
      </w:tcPr>
    </w:tblStylePr>
    <w:tblStylePr w:type="band1Vert">
      <w:tcPr>
        <w:shd w:val="solid" w:color="AEC5E0" w:fill="auto"/>
      </w:tcPr>
    </w:tblStylePr>
    <w:tblStylePr w:type="band1Horz">
      <w:tcPr>
        <w:shd w:val="solid" w:color="AEC5E0" w:fill="auto"/>
      </w:tcPr>
    </w:tblStylePr>
  </w:style>
  <w:style w:type="table" w:customStyle="1" w:styleId="382">
    <w:name w:val="Grid Table 5 Dark - Accent 21"/>
    <w:basedOn w:val="12"/>
    <w:qFormat/>
    <w:uiPriority w:val="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sz w:val="22"/>
      </w:rPr>
      <w:tcPr>
        <w:shd w:val="solid" w:color="C0504D" w:fill="auto"/>
      </w:tcPr>
    </w:tblStylePr>
    <w:tblStylePr w:type="lastRow">
      <w:rPr>
        <w:b/>
        <w:sz w:val="22"/>
      </w:rPr>
      <w:tcPr>
        <w:tcBorders>
          <w:top w:val="single" w:color="FFFFFF" w:sz="4" w:space="0"/>
        </w:tcBorders>
        <w:shd w:val="solid" w:color="C0504D" w:fill="auto"/>
      </w:tcPr>
    </w:tblStylePr>
    <w:tblStylePr w:type="firstCol">
      <w:rPr>
        <w:b/>
        <w:sz w:val="22"/>
      </w:rPr>
      <w:tcPr>
        <w:shd w:val="solid" w:color="C0504D" w:fill="auto"/>
      </w:tcPr>
    </w:tblStylePr>
    <w:tblStylePr w:type="lastCol">
      <w:rPr>
        <w:b/>
        <w:sz w:val="22"/>
      </w:rPr>
      <w:tcPr>
        <w:shd w:val="solid" w:color="C0504D" w:fill="auto"/>
      </w:tcPr>
    </w:tblStylePr>
    <w:tblStylePr w:type="band1Vert">
      <w:tcPr>
        <w:shd w:val="solid" w:color="E2AEAD" w:fill="auto"/>
      </w:tcPr>
    </w:tblStylePr>
    <w:tblStylePr w:type="band1Horz">
      <w:tcPr>
        <w:shd w:val="solid" w:color="E2AEAD" w:fill="auto"/>
      </w:tcPr>
    </w:tblStylePr>
  </w:style>
  <w:style w:type="table" w:customStyle="1" w:styleId="383">
    <w:name w:val="Grid Table 5 Dark - Accent 31"/>
    <w:basedOn w:val="12"/>
    <w:qFormat/>
    <w:uiPriority w:val="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sz w:val="22"/>
      </w:rPr>
      <w:tcPr>
        <w:shd w:val="solid" w:color="9BBB59" w:fill="auto"/>
      </w:tcPr>
    </w:tblStylePr>
    <w:tblStylePr w:type="lastRow">
      <w:rPr>
        <w:b/>
        <w:sz w:val="22"/>
      </w:rPr>
      <w:tcPr>
        <w:tcBorders>
          <w:top w:val="single" w:color="FFFFFF" w:sz="4" w:space="0"/>
        </w:tcBorders>
        <w:shd w:val="solid" w:color="9BBB59" w:fill="auto"/>
      </w:tcPr>
    </w:tblStylePr>
    <w:tblStylePr w:type="firstCol">
      <w:rPr>
        <w:b/>
        <w:sz w:val="22"/>
      </w:rPr>
      <w:tcPr>
        <w:shd w:val="solid" w:color="9BBB59" w:fill="auto"/>
      </w:tcPr>
    </w:tblStylePr>
    <w:tblStylePr w:type="lastCol">
      <w:rPr>
        <w:b/>
        <w:sz w:val="22"/>
      </w:rPr>
      <w:tcPr>
        <w:shd w:val="solid" w:color="9BBB59" w:fill="auto"/>
      </w:tcPr>
    </w:tblStylePr>
    <w:tblStylePr w:type="band1Vert">
      <w:tcPr>
        <w:shd w:val="solid" w:color="D1DFB2" w:fill="auto"/>
      </w:tcPr>
    </w:tblStylePr>
    <w:tblStylePr w:type="band1Horz">
      <w:tcPr>
        <w:shd w:val="solid" w:color="D1DFB2" w:fill="auto"/>
      </w:tcPr>
    </w:tblStylePr>
  </w:style>
  <w:style w:type="table" w:customStyle="1" w:styleId="384">
    <w:name w:val="Grid Table 5 Dark- Accent 4"/>
    <w:basedOn w:val="12"/>
    <w:qFormat/>
    <w:uiPriority w:val="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sz w:val="22"/>
      </w:rPr>
      <w:tcPr>
        <w:shd w:val="solid" w:color="8064A2" w:fill="auto"/>
      </w:tcPr>
    </w:tblStylePr>
    <w:tblStylePr w:type="lastRow">
      <w:rPr>
        <w:b/>
        <w:sz w:val="22"/>
      </w:rPr>
      <w:tcPr>
        <w:tcBorders>
          <w:top w:val="single" w:color="FFFFFF" w:sz="4" w:space="0"/>
        </w:tcBorders>
        <w:shd w:val="solid" w:color="8064A2" w:fill="auto"/>
      </w:tcPr>
    </w:tblStylePr>
    <w:tblStylePr w:type="firstCol">
      <w:rPr>
        <w:b/>
        <w:sz w:val="22"/>
      </w:rPr>
      <w:tcPr>
        <w:shd w:val="solid" w:color="8064A2" w:fill="auto"/>
      </w:tcPr>
    </w:tblStylePr>
    <w:tblStylePr w:type="lastCol">
      <w:rPr>
        <w:b/>
        <w:sz w:val="22"/>
      </w:rPr>
      <w:tcPr>
        <w:shd w:val="solid" w:color="8064A2" w:fill="auto"/>
      </w:tcPr>
    </w:tblStylePr>
    <w:tblStylePr w:type="band1Vert">
      <w:tcPr>
        <w:shd w:val="solid" w:color="C4B7D4" w:fill="auto"/>
      </w:tcPr>
    </w:tblStylePr>
    <w:tblStylePr w:type="band1Horz">
      <w:tcPr>
        <w:shd w:val="solid" w:color="C4B7D4" w:fill="auto"/>
      </w:tcPr>
    </w:tblStylePr>
  </w:style>
  <w:style w:type="table" w:customStyle="1" w:styleId="385">
    <w:name w:val="Grid Table 5 Dark - Accent 51"/>
    <w:basedOn w:val="12"/>
    <w:qFormat/>
    <w:uiPriority w:val="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sz w:val="22"/>
      </w:rPr>
      <w:tcPr>
        <w:shd w:val="solid" w:color="4BACC6" w:fill="auto"/>
      </w:tcPr>
    </w:tblStylePr>
    <w:tblStylePr w:type="lastRow">
      <w:rPr>
        <w:b/>
        <w:sz w:val="22"/>
      </w:rPr>
      <w:tcPr>
        <w:tcBorders>
          <w:top w:val="single" w:color="FFFFFF" w:sz="4" w:space="0"/>
        </w:tcBorders>
        <w:shd w:val="solid" w:color="4BACC6" w:fill="auto"/>
      </w:tcPr>
    </w:tblStylePr>
    <w:tblStylePr w:type="firstCol">
      <w:rPr>
        <w:b/>
        <w:sz w:val="22"/>
      </w:rPr>
      <w:tcPr>
        <w:shd w:val="solid" w:color="4BACC6" w:fill="auto"/>
      </w:tcPr>
    </w:tblStylePr>
    <w:tblStylePr w:type="lastCol">
      <w:rPr>
        <w:b/>
        <w:sz w:val="22"/>
      </w:rPr>
      <w:tcPr>
        <w:shd w:val="solid" w:color="4BACC6" w:fill="auto"/>
      </w:tcPr>
    </w:tblStylePr>
    <w:tblStylePr w:type="band1Vert">
      <w:tcPr>
        <w:shd w:val="solid" w:color="ACD8E4" w:fill="auto"/>
      </w:tcPr>
    </w:tblStylePr>
    <w:tblStylePr w:type="band1Horz">
      <w:tcPr>
        <w:shd w:val="solid" w:color="ACD8E4" w:fill="auto"/>
      </w:tcPr>
    </w:tblStylePr>
  </w:style>
  <w:style w:type="table" w:customStyle="1" w:styleId="386">
    <w:name w:val="Grid Table 5 Dark - Accent 61"/>
    <w:basedOn w:val="12"/>
    <w:qFormat/>
    <w:uiPriority w:val="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sz w:val="22"/>
      </w:rPr>
      <w:tcPr>
        <w:shd w:val="solid" w:color="F79646" w:fill="auto"/>
      </w:tcPr>
    </w:tblStylePr>
    <w:tblStylePr w:type="lastRow">
      <w:rPr>
        <w:b/>
        <w:sz w:val="22"/>
      </w:rPr>
      <w:tcPr>
        <w:tcBorders>
          <w:top w:val="single" w:color="FFFFFF" w:sz="4" w:space="0"/>
        </w:tcBorders>
        <w:shd w:val="solid" w:color="F79646" w:fill="auto"/>
      </w:tcPr>
    </w:tblStylePr>
    <w:tblStylePr w:type="firstCol">
      <w:rPr>
        <w:b/>
        <w:sz w:val="22"/>
      </w:rPr>
      <w:tcPr>
        <w:shd w:val="solid" w:color="F79646" w:fill="auto"/>
      </w:tcPr>
    </w:tblStylePr>
    <w:tblStylePr w:type="lastCol">
      <w:rPr>
        <w:b/>
        <w:sz w:val="22"/>
      </w:rPr>
      <w:tcPr>
        <w:shd w:val="solid" w:color="F79646" w:fill="auto"/>
      </w:tcPr>
    </w:tblStylePr>
    <w:tblStylePr w:type="band1Vert">
      <w:tcPr>
        <w:shd w:val="solid" w:color="FBCEAA" w:fill="auto"/>
      </w:tcPr>
    </w:tblStylePr>
    <w:tblStylePr w:type="band1Horz">
      <w:tcPr>
        <w:shd w:val="solid" w:color="FBCEAA" w:fill="auto"/>
      </w:tcPr>
    </w:tblStylePr>
  </w:style>
  <w:style w:type="table" w:customStyle="1" w:styleId="387">
    <w:name w:val="Tabela siatki 6 — kolorowa1"/>
    <w:basedOn w:val="12"/>
    <w:qFormat/>
    <w:uiPriority w:val="0"/>
    <w:tblPr>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Pr>
    <w:tblStylePr w:type="firstRow">
      <w:rPr>
        <w:b/>
        <w:color w:val="auto"/>
      </w:rPr>
      <w:tcPr>
        <w:tcBorders>
          <w:bottom w:val="single" w:color="7E7E7E" w:sz="12" w:space="0"/>
        </w:tcBorders>
      </w:tcPr>
    </w:tblStylePr>
    <w:tblStylePr w:type="lastRow">
      <w:rPr>
        <w:b/>
        <w:color w:val="auto"/>
      </w:rPr>
    </w:tblStylePr>
    <w:tblStylePr w:type="firstCol">
      <w:rPr>
        <w:b/>
        <w:color w:val="auto"/>
      </w:rPr>
    </w:tblStylePr>
    <w:tblStylePr w:type="lastCol">
      <w:rPr>
        <w:b/>
        <w:color w:val="auto"/>
      </w:rPr>
    </w:tblStylePr>
    <w:tblStylePr w:type="band1Vert">
      <w:tcPr>
        <w:shd w:val="solid" w:color="CACACA" w:fill="auto"/>
      </w:tcPr>
    </w:tblStylePr>
    <w:tblStylePr w:type="band1Horz">
      <w:rPr>
        <w:color w:val="auto"/>
        <w:sz w:val="22"/>
      </w:rPr>
      <w:tcPr>
        <w:shd w:val="solid" w:color="CACACA" w:fill="auto"/>
      </w:tcPr>
    </w:tblStylePr>
    <w:tblStylePr w:type="band2Horz">
      <w:rPr>
        <w:color w:val="auto"/>
        <w:sz w:val="22"/>
      </w:rPr>
    </w:tblStylePr>
  </w:style>
  <w:style w:type="table" w:customStyle="1" w:styleId="388">
    <w:name w:val="Grid Table 6 Colorful - Accent 11"/>
    <w:basedOn w:val="12"/>
    <w:qFormat/>
    <w:uiPriority w:val="0"/>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Pr>
    <w:tblStylePr w:type="firstRow">
      <w:rPr>
        <w:b/>
        <w:color w:val="auto"/>
      </w:rPr>
      <w:tcPr>
        <w:tcBorders>
          <w:bottom w:val="single" w:color="A6BFDD" w:sz="12" w:space="0"/>
        </w:tcBorders>
      </w:tcPr>
    </w:tblStylePr>
    <w:tblStylePr w:type="lastRow">
      <w:rPr>
        <w:b/>
        <w:color w:val="auto"/>
      </w:rPr>
    </w:tblStylePr>
    <w:tblStylePr w:type="firstCol">
      <w:rPr>
        <w:b/>
        <w:color w:val="auto"/>
      </w:rPr>
    </w:tblStylePr>
    <w:tblStylePr w:type="lastCol">
      <w:rPr>
        <w:b/>
        <w:color w:val="auto"/>
      </w:rPr>
    </w:tblStylePr>
    <w:tblStylePr w:type="band1Vert">
      <w:tcPr>
        <w:shd w:val="solid" w:color="DBE5F1" w:fill="auto"/>
      </w:tcPr>
    </w:tblStylePr>
    <w:tblStylePr w:type="band1Horz">
      <w:rPr>
        <w:color w:val="auto"/>
        <w:sz w:val="22"/>
      </w:rPr>
      <w:tcPr>
        <w:shd w:val="solid" w:color="DBE5F1" w:fill="auto"/>
      </w:tcPr>
    </w:tblStylePr>
    <w:tblStylePr w:type="band2Horz">
      <w:rPr>
        <w:color w:val="auto"/>
        <w:sz w:val="22"/>
      </w:rPr>
    </w:tblStylePr>
  </w:style>
  <w:style w:type="table" w:customStyle="1" w:styleId="389">
    <w:name w:val="Grid Table 6 Colorful - Accent 21"/>
    <w:basedOn w:val="12"/>
    <w:qFormat/>
    <w:uiPriority w:val="0"/>
    <w:tblPr>
      <w:tblBorders>
        <w:top w:val="single" w:color="D99795" w:sz="4" w:space="0"/>
        <w:left w:val="single" w:color="D99795" w:sz="4" w:space="0"/>
        <w:bottom w:val="single" w:color="D99795" w:sz="4" w:space="0"/>
        <w:right w:val="single" w:color="D99795" w:sz="4" w:space="0"/>
        <w:insideH w:val="single" w:color="D99795" w:sz="4" w:space="0"/>
        <w:insideV w:val="single" w:color="D99795" w:sz="4" w:space="0"/>
      </w:tblBorders>
    </w:tblPr>
    <w:tblStylePr w:type="firstRow">
      <w:rPr>
        <w:b/>
        <w:color w:val="auto"/>
      </w:rPr>
      <w:tcPr>
        <w:tcBorders>
          <w:bottom w:val="single" w:color="D99795" w:sz="12" w:space="0"/>
        </w:tcBorders>
      </w:tcPr>
    </w:tblStylePr>
    <w:tblStylePr w:type="lastRow">
      <w:rPr>
        <w:b/>
        <w:color w:val="auto"/>
      </w:rPr>
    </w:tblStylePr>
    <w:tblStylePr w:type="firstCol">
      <w:rPr>
        <w:b/>
        <w:color w:val="auto"/>
      </w:rPr>
    </w:tblStylePr>
    <w:tblStylePr w:type="lastCol">
      <w:rPr>
        <w:b/>
        <w:color w:val="auto"/>
      </w:rPr>
    </w:tblStylePr>
    <w:tblStylePr w:type="band1Vert">
      <w:tcPr>
        <w:shd w:val="solid" w:color="F2DCDC" w:fill="auto"/>
      </w:tcPr>
    </w:tblStylePr>
    <w:tblStylePr w:type="band1Horz">
      <w:rPr>
        <w:color w:val="auto"/>
        <w:sz w:val="22"/>
      </w:rPr>
      <w:tcPr>
        <w:shd w:val="solid" w:color="F2DCDC" w:fill="auto"/>
      </w:tcPr>
    </w:tblStylePr>
    <w:tblStylePr w:type="band2Horz">
      <w:rPr>
        <w:color w:val="auto"/>
        <w:sz w:val="22"/>
      </w:rPr>
    </w:tblStylePr>
  </w:style>
  <w:style w:type="table" w:customStyle="1" w:styleId="390">
    <w:name w:val="Grid Table 6 Colorful - Accent 31"/>
    <w:basedOn w:val="12"/>
    <w:qFormat/>
    <w:uiPriority w:val="0"/>
    <w:tblPr>
      <w:tblBorders>
        <w:top w:val="single" w:color="9BBB59" w:sz="4" w:space="0"/>
        <w:left w:val="single" w:color="9BBB59" w:sz="4" w:space="0"/>
        <w:bottom w:val="single" w:color="9BBB59" w:sz="4" w:space="0"/>
        <w:right w:val="single" w:color="9BBB59" w:sz="4" w:space="0"/>
        <w:insideH w:val="single" w:color="9BBB59" w:sz="4" w:space="0"/>
        <w:insideV w:val="single" w:color="9BBB59" w:sz="4" w:space="0"/>
      </w:tblBorders>
    </w:tblPr>
    <w:tblStylePr w:type="firstRow">
      <w:rPr>
        <w:b/>
        <w:color w:val="auto"/>
      </w:rPr>
      <w:tcPr>
        <w:tcBorders>
          <w:bottom w:val="single" w:color="9BBB59" w:sz="12" w:space="0"/>
        </w:tcBorders>
      </w:tcPr>
    </w:tblStylePr>
    <w:tblStylePr w:type="lastRow">
      <w:rPr>
        <w:b/>
        <w:color w:val="auto"/>
      </w:rPr>
    </w:tblStylePr>
    <w:tblStylePr w:type="firstCol">
      <w:rPr>
        <w:b/>
        <w:color w:val="auto"/>
      </w:rPr>
    </w:tblStylePr>
    <w:tblStylePr w:type="lastCol">
      <w:rPr>
        <w:b/>
        <w:color w:val="auto"/>
      </w:rPr>
    </w:tblStylePr>
    <w:tblStylePr w:type="band1Vert">
      <w:tcPr>
        <w:shd w:val="solid" w:color="EAF1DD" w:fill="auto"/>
      </w:tcPr>
    </w:tblStylePr>
    <w:tblStylePr w:type="band1Horz">
      <w:rPr>
        <w:color w:val="auto"/>
        <w:sz w:val="22"/>
      </w:rPr>
      <w:tcPr>
        <w:shd w:val="solid" w:color="EAF1DD" w:fill="auto"/>
      </w:tcPr>
    </w:tblStylePr>
    <w:tblStylePr w:type="band2Horz">
      <w:rPr>
        <w:color w:val="auto"/>
        <w:sz w:val="22"/>
      </w:rPr>
    </w:tblStylePr>
  </w:style>
  <w:style w:type="table" w:customStyle="1" w:styleId="391">
    <w:name w:val="Grid Table 6 Colorful - Accent 41"/>
    <w:basedOn w:val="12"/>
    <w:qFormat/>
    <w:uiPriority w:val="0"/>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Pr>
    <w:tblStylePr w:type="firstRow">
      <w:rPr>
        <w:b/>
        <w:color w:val="auto"/>
      </w:rPr>
      <w:tcPr>
        <w:tcBorders>
          <w:bottom w:val="single" w:color="B2A1C6" w:sz="12" w:space="0"/>
        </w:tcBorders>
      </w:tcPr>
    </w:tblStylePr>
    <w:tblStylePr w:type="lastRow">
      <w:rPr>
        <w:b/>
        <w:color w:val="auto"/>
      </w:rPr>
    </w:tblStylePr>
    <w:tblStylePr w:type="firstCol">
      <w:rPr>
        <w:b/>
        <w:color w:val="auto"/>
      </w:rPr>
    </w:tblStylePr>
    <w:tblStylePr w:type="lastCol">
      <w:rPr>
        <w:b/>
        <w:color w:val="auto"/>
      </w:rPr>
    </w:tblStylePr>
    <w:tblStylePr w:type="band1Vert">
      <w:tcPr>
        <w:shd w:val="solid" w:color="E5DFEC" w:fill="auto"/>
      </w:tcPr>
    </w:tblStylePr>
    <w:tblStylePr w:type="band1Horz">
      <w:rPr>
        <w:color w:val="auto"/>
        <w:sz w:val="22"/>
      </w:rPr>
      <w:tcPr>
        <w:shd w:val="solid" w:color="E5DFEC" w:fill="auto"/>
      </w:tcPr>
    </w:tblStylePr>
    <w:tblStylePr w:type="band2Horz">
      <w:rPr>
        <w:color w:val="auto"/>
        <w:sz w:val="22"/>
      </w:rPr>
    </w:tblStylePr>
  </w:style>
  <w:style w:type="table" w:customStyle="1" w:styleId="392">
    <w:name w:val="Grid Table 6 Colorful - Accent 51"/>
    <w:basedOn w:val="12"/>
    <w:qFormat/>
    <w:uiPriority w:val="0"/>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Pr>
    <w:tblStylePr w:type="firstRow">
      <w:rPr>
        <w:b/>
        <w:color w:val="auto"/>
      </w:rPr>
      <w:tcPr>
        <w:tcBorders>
          <w:bottom w:val="single" w:color="4BACC6" w:sz="12" w:space="0"/>
        </w:tcBorders>
      </w:tcPr>
    </w:tblStylePr>
    <w:tblStylePr w:type="lastRow">
      <w:rPr>
        <w:b/>
        <w:color w:val="auto"/>
      </w:rPr>
    </w:tblStylePr>
    <w:tblStylePr w:type="firstCol">
      <w:rPr>
        <w:b/>
        <w:color w:val="auto"/>
      </w:rPr>
    </w:tblStylePr>
    <w:tblStylePr w:type="lastCol">
      <w:rPr>
        <w:b/>
        <w:color w:val="auto"/>
      </w:rPr>
    </w:tblStylePr>
    <w:tblStylePr w:type="band1Vert">
      <w:tcPr>
        <w:shd w:val="solid" w:color="DAEEF3" w:fill="auto"/>
      </w:tcPr>
    </w:tblStylePr>
    <w:tblStylePr w:type="band1Horz">
      <w:rPr>
        <w:color w:val="auto"/>
        <w:sz w:val="22"/>
      </w:rPr>
      <w:tcPr>
        <w:shd w:val="solid" w:color="DAEEF3" w:fill="auto"/>
      </w:tcPr>
    </w:tblStylePr>
    <w:tblStylePr w:type="band2Horz">
      <w:rPr>
        <w:color w:val="auto"/>
        <w:sz w:val="22"/>
      </w:rPr>
    </w:tblStylePr>
  </w:style>
  <w:style w:type="table" w:customStyle="1" w:styleId="393">
    <w:name w:val="Grid Table 6 Colorful - Accent 61"/>
    <w:basedOn w:val="12"/>
    <w:qFormat/>
    <w:uiPriority w:val="0"/>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Pr>
    <w:tblStylePr w:type="firstRow">
      <w:rPr>
        <w:b/>
        <w:color w:val="auto"/>
      </w:rPr>
      <w:tcPr>
        <w:tcBorders>
          <w:bottom w:val="single" w:color="F79646" w:sz="12" w:space="0"/>
        </w:tcBorders>
      </w:tcPr>
    </w:tblStylePr>
    <w:tblStylePr w:type="lastRow">
      <w:rPr>
        <w:b/>
        <w:color w:val="auto"/>
      </w:rPr>
    </w:tblStylePr>
    <w:tblStylePr w:type="firstCol">
      <w:rPr>
        <w:b/>
        <w:color w:val="auto"/>
      </w:rPr>
    </w:tblStylePr>
    <w:tblStylePr w:type="lastCol">
      <w:rPr>
        <w:b/>
        <w:color w:val="auto"/>
      </w:rPr>
    </w:tblStylePr>
    <w:tblStylePr w:type="band1Vert">
      <w:tcPr>
        <w:shd w:val="solid" w:color="FDE9D9" w:fill="auto"/>
      </w:tcPr>
    </w:tblStylePr>
    <w:tblStylePr w:type="band1Horz">
      <w:rPr>
        <w:color w:val="auto"/>
        <w:sz w:val="22"/>
      </w:rPr>
      <w:tcPr>
        <w:shd w:val="solid" w:color="FDE9D9" w:fill="auto"/>
      </w:tcPr>
    </w:tblStylePr>
    <w:tblStylePr w:type="band2Horz">
      <w:rPr>
        <w:color w:val="auto"/>
        <w:sz w:val="22"/>
      </w:rPr>
    </w:tblStylePr>
  </w:style>
  <w:style w:type="table" w:customStyle="1" w:styleId="394">
    <w:name w:val="Tabela siatki 7 — kolorowa1"/>
    <w:basedOn w:val="12"/>
    <w:qFormat/>
    <w:uiPriority w:val="0"/>
    <w:tblPr>
      <w:tblBorders>
        <w:bottom w:val="single" w:color="7E7E7E" w:sz="4" w:space="0"/>
        <w:right w:val="single" w:color="7E7E7E" w:sz="4" w:space="0"/>
        <w:insideH w:val="single" w:color="7E7E7E" w:sz="4" w:space="0"/>
        <w:insideV w:val="single" w:color="7E7E7E" w:sz="4" w:space="0"/>
      </w:tblBorders>
    </w:tblPr>
    <w:tblStylePr w:type="firstRow">
      <w:rPr>
        <w:b/>
        <w:color w:val="auto"/>
        <w:sz w:val="22"/>
      </w:rPr>
      <w:tcPr>
        <w:tcBorders>
          <w:bottom w:val="single" w:color="7E7E7E" w:sz="4" w:space="0"/>
        </w:tcBorders>
        <w:shd w:val="solid" w:color="FFFFFF" w:fill="auto"/>
      </w:tcPr>
    </w:tblStylePr>
    <w:tblStylePr w:type="lastRow">
      <w:rPr>
        <w:b/>
        <w:color w:val="auto"/>
        <w:sz w:val="22"/>
      </w:rPr>
      <w:tcPr>
        <w:tcBorders>
          <w:top w:val="single" w:color="7E7E7E" w:sz="4" w:space="0"/>
        </w:tcBorders>
        <w:shd w:val="solid" w:color="FFFFFF" w:fill="auto"/>
      </w:tcPr>
    </w:tblStylePr>
    <w:tblStylePr w:type="firstCol">
      <w:pPr>
        <w:jc w:val="right"/>
      </w:pPr>
      <w:rPr>
        <w:i/>
        <w:color w:val="auto"/>
        <w:sz w:val="22"/>
      </w:rPr>
      <w:tcPr>
        <w:tcBorders>
          <w:right w:val="single" w:color="7E7E7E" w:sz="4" w:space="0"/>
        </w:tcBorders>
        <w:shd w:val="clear" w:color="auto" w:fill="auto"/>
      </w:tcPr>
    </w:tblStylePr>
    <w:tblStylePr w:type="lastCol">
      <w:rPr>
        <w:i/>
        <w:color w:val="auto"/>
        <w:sz w:val="22"/>
      </w:rPr>
      <w:tcPr>
        <w:tcBorders>
          <w:left w:val="single" w:color="7E7E7E" w:sz="4" w:space="0"/>
        </w:tcBorders>
        <w:shd w:val="clear" w:color="auto" w:fill="auto"/>
      </w:tcPr>
    </w:tblStylePr>
    <w:tblStylePr w:type="band1Vert">
      <w:tcPr>
        <w:shd w:val="solid" w:color="F1F1F1" w:fill="auto"/>
      </w:tcPr>
    </w:tblStylePr>
    <w:tblStylePr w:type="band1Horz">
      <w:rPr>
        <w:color w:val="auto"/>
        <w:sz w:val="22"/>
      </w:rPr>
      <w:tcPr>
        <w:shd w:val="solid" w:color="F1F1F1" w:fill="auto"/>
      </w:tcPr>
    </w:tblStylePr>
    <w:tblStylePr w:type="band2Horz">
      <w:rPr>
        <w:color w:val="auto"/>
        <w:sz w:val="22"/>
      </w:rPr>
    </w:tblStylePr>
  </w:style>
  <w:style w:type="table" w:customStyle="1" w:styleId="395">
    <w:name w:val="Grid Table 7 Colorful - Accent 11"/>
    <w:basedOn w:val="12"/>
    <w:qFormat/>
    <w:uiPriority w:val="0"/>
    <w:tblPr>
      <w:tblBorders>
        <w:bottom w:val="single" w:color="A6BFDD" w:sz="4" w:space="0"/>
        <w:right w:val="single" w:color="A6BFDD" w:sz="4" w:space="0"/>
        <w:insideH w:val="single" w:color="A6BFDD" w:sz="4" w:space="0"/>
        <w:insideV w:val="single" w:color="A6BFDD" w:sz="4" w:space="0"/>
      </w:tblBorders>
    </w:tblPr>
    <w:tblStylePr w:type="firstRow">
      <w:rPr>
        <w:b/>
        <w:color w:val="auto"/>
        <w:sz w:val="22"/>
      </w:rPr>
      <w:tcPr>
        <w:tcBorders>
          <w:bottom w:val="single" w:color="A6BFDD" w:sz="4" w:space="0"/>
        </w:tcBorders>
        <w:shd w:val="solid" w:color="FFFFFF" w:fill="auto"/>
      </w:tcPr>
    </w:tblStylePr>
    <w:tblStylePr w:type="lastRow">
      <w:rPr>
        <w:b/>
        <w:color w:val="auto"/>
        <w:sz w:val="22"/>
      </w:rPr>
      <w:tcPr>
        <w:tcBorders>
          <w:top w:val="single" w:color="A6BFDD" w:sz="4" w:space="0"/>
        </w:tcBorders>
        <w:shd w:val="solid" w:color="FFFFFF" w:fill="auto"/>
      </w:tcPr>
    </w:tblStylePr>
    <w:tblStylePr w:type="firstCol">
      <w:pPr>
        <w:jc w:val="right"/>
      </w:pPr>
      <w:rPr>
        <w:i/>
        <w:color w:val="auto"/>
        <w:sz w:val="22"/>
      </w:rPr>
      <w:tcPr>
        <w:tcBorders>
          <w:right w:val="single" w:color="A6BFDD" w:sz="4" w:space="0"/>
        </w:tcBorders>
        <w:shd w:val="clear" w:color="auto" w:fill="auto"/>
      </w:tcPr>
    </w:tblStylePr>
    <w:tblStylePr w:type="lastCol">
      <w:rPr>
        <w:i/>
        <w:color w:val="auto"/>
        <w:sz w:val="22"/>
      </w:rPr>
      <w:tcPr>
        <w:tcBorders>
          <w:left w:val="single" w:color="A6BFDD" w:sz="4" w:space="0"/>
        </w:tcBorders>
        <w:shd w:val="clear" w:color="auto" w:fill="auto"/>
      </w:tcPr>
    </w:tblStylePr>
    <w:tblStylePr w:type="band1Vert">
      <w:tcPr>
        <w:shd w:val="solid" w:color="DBE5F1" w:fill="auto"/>
      </w:tcPr>
    </w:tblStylePr>
    <w:tblStylePr w:type="band1Horz">
      <w:rPr>
        <w:color w:val="auto"/>
        <w:sz w:val="22"/>
      </w:rPr>
      <w:tcPr>
        <w:shd w:val="solid" w:color="DBE5F1" w:fill="auto"/>
      </w:tcPr>
    </w:tblStylePr>
    <w:tblStylePr w:type="band2Horz">
      <w:rPr>
        <w:color w:val="auto"/>
        <w:sz w:val="22"/>
      </w:rPr>
    </w:tblStylePr>
  </w:style>
  <w:style w:type="table" w:customStyle="1" w:styleId="396">
    <w:name w:val="Grid Table 7 Colorful - Accent 21"/>
    <w:basedOn w:val="12"/>
    <w:qFormat/>
    <w:uiPriority w:val="0"/>
    <w:tblPr>
      <w:tblBorders>
        <w:bottom w:val="single" w:color="D99795" w:sz="4" w:space="0"/>
        <w:right w:val="single" w:color="D99795" w:sz="4" w:space="0"/>
        <w:insideH w:val="single" w:color="D99795" w:sz="4" w:space="0"/>
        <w:insideV w:val="single" w:color="D99795" w:sz="4" w:space="0"/>
      </w:tblBorders>
    </w:tblPr>
    <w:tblStylePr w:type="firstRow">
      <w:rPr>
        <w:b/>
        <w:color w:val="auto"/>
        <w:sz w:val="22"/>
      </w:rPr>
      <w:tcPr>
        <w:tcBorders>
          <w:bottom w:val="single" w:color="D99795" w:sz="4" w:space="0"/>
        </w:tcBorders>
        <w:shd w:val="solid" w:color="FFFFFF" w:fill="auto"/>
      </w:tcPr>
    </w:tblStylePr>
    <w:tblStylePr w:type="lastRow">
      <w:rPr>
        <w:b/>
        <w:color w:val="auto"/>
        <w:sz w:val="22"/>
      </w:rPr>
      <w:tcPr>
        <w:tcBorders>
          <w:top w:val="single" w:color="D99795" w:sz="4" w:space="0"/>
        </w:tcBorders>
        <w:shd w:val="solid" w:color="FFFFFF" w:fill="auto"/>
      </w:tcPr>
    </w:tblStylePr>
    <w:tblStylePr w:type="firstCol">
      <w:pPr>
        <w:jc w:val="right"/>
      </w:pPr>
      <w:rPr>
        <w:i/>
        <w:color w:val="auto"/>
        <w:sz w:val="22"/>
      </w:rPr>
      <w:tcPr>
        <w:tcBorders>
          <w:right w:val="single" w:color="D99795" w:sz="4" w:space="0"/>
        </w:tcBorders>
        <w:shd w:val="clear" w:color="auto" w:fill="auto"/>
      </w:tcPr>
    </w:tblStylePr>
    <w:tblStylePr w:type="lastCol">
      <w:rPr>
        <w:i/>
        <w:color w:val="auto"/>
        <w:sz w:val="22"/>
      </w:rPr>
      <w:tcPr>
        <w:tcBorders>
          <w:left w:val="single" w:color="D99795" w:sz="4" w:space="0"/>
        </w:tcBorders>
        <w:shd w:val="clear" w:color="auto" w:fill="auto"/>
      </w:tcPr>
    </w:tblStylePr>
    <w:tblStylePr w:type="band1Vert">
      <w:tcPr>
        <w:shd w:val="solid" w:color="F2DCDC" w:fill="auto"/>
      </w:tcPr>
    </w:tblStylePr>
    <w:tblStylePr w:type="band1Horz">
      <w:rPr>
        <w:color w:val="auto"/>
        <w:sz w:val="22"/>
      </w:rPr>
      <w:tcPr>
        <w:shd w:val="solid" w:color="F2DCDC" w:fill="auto"/>
      </w:tcPr>
    </w:tblStylePr>
    <w:tblStylePr w:type="band2Horz">
      <w:rPr>
        <w:color w:val="auto"/>
        <w:sz w:val="22"/>
      </w:rPr>
    </w:tblStylePr>
  </w:style>
  <w:style w:type="table" w:customStyle="1" w:styleId="397">
    <w:name w:val="Grid Table 7 Colorful - Accent 31"/>
    <w:basedOn w:val="12"/>
    <w:qFormat/>
    <w:uiPriority w:val="0"/>
    <w:tblPr>
      <w:tblBorders>
        <w:bottom w:val="single" w:color="9BBB59" w:sz="4" w:space="0"/>
        <w:right w:val="single" w:color="9BBB59" w:sz="4" w:space="0"/>
        <w:insideH w:val="single" w:color="9BBB59" w:sz="4" w:space="0"/>
        <w:insideV w:val="single" w:color="9BBB59" w:sz="4" w:space="0"/>
      </w:tblBorders>
    </w:tblPr>
    <w:tblStylePr w:type="firstRow">
      <w:rPr>
        <w:b/>
        <w:color w:val="auto"/>
        <w:sz w:val="22"/>
      </w:rPr>
      <w:tcPr>
        <w:tcBorders>
          <w:bottom w:val="single" w:color="9BBB59" w:sz="4" w:space="0"/>
        </w:tcBorders>
        <w:shd w:val="solid" w:color="FFFFFF" w:fill="auto"/>
      </w:tcPr>
    </w:tblStylePr>
    <w:tblStylePr w:type="lastRow">
      <w:rPr>
        <w:b/>
        <w:color w:val="auto"/>
        <w:sz w:val="22"/>
      </w:rPr>
      <w:tcPr>
        <w:tcBorders>
          <w:top w:val="single" w:color="9BBB59" w:sz="4" w:space="0"/>
        </w:tcBorders>
        <w:shd w:val="solid" w:color="FFFFFF" w:fill="auto"/>
      </w:tcPr>
    </w:tblStylePr>
    <w:tblStylePr w:type="firstCol">
      <w:pPr>
        <w:jc w:val="right"/>
      </w:pPr>
      <w:rPr>
        <w:i/>
        <w:color w:val="auto"/>
        <w:sz w:val="22"/>
      </w:rPr>
      <w:tcPr>
        <w:tcBorders>
          <w:right w:val="single" w:color="9BBB59" w:sz="4" w:space="0"/>
        </w:tcBorders>
        <w:shd w:val="clear" w:color="auto" w:fill="auto"/>
      </w:tcPr>
    </w:tblStylePr>
    <w:tblStylePr w:type="lastCol">
      <w:rPr>
        <w:i/>
        <w:color w:val="auto"/>
        <w:sz w:val="22"/>
      </w:rPr>
      <w:tcPr>
        <w:tcBorders>
          <w:left w:val="single" w:color="9BBB59" w:sz="4" w:space="0"/>
        </w:tcBorders>
        <w:shd w:val="clear" w:color="auto" w:fill="auto"/>
      </w:tcPr>
    </w:tblStylePr>
    <w:tblStylePr w:type="band1Vert">
      <w:tcPr>
        <w:shd w:val="solid" w:color="EAF1DD" w:fill="auto"/>
      </w:tcPr>
    </w:tblStylePr>
    <w:tblStylePr w:type="band1Horz">
      <w:rPr>
        <w:color w:val="auto"/>
        <w:sz w:val="22"/>
      </w:rPr>
      <w:tcPr>
        <w:shd w:val="solid" w:color="EAF1DD" w:fill="auto"/>
      </w:tcPr>
    </w:tblStylePr>
    <w:tblStylePr w:type="band2Horz">
      <w:rPr>
        <w:color w:val="auto"/>
        <w:sz w:val="22"/>
      </w:rPr>
    </w:tblStylePr>
  </w:style>
  <w:style w:type="table" w:customStyle="1" w:styleId="398">
    <w:name w:val="Grid Table 7 Colorful - Accent 41"/>
    <w:basedOn w:val="12"/>
    <w:qFormat/>
    <w:uiPriority w:val="0"/>
    <w:tblPr>
      <w:tblBorders>
        <w:bottom w:val="single" w:color="B2A1C6" w:sz="4" w:space="0"/>
        <w:right w:val="single" w:color="B2A1C6" w:sz="4" w:space="0"/>
        <w:insideH w:val="single" w:color="B2A1C6" w:sz="4" w:space="0"/>
        <w:insideV w:val="single" w:color="B2A1C6" w:sz="4" w:space="0"/>
      </w:tblBorders>
    </w:tblPr>
    <w:tblStylePr w:type="firstRow">
      <w:rPr>
        <w:b/>
        <w:color w:val="auto"/>
        <w:sz w:val="22"/>
      </w:rPr>
      <w:tcPr>
        <w:tcBorders>
          <w:bottom w:val="single" w:color="B2A1C6" w:sz="4" w:space="0"/>
        </w:tcBorders>
        <w:shd w:val="solid" w:color="FFFFFF" w:fill="auto"/>
      </w:tcPr>
    </w:tblStylePr>
    <w:tblStylePr w:type="lastRow">
      <w:rPr>
        <w:b/>
        <w:color w:val="auto"/>
        <w:sz w:val="22"/>
      </w:rPr>
      <w:tcPr>
        <w:tcBorders>
          <w:top w:val="single" w:color="B2A1C6" w:sz="4" w:space="0"/>
        </w:tcBorders>
        <w:shd w:val="solid" w:color="FFFFFF" w:fill="auto"/>
      </w:tcPr>
    </w:tblStylePr>
    <w:tblStylePr w:type="firstCol">
      <w:pPr>
        <w:jc w:val="right"/>
      </w:pPr>
      <w:rPr>
        <w:i/>
        <w:color w:val="auto"/>
        <w:sz w:val="22"/>
      </w:rPr>
      <w:tcPr>
        <w:tcBorders>
          <w:right w:val="single" w:color="B2A1C6" w:sz="4" w:space="0"/>
        </w:tcBorders>
        <w:shd w:val="clear" w:color="auto" w:fill="auto"/>
      </w:tcPr>
    </w:tblStylePr>
    <w:tblStylePr w:type="lastCol">
      <w:rPr>
        <w:i/>
        <w:color w:val="auto"/>
        <w:sz w:val="22"/>
      </w:rPr>
      <w:tcPr>
        <w:tcBorders>
          <w:left w:val="single" w:color="B2A1C6" w:sz="4" w:space="0"/>
        </w:tcBorders>
        <w:shd w:val="clear" w:color="auto" w:fill="auto"/>
      </w:tcPr>
    </w:tblStylePr>
    <w:tblStylePr w:type="band1Vert">
      <w:tcPr>
        <w:shd w:val="solid" w:color="E5DFEC" w:fill="auto"/>
      </w:tcPr>
    </w:tblStylePr>
    <w:tblStylePr w:type="band1Horz">
      <w:rPr>
        <w:color w:val="auto"/>
        <w:sz w:val="22"/>
      </w:rPr>
      <w:tcPr>
        <w:shd w:val="solid" w:color="E5DFEC" w:fill="auto"/>
      </w:tcPr>
    </w:tblStylePr>
    <w:tblStylePr w:type="band2Horz">
      <w:rPr>
        <w:color w:val="auto"/>
        <w:sz w:val="22"/>
      </w:rPr>
    </w:tblStylePr>
  </w:style>
  <w:style w:type="table" w:customStyle="1" w:styleId="399">
    <w:name w:val="Grid Table 7 Colorful - Accent 51"/>
    <w:basedOn w:val="12"/>
    <w:qFormat/>
    <w:uiPriority w:val="0"/>
    <w:tblPr>
      <w:tblBorders>
        <w:bottom w:val="single" w:color="99D0DE" w:sz="4" w:space="0"/>
        <w:right w:val="single" w:color="99D0DE" w:sz="4" w:space="0"/>
        <w:insideH w:val="single" w:color="99D0DE" w:sz="4" w:space="0"/>
        <w:insideV w:val="single" w:color="99D0DE" w:sz="4" w:space="0"/>
      </w:tblBorders>
    </w:tblPr>
    <w:tblStylePr w:type="firstRow">
      <w:rPr>
        <w:b/>
        <w:color w:val="auto"/>
        <w:sz w:val="22"/>
      </w:rPr>
      <w:tcPr>
        <w:tcBorders>
          <w:bottom w:val="single" w:color="99D0DE" w:sz="4" w:space="0"/>
        </w:tcBorders>
        <w:shd w:val="solid" w:color="FFFFFF" w:fill="auto"/>
      </w:tcPr>
    </w:tblStylePr>
    <w:tblStylePr w:type="lastRow">
      <w:rPr>
        <w:b/>
        <w:color w:val="auto"/>
        <w:sz w:val="22"/>
      </w:rPr>
      <w:tcPr>
        <w:tcBorders>
          <w:top w:val="single" w:color="99D0DE" w:sz="4" w:space="0"/>
        </w:tcBorders>
        <w:shd w:val="solid" w:color="FFFFFF" w:fill="auto"/>
      </w:tcPr>
    </w:tblStylePr>
    <w:tblStylePr w:type="firstCol">
      <w:pPr>
        <w:jc w:val="right"/>
      </w:pPr>
      <w:rPr>
        <w:i/>
        <w:color w:val="auto"/>
        <w:sz w:val="22"/>
      </w:rPr>
      <w:tcPr>
        <w:tcBorders>
          <w:right w:val="single" w:color="99D0DE" w:sz="4" w:space="0"/>
        </w:tcBorders>
        <w:shd w:val="clear" w:color="auto" w:fill="auto"/>
      </w:tcPr>
    </w:tblStylePr>
    <w:tblStylePr w:type="lastCol">
      <w:rPr>
        <w:i/>
        <w:color w:val="auto"/>
        <w:sz w:val="22"/>
      </w:rPr>
      <w:tcPr>
        <w:tcBorders>
          <w:left w:val="single" w:color="99D0DE" w:sz="4" w:space="0"/>
        </w:tcBorders>
        <w:shd w:val="clear" w:color="auto" w:fill="auto"/>
      </w:tcPr>
    </w:tblStylePr>
    <w:tblStylePr w:type="band1Vert">
      <w:tcPr>
        <w:shd w:val="solid" w:color="DAEEF3" w:fill="auto"/>
      </w:tcPr>
    </w:tblStylePr>
    <w:tblStylePr w:type="band1Horz">
      <w:rPr>
        <w:color w:val="auto"/>
        <w:sz w:val="22"/>
      </w:rPr>
      <w:tcPr>
        <w:shd w:val="solid" w:color="DAEEF3" w:fill="auto"/>
      </w:tcPr>
    </w:tblStylePr>
    <w:tblStylePr w:type="band2Horz">
      <w:rPr>
        <w:color w:val="auto"/>
        <w:sz w:val="22"/>
      </w:rPr>
    </w:tblStylePr>
  </w:style>
  <w:style w:type="table" w:customStyle="1" w:styleId="400">
    <w:name w:val="Grid Table 7 Colorful - Accent 61"/>
    <w:basedOn w:val="12"/>
    <w:qFormat/>
    <w:uiPriority w:val="0"/>
    <w:tblPr>
      <w:tblBorders>
        <w:bottom w:val="single" w:color="FAC396" w:sz="4" w:space="0"/>
        <w:right w:val="single" w:color="FAC396" w:sz="4" w:space="0"/>
        <w:insideH w:val="single" w:color="FAC396" w:sz="4" w:space="0"/>
        <w:insideV w:val="single" w:color="FAC396" w:sz="4" w:space="0"/>
      </w:tblBorders>
    </w:tblPr>
    <w:tblStylePr w:type="firstRow">
      <w:rPr>
        <w:b/>
        <w:color w:val="auto"/>
        <w:sz w:val="22"/>
      </w:rPr>
      <w:tcPr>
        <w:tcBorders>
          <w:bottom w:val="single" w:color="FAC396" w:sz="4" w:space="0"/>
        </w:tcBorders>
        <w:shd w:val="solid" w:color="FFFFFF" w:fill="auto"/>
      </w:tcPr>
    </w:tblStylePr>
    <w:tblStylePr w:type="lastRow">
      <w:rPr>
        <w:b/>
        <w:color w:val="auto"/>
        <w:sz w:val="22"/>
      </w:rPr>
      <w:tcPr>
        <w:tcBorders>
          <w:top w:val="single" w:color="FAC396" w:sz="4" w:space="0"/>
        </w:tcBorders>
        <w:shd w:val="solid" w:color="FFFFFF" w:fill="auto"/>
      </w:tcPr>
    </w:tblStylePr>
    <w:tblStylePr w:type="firstCol">
      <w:pPr>
        <w:jc w:val="right"/>
      </w:pPr>
      <w:rPr>
        <w:i/>
        <w:color w:val="auto"/>
        <w:sz w:val="22"/>
      </w:rPr>
      <w:tcPr>
        <w:tcBorders>
          <w:right w:val="single" w:color="FAC396" w:sz="4" w:space="0"/>
        </w:tcBorders>
        <w:shd w:val="clear" w:color="auto" w:fill="auto"/>
      </w:tcPr>
    </w:tblStylePr>
    <w:tblStylePr w:type="lastCol">
      <w:rPr>
        <w:i/>
        <w:color w:val="auto"/>
        <w:sz w:val="22"/>
      </w:rPr>
      <w:tcPr>
        <w:tcBorders>
          <w:left w:val="single" w:color="FAC396" w:sz="4" w:space="0"/>
        </w:tcBorders>
        <w:shd w:val="clear" w:color="auto" w:fill="auto"/>
      </w:tcPr>
    </w:tblStylePr>
    <w:tblStylePr w:type="band1Vert">
      <w:tcPr>
        <w:shd w:val="solid" w:color="FDE9D9" w:fill="auto"/>
      </w:tcPr>
    </w:tblStylePr>
    <w:tblStylePr w:type="band1Horz">
      <w:rPr>
        <w:color w:val="auto"/>
        <w:sz w:val="22"/>
      </w:rPr>
      <w:tcPr>
        <w:shd w:val="solid" w:color="FDE9D9" w:fill="auto"/>
      </w:tcPr>
    </w:tblStylePr>
    <w:tblStylePr w:type="band2Horz">
      <w:rPr>
        <w:color w:val="auto"/>
        <w:sz w:val="22"/>
      </w:rPr>
    </w:tblStylePr>
  </w:style>
  <w:style w:type="table" w:customStyle="1" w:styleId="401">
    <w:name w:val="Tabela listy 1 — jasna1"/>
    <w:basedOn w:val="12"/>
    <w:qFormat/>
    <w:uiPriority w:val="0"/>
    <w:tblStylePr w:type="firstRow">
      <w:rPr>
        <w:b/>
      </w:rPr>
      <w:tcPr>
        <w:tcBorders>
          <w:bottom w:val="single" w:color="000000" w:sz="4" w:space="0"/>
        </w:tcBorders>
      </w:tcPr>
    </w:tblStylePr>
    <w:tblStylePr w:type="lastRow">
      <w:rPr>
        <w:b/>
      </w:rPr>
      <w:tcPr>
        <w:tcBorders>
          <w:top w:val="single" w:color="000000" w:sz="4" w:space="0"/>
        </w:tcBorders>
      </w:tcPr>
    </w:tblStylePr>
    <w:tblStylePr w:type="firstCol">
      <w:rPr>
        <w:b/>
      </w:rPr>
    </w:tblStylePr>
    <w:tblStylePr w:type="lastCol">
      <w:rPr>
        <w:b/>
      </w:rPr>
    </w:tblStylePr>
    <w:tblStylePr w:type="band1Vert">
      <w:tcPr>
        <w:shd w:val="solid" w:color="BEBEBE" w:fill="auto"/>
      </w:tcPr>
    </w:tblStylePr>
    <w:tblStylePr w:type="band1Horz">
      <w:tcPr>
        <w:shd w:val="solid" w:color="BEBEBE" w:fill="auto"/>
      </w:tcPr>
    </w:tblStylePr>
  </w:style>
  <w:style w:type="table" w:customStyle="1" w:styleId="402">
    <w:name w:val="List Table 1 Light - Accent 11"/>
    <w:basedOn w:val="12"/>
    <w:qFormat/>
    <w:uiPriority w:val="0"/>
    <w:tblStylePr w:type="firstRow">
      <w:rPr>
        <w:b/>
      </w:rPr>
      <w:tcPr>
        <w:tcBorders>
          <w:bottom w:val="single" w:color="4F81BD" w:sz="4" w:space="0"/>
        </w:tcBorders>
      </w:tcPr>
    </w:tblStylePr>
    <w:tblStylePr w:type="lastRow">
      <w:rPr>
        <w:b/>
      </w:rPr>
      <w:tcPr>
        <w:tcBorders>
          <w:top w:val="single" w:color="4F81BD" w:sz="4" w:space="0"/>
        </w:tcBorders>
      </w:tcPr>
    </w:tblStylePr>
    <w:tblStylePr w:type="firstCol">
      <w:rPr>
        <w:b/>
      </w:rPr>
    </w:tblStylePr>
    <w:tblStylePr w:type="lastCol">
      <w:rPr>
        <w:b/>
      </w:rPr>
    </w:tblStylePr>
    <w:tblStylePr w:type="band1Vert">
      <w:tcPr>
        <w:shd w:val="solid" w:color="D2DFEE" w:fill="auto"/>
      </w:tcPr>
    </w:tblStylePr>
    <w:tblStylePr w:type="band1Horz">
      <w:tcPr>
        <w:shd w:val="solid" w:color="D2DFEE" w:fill="auto"/>
      </w:tcPr>
    </w:tblStylePr>
  </w:style>
  <w:style w:type="table" w:customStyle="1" w:styleId="403">
    <w:name w:val="List Table 1 Light - Accent 21"/>
    <w:basedOn w:val="12"/>
    <w:qFormat/>
    <w:uiPriority w:val="0"/>
    <w:tblStylePr w:type="firstRow">
      <w:rPr>
        <w:b/>
      </w:rPr>
      <w:tcPr>
        <w:tcBorders>
          <w:bottom w:val="single" w:color="C0504D" w:sz="4" w:space="0"/>
        </w:tcBorders>
      </w:tcPr>
    </w:tblStylePr>
    <w:tblStylePr w:type="lastRow">
      <w:rPr>
        <w:b/>
      </w:rPr>
      <w:tcPr>
        <w:tcBorders>
          <w:top w:val="single" w:color="C0504D" w:sz="4" w:space="0"/>
        </w:tcBorders>
      </w:tcPr>
    </w:tblStylePr>
    <w:tblStylePr w:type="firstCol">
      <w:rPr>
        <w:b/>
      </w:rPr>
    </w:tblStylePr>
    <w:tblStylePr w:type="lastCol">
      <w:rPr>
        <w:b/>
      </w:rPr>
    </w:tblStylePr>
    <w:tblStylePr w:type="band1Vert">
      <w:tcPr>
        <w:shd w:val="solid" w:color="EFD3D2" w:fill="auto"/>
      </w:tcPr>
    </w:tblStylePr>
    <w:tblStylePr w:type="band1Horz">
      <w:tcPr>
        <w:shd w:val="solid" w:color="EFD3D2" w:fill="auto"/>
      </w:tcPr>
    </w:tblStylePr>
  </w:style>
  <w:style w:type="table" w:customStyle="1" w:styleId="404">
    <w:name w:val="List Table 1 Light - Accent 31"/>
    <w:basedOn w:val="12"/>
    <w:qFormat/>
    <w:uiPriority w:val="0"/>
    <w:tblStylePr w:type="firstRow">
      <w:rPr>
        <w:b/>
      </w:rPr>
      <w:tcPr>
        <w:tcBorders>
          <w:bottom w:val="single" w:color="9BBB59" w:sz="4" w:space="0"/>
        </w:tcBorders>
      </w:tcPr>
    </w:tblStylePr>
    <w:tblStylePr w:type="lastRow">
      <w:rPr>
        <w:b/>
      </w:rPr>
      <w:tcPr>
        <w:tcBorders>
          <w:top w:val="single" w:color="9BBB59" w:sz="4" w:space="0"/>
        </w:tcBorders>
      </w:tcPr>
    </w:tblStylePr>
    <w:tblStylePr w:type="firstCol">
      <w:rPr>
        <w:b/>
      </w:rPr>
    </w:tblStylePr>
    <w:tblStylePr w:type="lastCol">
      <w:rPr>
        <w:b/>
      </w:rPr>
    </w:tblStylePr>
    <w:tblStylePr w:type="band1Vert">
      <w:tcPr>
        <w:shd w:val="solid" w:color="E5EDD5" w:fill="auto"/>
      </w:tcPr>
    </w:tblStylePr>
    <w:tblStylePr w:type="band1Horz">
      <w:tcPr>
        <w:shd w:val="solid" w:color="E5EDD5" w:fill="auto"/>
      </w:tcPr>
    </w:tblStylePr>
  </w:style>
  <w:style w:type="table" w:customStyle="1" w:styleId="405">
    <w:name w:val="List Table 1 Light - Accent 41"/>
    <w:basedOn w:val="12"/>
    <w:qFormat/>
    <w:uiPriority w:val="0"/>
    <w:tblStylePr w:type="firstRow">
      <w:rPr>
        <w:b/>
      </w:rPr>
      <w:tcPr>
        <w:tcBorders>
          <w:bottom w:val="single" w:color="8064A2" w:sz="4" w:space="0"/>
        </w:tcBorders>
      </w:tcPr>
    </w:tblStylePr>
    <w:tblStylePr w:type="lastRow">
      <w:rPr>
        <w:b/>
      </w:rPr>
      <w:tcPr>
        <w:tcBorders>
          <w:top w:val="single" w:color="8064A2" w:sz="4" w:space="0"/>
        </w:tcBorders>
      </w:tcPr>
    </w:tblStylePr>
    <w:tblStylePr w:type="firstCol">
      <w:rPr>
        <w:b/>
      </w:rPr>
    </w:tblStylePr>
    <w:tblStylePr w:type="lastCol">
      <w:rPr>
        <w:b/>
      </w:rPr>
    </w:tblStylePr>
    <w:tblStylePr w:type="band1Vert">
      <w:tcPr>
        <w:shd w:val="solid" w:color="DFD8E7" w:fill="auto"/>
      </w:tcPr>
    </w:tblStylePr>
    <w:tblStylePr w:type="band1Horz">
      <w:tcPr>
        <w:shd w:val="solid" w:color="DFD8E7" w:fill="auto"/>
      </w:tcPr>
    </w:tblStylePr>
  </w:style>
  <w:style w:type="table" w:customStyle="1" w:styleId="406">
    <w:name w:val="List Table 1 Light - Accent 51"/>
    <w:basedOn w:val="12"/>
    <w:qFormat/>
    <w:uiPriority w:val="0"/>
    <w:tblStylePr w:type="firstRow">
      <w:rPr>
        <w:b/>
      </w:rPr>
      <w:tcPr>
        <w:tcBorders>
          <w:bottom w:val="single" w:color="4BACC6" w:sz="4" w:space="0"/>
        </w:tcBorders>
      </w:tcPr>
    </w:tblStylePr>
    <w:tblStylePr w:type="lastRow">
      <w:rPr>
        <w:b/>
      </w:rPr>
      <w:tcPr>
        <w:tcBorders>
          <w:top w:val="single" w:color="4BACC6" w:sz="4" w:space="0"/>
        </w:tcBorders>
      </w:tcPr>
    </w:tblStylePr>
    <w:tblStylePr w:type="firstCol">
      <w:rPr>
        <w:b/>
      </w:rPr>
    </w:tblStylePr>
    <w:tblStylePr w:type="lastCol">
      <w:rPr>
        <w:b/>
      </w:rPr>
    </w:tblStylePr>
    <w:tblStylePr w:type="band1Vert">
      <w:tcPr>
        <w:shd w:val="solid" w:color="D1EAF0" w:fill="auto"/>
      </w:tcPr>
    </w:tblStylePr>
    <w:tblStylePr w:type="band1Horz">
      <w:tcPr>
        <w:shd w:val="solid" w:color="D1EAF0" w:fill="auto"/>
      </w:tcPr>
    </w:tblStylePr>
  </w:style>
  <w:style w:type="table" w:customStyle="1" w:styleId="407">
    <w:name w:val="List Table 1 Light - Accent 61"/>
    <w:basedOn w:val="12"/>
    <w:qFormat/>
    <w:uiPriority w:val="0"/>
    <w:tblStylePr w:type="firstRow">
      <w:rPr>
        <w:b/>
      </w:rPr>
      <w:tcPr>
        <w:tcBorders>
          <w:bottom w:val="single" w:color="F79646" w:sz="4" w:space="0"/>
        </w:tcBorders>
      </w:tcPr>
    </w:tblStylePr>
    <w:tblStylePr w:type="lastRow">
      <w:rPr>
        <w:b/>
      </w:rPr>
      <w:tcPr>
        <w:tcBorders>
          <w:top w:val="single" w:color="F79646" w:sz="4" w:space="0"/>
        </w:tcBorders>
      </w:tcPr>
    </w:tblStylePr>
    <w:tblStylePr w:type="firstCol">
      <w:rPr>
        <w:b/>
      </w:rPr>
    </w:tblStylePr>
    <w:tblStylePr w:type="lastCol">
      <w:rPr>
        <w:b/>
      </w:rPr>
    </w:tblStylePr>
    <w:tblStylePr w:type="band1Vert">
      <w:tcPr>
        <w:shd w:val="solid" w:color="FCE4D0" w:fill="auto"/>
      </w:tcPr>
    </w:tblStylePr>
    <w:tblStylePr w:type="band1Horz">
      <w:tcPr>
        <w:shd w:val="solid" w:color="FCE4D0" w:fill="auto"/>
      </w:tcPr>
    </w:tblStylePr>
  </w:style>
  <w:style w:type="table" w:customStyle="1" w:styleId="408">
    <w:name w:val="Tabela listy 21"/>
    <w:basedOn w:val="12"/>
    <w:qFormat/>
    <w:uiPriority w:val="0"/>
    <w:tblPr>
      <w:tblBorders>
        <w:top w:val="single" w:color="6E6E6E" w:sz="4" w:space="0"/>
        <w:bottom w:val="single" w:color="6E6E6E" w:sz="4" w:space="0"/>
        <w:insideH w:val="single" w:color="6E6E6E" w:sz="4" w:space="0"/>
      </w:tblBorders>
    </w:tblPr>
    <w:tblStylePr w:type="firstRow">
      <w:rPr>
        <w:b/>
        <w:sz w:val="22"/>
      </w:rPr>
      <w:tcPr>
        <w:tcBorders>
          <w:top w:val="single" w:color="6E6E6E" w:sz="4" w:space="0"/>
          <w:bottom w:val="single" w:color="6E6E6E" w:sz="4" w:space="0"/>
        </w:tcBorders>
      </w:tcPr>
    </w:tblStylePr>
    <w:tblStylePr w:type="lastRow">
      <w:rPr>
        <w:b/>
        <w:sz w:val="22"/>
      </w:rPr>
      <w:tcPr>
        <w:tcBorders>
          <w:top w:val="single" w:color="6E6E6E" w:sz="4" w:space="0"/>
          <w:bottom w:val="single" w:color="6E6E6E" w:sz="4" w:space="0"/>
        </w:tcBorders>
      </w:tcPr>
    </w:tblStylePr>
    <w:tblStylePr w:type="firstCol">
      <w:rPr>
        <w:b/>
        <w:sz w:val="22"/>
      </w:rPr>
    </w:tblStylePr>
    <w:tblStylePr w:type="lastCol">
      <w:rPr>
        <w:b/>
        <w:sz w:val="22"/>
      </w:rPr>
    </w:tblStylePr>
    <w:tblStylePr w:type="band1Vert">
      <w:rPr>
        <w:sz w:val="22"/>
      </w:rPr>
      <w:tcPr>
        <w:shd w:val="solid" w:color="BEBEBE" w:fill="auto"/>
      </w:tcPr>
    </w:tblStylePr>
    <w:tblStylePr w:type="band1Horz">
      <w:rPr>
        <w:sz w:val="22"/>
      </w:rPr>
      <w:tcPr>
        <w:shd w:val="solid" w:color="BEBEBE" w:fill="auto"/>
      </w:tcPr>
    </w:tblStylePr>
  </w:style>
  <w:style w:type="table" w:customStyle="1" w:styleId="409">
    <w:name w:val="List Table 2 - Accent 11"/>
    <w:basedOn w:val="12"/>
    <w:qFormat/>
    <w:uiPriority w:val="0"/>
    <w:tblPr>
      <w:tblBorders>
        <w:top w:val="single" w:color="9BB7D9" w:sz="4" w:space="0"/>
        <w:bottom w:val="single" w:color="9BB7D9" w:sz="4" w:space="0"/>
        <w:insideH w:val="single" w:color="9BB7D9" w:sz="4" w:space="0"/>
      </w:tblBorders>
    </w:tblPr>
    <w:tblStylePr w:type="firstRow">
      <w:rPr>
        <w:b/>
        <w:sz w:val="22"/>
      </w:rPr>
      <w:tcPr>
        <w:tcBorders>
          <w:top w:val="single" w:color="9BB7D9" w:sz="4" w:space="0"/>
          <w:bottom w:val="single" w:color="9BB7D9" w:sz="4" w:space="0"/>
        </w:tcBorders>
      </w:tcPr>
    </w:tblStylePr>
    <w:tblStylePr w:type="lastRow">
      <w:rPr>
        <w:b/>
        <w:sz w:val="22"/>
      </w:rPr>
      <w:tcPr>
        <w:tcBorders>
          <w:top w:val="single" w:color="9BB7D9" w:sz="4" w:space="0"/>
          <w:bottom w:val="single" w:color="9BB7D9" w:sz="4" w:space="0"/>
        </w:tcBorders>
      </w:tcPr>
    </w:tblStylePr>
    <w:tblStylePr w:type="firstCol">
      <w:rPr>
        <w:b/>
        <w:sz w:val="22"/>
      </w:rPr>
    </w:tblStylePr>
    <w:tblStylePr w:type="lastCol">
      <w:rPr>
        <w:b/>
        <w:sz w:val="22"/>
      </w:rPr>
    </w:tblStylePr>
    <w:tblStylePr w:type="band1Vert">
      <w:rPr>
        <w:sz w:val="22"/>
      </w:rPr>
      <w:tcPr>
        <w:shd w:val="solid" w:color="D2DFEE" w:fill="auto"/>
      </w:tcPr>
    </w:tblStylePr>
    <w:tblStylePr w:type="band1Horz">
      <w:rPr>
        <w:sz w:val="22"/>
      </w:rPr>
      <w:tcPr>
        <w:shd w:val="solid" w:color="D2DFEE" w:fill="auto"/>
      </w:tcPr>
    </w:tblStylePr>
  </w:style>
  <w:style w:type="table" w:customStyle="1" w:styleId="410">
    <w:name w:val="List Table 2 - Accent 21"/>
    <w:basedOn w:val="12"/>
    <w:qFormat/>
    <w:uiPriority w:val="0"/>
    <w:tblPr>
      <w:tblBorders>
        <w:top w:val="single" w:color="DB9C9A" w:sz="4" w:space="0"/>
        <w:bottom w:val="single" w:color="DB9C9A" w:sz="4" w:space="0"/>
        <w:insideH w:val="single" w:color="DB9C9A" w:sz="4" w:space="0"/>
      </w:tblBorders>
    </w:tblPr>
    <w:tblStylePr w:type="firstRow">
      <w:rPr>
        <w:b/>
        <w:sz w:val="22"/>
      </w:rPr>
      <w:tcPr>
        <w:tcBorders>
          <w:top w:val="single" w:color="DB9C9A" w:sz="4" w:space="0"/>
          <w:bottom w:val="single" w:color="DB9C9A" w:sz="4" w:space="0"/>
        </w:tcBorders>
      </w:tcPr>
    </w:tblStylePr>
    <w:tblStylePr w:type="lastRow">
      <w:rPr>
        <w:b/>
        <w:sz w:val="22"/>
      </w:rPr>
      <w:tcPr>
        <w:tcBorders>
          <w:top w:val="single" w:color="DB9C9A" w:sz="4" w:space="0"/>
          <w:bottom w:val="single" w:color="DB9C9A" w:sz="4" w:space="0"/>
        </w:tcBorders>
      </w:tcPr>
    </w:tblStylePr>
    <w:tblStylePr w:type="firstCol">
      <w:rPr>
        <w:b/>
        <w:sz w:val="22"/>
      </w:rPr>
    </w:tblStylePr>
    <w:tblStylePr w:type="lastCol">
      <w:rPr>
        <w:b/>
        <w:sz w:val="22"/>
      </w:rPr>
    </w:tblStylePr>
    <w:tblStylePr w:type="band1Vert">
      <w:rPr>
        <w:sz w:val="22"/>
      </w:rPr>
      <w:tcPr>
        <w:shd w:val="solid" w:color="EFD3D2" w:fill="auto"/>
      </w:tcPr>
    </w:tblStylePr>
    <w:tblStylePr w:type="band1Horz">
      <w:rPr>
        <w:sz w:val="22"/>
      </w:rPr>
      <w:tcPr>
        <w:shd w:val="solid" w:color="EFD3D2" w:fill="auto"/>
      </w:tcPr>
    </w:tblStylePr>
  </w:style>
  <w:style w:type="table" w:customStyle="1" w:styleId="411">
    <w:name w:val="List Table 2 - Accent 31"/>
    <w:basedOn w:val="12"/>
    <w:qFormat/>
    <w:uiPriority w:val="0"/>
    <w:tblPr>
      <w:tblBorders>
        <w:top w:val="single" w:color="C6D8A1" w:sz="4" w:space="0"/>
        <w:bottom w:val="single" w:color="C6D8A1" w:sz="4" w:space="0"/>
        <w:insideH w:val="single" w:color="C6D8A1" w:sz="4" w:space="0"/>
      </w:tblBorders>
    </w:tblPr>
    <w:tblStylePr w:type="firstRow">
      <w:rPr>
        <w:b/>
        <w:sz w:val="22"/>
      </w:rPr>
      <w:tcPr>
        <w:tcBorders>
          <w:top w:val="single" w:color="C6D8A1" w:sz="4" w:space="0"/>
          <w:bottom w:val="single" w:color="C6D8A1" w:sz="4" w:space="0"/>
        </w:tcBorders>
      </w:tcPr>
    </w:tblStylePr>
    <w:tblStylePr w:type="lastRow">
      <w:rPr>
        <w:b/>
        <w:sz w:val="22"/>
      </w:rPr>
      <w:tcPr>
        <w:tcBorders>
          <w:top w:val="single" w:color="C6D8A1" w:sz="4" w:space="0"/>
          <w:bottom w:val="single" w:color="C6D8A1" w:sz="4" w:space="0"/>
        </w:tcBorders>
      </w:tcPr>
    </w:tblStylePr>
    <w:tblStylePr w:type="firstCol">
      <w:rPr>
        <w:b/>
        <w:sz w:val="22"/>
      </w:rPr>
    </w:tblStylePr>
    <w:tblStylePr w:type="lastCol">
      <w:rPr>
        <w:b/>
        <w:sz w:val="22"/>
      </w:rPr>
    </w:tblStylePr>
    <w:tblStylePr w:type="band1Vert">
      <w:rPr>
        <w:sz w:val="22"/>
      </w:rPr>
      <w:tcPr>
        <w:shd w:val="solid" w:color="E5EDD5" w:fill="auto"/>
      </w:tcPr>
    </w:tblStylePr>
    <w:tblStylePr w:type="band1Horz">
      <w:rPr>
        <w:sz w:val="22"/>
      </w:rPr>
      <w:tcPr>
        <w:shd w:val="solid" w:color="E5EDD5" w:fill="auto"/>
      </w:tcPr>
    </w:tblStylePr>
  </w:style>
  <w:style w:type="table" w:customStyle="1" w:styleId="412">
    <w:name w:val="List Table 2 - Accent 41"/>
    <w:basedOn w:val="12"/>
    <w:qFormat/>
    <w:uiPriority w:val="0"/>
    <w:tblPr>
      <w:tblBorders>
        <w:top w:val="single" w:color="B7A7CA" w:sz="4" w:space="0"/>
        <w:bottom w:val="single" w:color="B7A7CA" w:sz="4" w:space="0"/>
        <w:insideH w:val="single" w:color="B7A7CA" w:sz="4" w:space="0"/>
      </w:tblBorders>
    </w:tblPr>
    <w:tblStylePr w:type="firstRow">
      <w:rPr>
        <w:b/>
        <w:sz w:val="22"/>
      </w:rPr>
      <w:tcPr>
        <w:tcBorders>
          <w:top w:val="single" w:color="B7A7CA" w:sz="4" w:space="0"/>
          <w:bottom w:val="single" w:color="B7A7CA" w:sz="4" w:space="0"/>
        </w:tcBorders>
      </w:tcPr>
    </w:tblStylePr>
    <w:tblStylePr w:type="lastRow">
      <w:rPr>
        <w:b/>
        <w:sz w:val="22"/>
      </w:rPr>
      <w:tcPr>
        <w:tcBorders>
          <w:top w:val="single" w:color="B7A7CA" w:sz="4" w:space="0"/>
          <w:bottom w:val="single" w:color="B7A7CA" w:sz="4" w:space="0"/>
        </w:tcBorders>
      </w:tcPr>
    </w:tblStylePr>
    <w:tblStylePr w:type="firstCol">
      <w:rPr>
        <w:b/>
        <w:sz w:val="22"/>
      </w:rPr>
    </w:tblStylePr>
    <w:tblStylePr w:type="lastCol">
      <w:rPr>
        <w:b/>
        <w:sz w:val="22"/>
      </w:rPr>
    </w:tblStylePr>
    <w:tblStylePr w:type="band1Vert">
      <w:rPr>
        <w:sz w:val="22"/>
      </w:rPr>
      <w:tcPr>
        <w:shd w:val="solid" w:color="DFD8E7" w:fill="auto"/>
      </w:tcPr>
    </w:tblStylePr>
    <w:tblStylePr w:type="band1Horz">
      <w:rPr>
        <w:sz w:val="22"/>
      </w:rPr>
      <w:tcPr>
        <w:shd w:val="solid" w:color="DFD8E7" w:fill="auto"/>
      </w:tcPr>
    </w:tblStylePr>
  </w:style>
  <w:style w:type="table" w:customStyle="1" w:styleId="413">
    <w:name w:val="List Table 2 - Accent 51"/>
    <w:basedOn w:val="12"/>
    <w:qFormat/>
    <w:uiPriority w:val="0"/>
    <w:tblPr>
      <w:tblBorders>
        <w:top w:val="single" w:color="99D0DE" w:sz="4" w:space="0"/>
        <w:bottom w:val="single" w:color="99D0DE" w:sz="4" w:space="0"/>
        <w:insideH w:val="single" w:color="99D0DE" w:sz="4" w:space="0"/>
      </w:tblBorders>
    </w:tblPr>
    <w:tblStylePr w:type="firstRow">
      <w:rPr>
        <w:b/>
        <w:sz w:val="22"/>
      </w:rPr>
      <w:tcPr>
        <w:tcBorders>
          <w:top w:val="single" w:color="99D0DE" w:sz="4" w:space="0"/>
          <w:bottom w:val="single" w:color="99D0DE" w:sz="4" w:space="0"/>
        </w:tcBorders>
      </w:tcPr>
    </w:tblStylePr>
    <w:tblStylePr w:type="lastRow">
      <w:rPr>
        <w:b/>
        <w:sz w:val="22"/>
      </w:rPr>
      <w:tcPr>
        <w:tcBorders>
          <w:top w:val="single" w:color="99D0DE" w:sz="4" w:space="0"/>
          <w:bottom w:val="single" w:color="99D0DE" w:sz="4" w:space="0"/>
        </w:tcBorders>
      </w:tcPr>
    </w:tblStylePr>
    <w:tblStylePr w:type="firstCol">
      <w:rPr>
        <w:b/>
        <w:sz w:val="22"/>
      </w:rPr>
    </w:tblStylePr>
    <w:tblStylePr w:type="lastCol">
      <w:rPr>
        <w:b/>
        <w:sz w:val="22"/>
      </w:rPr>
    </w:tblStylePr>
    <w:tblStylePr w:type="band1Vert">
      <w:rPr>
        <w:sz w:val="22"/>
      </w:rPr>
      <w:tcPr>
        <w:shd w:val="solid" w:color="D1EAF0" w:fill="auto"/>
      </w:tcPr>
    </w:tblStylePr>
    <w:tblStylePr w:type="band1Horz">
      <w:rPr>
        <w:sz w:val="22"/>
      </w:rPr>
      <w:tcPr>
        <w:shd w:val="solid" w:color="D1EAF0" w:fill="auto"/>
      </w:tcPr>
    </w:tblStylePr>
  </w:style>
  <w:style w:type="table" w:customStyle="1" w:styleId="414">
    <w:name w:val="List Table 2 - Accent 61"/>
    <w:basedOn w:val="12"/>
    <w:qFormat/>
    <w:uiPriority w:val="0"/>
    <w:tblPr>
      <w:tblBorders>
        <w:top w:val="single" w:color="FAC396" w:sz="4" w:space="0"/>
        <w:bottom w:val="single" w:color="FAC396" w:sz="4" w:space="0"/>
        <w:insideH w:val="single" w:color="FAC396" w:sz="4" w:space="0"/>
      </w:tblBorders>
    </w:tblPr>
    <w:tblStylePr w:type="firstRow">
      <w:rPr>
        <w:b/>
        <w:sz w:val="22"/>
      </w:rPr>
      <w:tcPr>
        <w:tcBorders>
          <w:top w:val="single" w:color="FAC396" w:sz="4" w:space="0"/>
          <w:bottom w:val="single" w:color="FAC396" w:sz="4" w:space="0"/>
        </w:tcBorders>
      </w:tcPr>
    </w:tblStylePr>
    <w:tblStylePr w:type="lastRow">
      <w:rPr>
        <w:b/>
        <w:sz w:val="22"/>
      </w:rPr>
      <w:tcPr>
        <w:tcBorders>
          <w:top w:val="single" w:color="FAC396" w:sz="4" w:space="0"/>
          <w:bottom w:val="single" w:color="FAC396" w:sz="4" w:space="0"/>
        </w:tcBorders>
      </w:tcPr>
    </w:tblStylePr>
    <w:tblStylePr w:type="firstCol">
      <w:rPr>
        <w:b/>
        <w:sz w:val="22"/>
      </w:rPr>
    </w:tblStylePr>
    <w:tblStylePr w:type="lastCol">
      <w:rPr>
        <w:b/>
        <w:sz w:val="22"/>
      </w:rPr>
    </w:tblStylePr>
    <w:tblStylePr w:type="band1Vert">
      <w:rPr>
        <w:sz w:val="22"/>
      </w:rPr>
      <w:tcPr>
        <w:shd w:val="solid" w:color="FCE4D0" w:fill="auto"/>
      </w:tcPr>
    </w:tblStylePr>
    <w:tblStylePr w:type="band1Horz">
      <w:rPr>
        <w:sz w:val="22"/>
      </w:rPr>
      <w:tcPr>
        <w:shd w:val="solid" w:color="FCE4D0" w:fill="auto"/>
      </w:tcPr>
    </w:tblStylePr>
  </w:style>
  <w:style w:type="table" w:customStyle="1" w:styleId="415">
    <w:name w:val="Tabela listy 31"/>
    <w:basedOn w:val="12"/>
    <w:qFormat/>
    <w:uiPriority w:val="0"/>
    <w:tblPr>
      <w:tblBorders>
        <w:top w:val="single" w:color="000000" w:sz="4" w:space="0"/>
        <w:left w:val="single" w:color="000000" w:sz="4" w:space="0"/>
        <w:bottom w:val="single" w:color="000000" w:sz="4" w:space="0"/>
        <w:right w:val="single" w:color="000000" w:sz="4" w:space="0"/>
      </w:tblBorders>
    </w:tblPr>
    <w:tblStylePr w:type="firstRow">
      <w:rPr>
        <w:b/>
        <w:sz w:val="22"/>
      </w:rPr>
      <w:tcPr>
        <w:shd w:val="solid" w:color="000000" w:fill="auto"/>
      </w:tcPr>
    </w:tblStylePr>
    <w:tblStylePr w:type="lastRow">
      <w:rPr>
        <w:b/>
      </w:rPr>
    </w:tblStylePr>
    <w:tblStylePr w:type="firstCol">
      <w:rPr>
        <w:b/>
      </w:rPr>
    </w:tblStylePr>
    <w:tblStylePr w:type="lastCol">
      <w:rPr>
        <w:b/>
      </w:rPr>
    </w:tblStylePr>
    <w:tblStylePr w:type="band1Vert">
      <w:rPr>
        <w:sz w:val="22"/>
      </w:rPr>
      <w:tcPr>
        <w:tcBorders>
          <w:left w:val="single" w:color="000000" w:sz="4" w:space="0"/>
          <w:right w:val="single" w:color="000000" w:sz="4" w:space="0"/>
        </w:tcBorders>
      </w:tcPr>
    </w:tblStylePr>
    <w:tblStylePr w:type="band1Horz">
      <w:rPr>
        <w:sz w:val="22"/>
      </w:rPr>
      <w:tcPr>
        <w:tcBorders>
          <w:top w:val="single" w:color="000000" w:sz="4" w:space="0"/>
          <w:bottom w:val="single" w:color="000000" w:sz="4" w:space="0"/>
        </w:tcBorders>
      </w:tcPr>
    </w:tblStylePr>
  </w:style>
  <w:style w:type="table" w:customStyle="1" w:styleId="416">
    <w:name w:val="List Table 3 - Accent 11"/>
    <w:basedOn w:val="12"/>
    <w:qFormat/>
    <w:uiPriority w:val="0"/>
    <w:tblPr>
      <w:tblBorders>
        <w:top w:val="single" w:color="4F81BD" w:sz="4" w:space="0"/>
        <w:left w:val="single" w:color="4F81BD" w:sz="4" w:space="0"/>
        <w:bottom w:val="single" w:color="4F81BD" w:sz="4" w:space="0"/>
        <w:right w:val="single" w:color="4F81BD" w:sz="4" w:space="0"/>
      </w:tblBorders>
    </w:tblPr>
    <w:tblStylePr w:type="firstRow">
      <w:rPr>
        <w:b/>
        <w:sz w:val="22"/>
      </w:rPr>
      <w:tcPr>
        <w:shd w:val="solid" w:color="4F81BD" w:fill="auto"/>
      </w:tcPr>
    </w:tblStylePr>
    <w:tblStylePr w:type="lastRow">
      <w:rPr>
        <w:b/>
      </w:rPr>
    </w:tblStylePr>
    <w:tblStylePr w:type="firstCol">
      <w:rPr>
        <w:b/>
      </w:rPr>
    </w:tblStylePr>
    <w:tblStylePr w:type="lastCol">
      <w:rPr>
        <w:b/>
      </w:rPr>
    </w:tblStylePr>
    <w:tblStylePr w:type="band1Vert">
      <w:rPr>
        <w:sz w:val="22"/>
      </w:rPr>
      <w:tcPr>
        <w:tcBorders>
          <w:left w:val="single" w:color="4F81BD" w:sz="4" w:space="0"/>
          <w:right w:val="single" w:color="4F81BD" w:sz="4" w:space="0"/>
        </w:tcBorders>
      </w:tcPr>
    </w:tblStylePr>
    <w:tblStylePr w:type="band1Horz">
      <w:rPr>
        <w:sz w:val="22"/>
      </w:rPr>
      <w:tcPr>
        <w:tcBorders>
          <w:top w:val="single" w:color="4F81BD" w:sz="4" w:space="0"/>
          <w:bottom w:val="single" w:color="4F81BD" w:sz="4" w:space="0"/>
        </w:tcBorders>
      </w:tcPr>
    </w:tblStylePr>
  </w:style>
  <w:style w:type="table" w:customStyle="1" w:styleId="417">
    <w:name w:val="List Table 3 - Accent 21"/>
    <w:basedOn w:val="12"/>
    <w:qFormat/>
    <w:uiPriority w:val="0"/>
    <w:tblPr>
      <w:tblBorders>
        <w:top w:val="single" w:color="D99795" w:sz="4" w:space="0"/>
        <w:left w:val="single" w:color="D99795" w:sz="4" w:space="0"/>
        <w:bottom w:val="single" w:color="D99795" w:sz="4" w:space="0"/>
        <w:right w:val="single" w:color="D99795" w:sz="4" w:space="0"/>
      </w:tblBorders>
    </w:tblPr>
    <w:tblStylePr w:type="firstRow">
      <w:rPr>
        <w:b/>
        <w:sz w:val="22"/>
      </w:rPr>
      <w:tcPr>
        <w:shd w:val="solid" w:color="D99795" w:fill="auto"/>
      </w:tcPr>
    </w:tblStylePr>
    <w:tblStylePr w:type="lastRow">
      <w:rPr>
        <w:b/>
      </w:rPr>
    </w:tblStylePr>
    <w:tblStylePr w:type="firstCol">
      <w:rPr>
        <w:b/>
      </w:rPr>
    </w:tblStylePr>
    <w:tblStylePr w:type="lastCol">
      <w:rPr>
        <w:b/>
      </w:rPr>
    </w:tblStylePr>
    <w:tblStylePr w:type="band1Vert">
      <w:rPr>
        <w:sz w:val="22"/>
      </w:rPr>
      <w:tcPr>
        <w:tcBorders>
          <w:left w:val="single" w:color="D99795" w:sz="4" w:space="0"/>
          <w:right w:val="single" w:color="D99795" w:sz="4" w:space="0"/>
        </w:tcBorders>
      </w:tcPr>
    </w:tblStylePr>
    <w:tblStylePr w:type="band1Horz">
      <w:rPr>
        <w:sz w:val="22"/>
      </w:rPr>
      <w:tcPr>
        <w:tcBorders>
          <w:top w:val="single" w:color="D99795" w:sz="4" w:space="0"/>
          <w:bottom w:val="single" w:color="D99795" w:sz="4" w:space="0"/>
        </w:tcBorders>
      </w:tcPr>
    </w:tblStylePr>
  </w:style>
  <w:style w:type="table" w:customStyle="1" w:styleId="418">
    <w:name w:val="List Table 3 - Accent 31"/>
    <w:basedOn w:val="12"/>
    <w:qFormat/>
    <w:uiPriority w:val="0"/>
    <w:tblPr>
      <w:tblBorders>
        <w:top w:val="single" w:color="C3D69C" w:sz="4" w:space="0"/>
        <w:left w:val="single" w:color="C3D69C" w:sz="4" w:space="0"/>
        <w:bottom w:val="single" w:color="C3D69C" w:sz="4" w:space="0"/>
        <w:right w:val="single" w:color="C3D69C" w:sz="4" w:space="0"/>
      </w:tblBorders>
    </w:tblPr>
    <w:tblStylePr w:type="firstRow">
      <w:rPr>
        <w:b/>
        <w:sz w:val="22"/>
      </w:rPr>
      <w:tcPr>
        <w:shd w:val="solid" w:color="C3D69C" w:fill="auto"/>
      </w:tcPr>
    </w:tblStylePr>
    <w:tblStylePr w:type="lastRow">
      <w:rPr>
        <w:b/>
      </w:rPr>
    </w:tblStylePr>
    <w:tblStylePr w:type="firstCol">
      <w:rPr>
        <w:b/>
      </w:rPr>
    </w:tblStylePr>
    <w:tblStylePr w:type="lastCol">
      <w:rPr>
        <w:b/>
      </w:rPr>
    </w:tblStylePr>
    <w:tblStylePr w:type="band1Vert">
      <w:rPr>
        <w:sz w:val="22"/>
      </w:rPr>
      <w:tcPr>
        <w:tcBorders>
          <w:left w:val="single" w:color="C3D69C" w:sz="4" w:space="0"/>
          <w:right w:val="single" w:color="C3D69C" w:sz="4" w:space="0"/>
        </w:tcBorders>
      </w:tcPr>
    </w:tblStylePr>
    <w:tblStylePr w:type="band1Horz">
      <w:rPr>
        <w:sz w:val="22"/>
      </w:rPr>
      <w:tcPr>
        <w:tcBorders>
          <w:top w:val="single" w:color="C3D69C" w:sz="4" w:space="0"/>
          <w:bottom w:val="single" w:color="C3D69C" w:sz="4" w:space="0"/>
        </w:tcBorders>
      </w:tcPr>
    </w:tblStylePr>
  </w:style>
  <w:style w:type="table" w:customStyle="1" w:styleId="419">
    <w:name w:val="List Table 3 - Accent 41"/>
    <w:basedOn w:val="12"/>
    <w:qFormat/>
    <w:uiPriority w:val="0"/>
    <w:tblPr>
      <w:tblBorders>
        <w:top w:val="single" w:color="B2A1C6" w:sz="4" w:space="0"/>
        <w:left w:val="single" w:color="B2A1C6" w:sz="4" w:space="0"/>
        <w:bottom w:val="single" w:color="B2A1C6" w:sz="4" w:space="0"/>
        <w:right w:val="single" w:color="B2A1C6" w:sz="4" w:space="0"/>
      </w:tblBorders>
    </w:tblPr>
    <w:tblStylePr w:type="firstRow">
      <w:rPr>
        <w:b/>
        <w:sz w:val="22"/>
      </w:rPr>
      <w:tcPr>
        <w:shd w:val="solid" w:color="B2A1C6" w:fill="auto"/>
      </w:tcPr>
    </w:tblStylePr>
    <w:tblStylePr w:type="lastRow">
      <w:rPr>
        <w:b/>
      </w:rPr>
    </w:tblStylePr>
    <w:tblStylePr w:type="firstCol">
      <w:rPr>
        <w:b/>
      </w:rPr>
    </w:tblStylePr>
    <w:tblStylePr w:type="lastCol">
      <w:rPr>
        <w:b/>
      </w:rPr>
    </w:tblStylePr>
    <w:tblStylePr w:type="band1Vert">
      <w:rPr>
        <w:sz w:val="22"/>
      </w:rPr>
      <w:tcPr>
        <w:tcBorders>
          <w:left w:val="single" w:color="B2A1C6" w:sz="4" w:space="0"/>
          <w:right w:val="single" w:color="B2A1C6" w:sz="4" w:space="0"/>
        </w:tcBorders>
      </w:tcPr>
    </w:tblStylePr>
    <w:tblStylePr w:type="band1Horz">
      <w:rPr>
        <w:sz w:val="22"/>
      </w:rPr>
      <w:tcPr>
        <w:tcBorders>
          <w:top w:val="single" w:color="B2A1C6" w:sz="4" w:space="0"/>
          <w:bottom w:val="single" w:color="B2A1C6" w:sz="4" w:space="0"/>
        </w:tcBorders>
      </w:tcPr>
    </w:tblStylePr>
  </w:style>
  <w:style w:type="table" w:customStyle="1" w:styleId="420">
    <w:name w:val="List Table 3 - Accent 51"/>
    <w:basedOn w:val="12"/>
    <w:qFormat/>
    <w:uiPriority w:val="0"/>
    <w:tblPr>
      <w:tblBorders>
        <w:top w:val="single" w:color="92CCDC" w:sz="4" w:space="0"/>
        <w:left w:val="single" w:color="92CCDC" w:sz="4" w:space="0"/>
        <w:bottom w:val="single" w:color="92CCDC" w:sz="4" w:space="0"/>
        <w:right w:val="single" w:color="92CCDC" w:sz="4" w:space="0"/>
      </w:tblBorders>
    </w:tblPr>
    <w:tblStylePr w:type="firstRow">
      <w:rPr>
        <w:b/>
        <w:sz w:val="22"/>
      </w:rPr>
      <w:tcPr>
        <w:shd w:val="solid" w:color="92CCDC" w:fill="auto"/>
      </w:tcPr>
    </w:tblStylePr>
    <w:tblStylePr w:type="lastRow">
      <w:rPr>
        <w:b/>
      </w:rPr>
    </w:tblStylePr>
    <w:tblStylePr w:type="firstCol">
      <w:rPr>
        <w:b/>
      </w:rPr>
    </w:tblStylePr>
    <w:tblStylePr w:type="lastCol">
      <w:rPr>
        <w:b/>
      </w:rPr>
    </w:tblStylePr>
    <w:tblStylePr w:type="band1Vert">
      <w:rPr>
        <w:sz w:val="22"/>
      </w:rPr>
      <w:tcPr>
        <w:tcBorders>
          <w:left w:val="single" w:color="92CCDC" w:sz="4" w:space="0"/>
          <w:right w:val="single" w:color="92CCDC" w:sz="4" w:space="0"/>
        </w:tcBorders>
      </w:tcPr>
    </w:tblStylePr>
    <w:tblStylePr w:type="band1Horz">
      <w:rPr>
        <w:sz w:val="22"/>
      </w:rPr>
      <w:tcPr>
        <w:tcBorders>
          <w:top w:val="single" w:color="92CCDC" w:sz="4" w:space="0"/>
          <w:bottom w:val="single" w:color="92CCDC" w:sz="4" w:space="0"/>
        </w:tcBorders>
      </w:tcPr>
    </w:tblStylePr>
  </w:style>
  <w:style w:type="table" w:customStyle="1" w:styleId="421">
    <w:name w:val="List Table 3 - Accent 61"/>
    <w:basedOn w:val="12"/>
    <w:qFormat/>
    <w:uiPriority w:val="0"/>
    <w:tblPr>
      <w:tblBorders>
        <w:top w:val="single" w:color="FAC090" w:sz="4" w:space="0"/>
        <w:left w:val="single" w:color="FAC090" w:sz="4" w:space="0"/>
        <w:bottom w:val="single" w:color="FAC090" w:sz="4" w:space="0"/>
        <w:right w:val="single" w:color="FAC090" w:sz="4" w:space="0"/>
      </w:tblBorders>
    </w:tblPr>
    <w:tblStylePr w:type="firstRow">
      <w:rPr>
        <w:b/>
        <w:sz w:val="22"/>
      </w:rPr>
      <w:tcPr>
        <w:shd w:val="solid" w:color="FAC090" w:fill="auto"/>
      </w:tcPr>
    </w:tblStylePr>
    <w:tblStylePr w:type="lastRow">
      <w:rPr>
        <w:b/>
      </w:rPr>
    </w:tblStylePr>
    <w:tblStylePr w:type="firstCol">
      <w:rPr>
        <w:b/>
      </w:rPr>
    </w:tblStylePr>
    <w:tblStylePr w:type="lastCol">
      <w:rPr>
        <w:b/>
      </w:rPr>
    </w:tblStylePr>
    <w:tblStylePr w:type="band1Vert">
      <w:rPr>
        <w:sz w:val="22"/>
      </w:rPr>
      <w:tcPr>
        <w:tcBorders>
          <w:left w:val="single" w:color="FAC090" w:sz="4" w:space="0"/>
          <w:right w:val="single" w:color="FAC090" w:sz="4" w:space="0"/>
        </w:tcBorders>
      </w:tcPr>
    </w:tblStylePr>
    <w:tblStylePr w:type="band1Horz">
      <w:rPr>
        <w:sz w:val="22"/>
      </w:rPr>
      <w:tcPr>
        <w:tcBorders>
          <w:top w:val="single" w:color="FAC090" w:sz="4" w:space="0"/>
          <w:bottom w:val="single" w:color="FAC090" w:sz="4" w:space="0"/>
        </w:tcBorders>
      </w:tcPr>
    </w:tblStylePr>
  </w:style>
  <w:style w:type="table" w:customStyle="1" w:styleId="422">
    <w:name w:val="Tabela listy 41"/>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tblBorders>
    </w:tblPr>
    <w:tblStylePr w:type="firstRow">
      <w:rPr>
        <w:b/>
        <w:sz w:val="22"/>
      </w:rPr>
      <w:tcPr>
        <w:shd w:val="solid" w:color="000000" w:fill="auto"/>
      </w:tcPr>
    </w:tblStylePr>
    <w:tblStylePr w:type="lastRow">
      <w:rPr>
        <w:b/>
      </w:rPr>
    </w:tblStylePr>
    <w:tblStylePr w:type="firstCol">
      <w:rPr>
        <w:b/>
      </w:rPr>
    </w:tblStylePr>
    <w:tblStylePr w:type="lastCol">
      <w:rPr>
        <w:b/>
      </w:rPr>
    </w:tblStylePr>
    <w:tblStylePr w:type="band1Vert">
      <w:rPr>
        <w:sz w:val="22"/>
      </w:rPr>
      <w:tcPr>
        <w:shd w:val="solid" w:color="BEBEBE" w:fill="auto"/>
      </w:tcPr>
    </w:tblStylePr>
    <w:tblStylePr w:type="band1Horz">
      <w:rPr>
        <w:sz w:val="22"/>
      </w:rPr>
      <w:tcPr>
        <w:shd w:val="solid" w:color="BEBEBE" w:fill="auto"/>
      </w:tcPr>
    </w:tblStylePr>
  </w:style>
  <w:style w:type="table" w:customStyle="1" w:styleId="423">
    <w:name w:val="List Table 4 - Accent 11"/>
    <w:basedOn w:val="12"/>
    <w:qFormat/>
    <w:uiPriority w:val="0"/>
    <w:tblPr>
      <w:tblBorders>
        <w:top w:val="single" w:color="9BB7D9" w:sz="4" w:space="0"/>
        <w:left w:val="single" w:color="9BB7D9" w:sz="4" w:space="0"/>
        <w:bottom w:val="single" w:color="9BB7D9" w:sz="4" w:space="0"/>
        <w:right w:val="single" w:color="9BB7D9" w:sz="4" w:space="0"/>
        <w:insideH w:val="single" w:color="9BB7D9" w:sz="4" w:space="0"/>
      </w:tblBorders>
    </w:tblPr>
    <w:tblStylePr w:type="firstRow">
      <w:rPr>
        <w:b/>
        <w:sz w:val="22"/>
      </w:rPr>
      <w:tcPr>
        <w:shd w:val="solid" w:color="4F81BD" w:fill="auto"/>
      </w:tcPr>
    </w:tblStylePr>
    <w:tblStylePr w:type="lastRow">
      <w:rPr>
        <w:b/>
      </w:rPr>
    </w:tblStylePr>
    <w:tblStylePr w:type="firstCol">
      <w:rPr>
        <w:b/>
      </w:rPr>
    </w:tblStylePr>
    <w:tblStylePr w:type="lastCol">
      <w:rPr>
        <w:b/>
      </w:rPr>
    </w:tblStylePr>
    <w:tblStylePr w:type="band1Vert">
      <w:rPr>
        <w:sz w:val="22"/>
      </w:rPr>
      <w:tcPr>
        <w:shd w:val="solid" w:color="D2DFEE" w:fill="auto"/>
      </w:tcPr>
    </w:tblStylePr>
    <w:tblStylePr w:type="band1Horz">
      <w:rPr>
        <w:sz w:val="22"/>
      </w:rPr>
      <w:tcPr>
        <w:shd w:val="solid" w:color="D2DFEE" w:fill="auto"/>
      </w:tcPr>
    </w:tblStylePr>
  </w:style>
  <w:style w:type="table" w:customStyle="1" w:styleId="424">
    <w:name w:val="List Table 4 - Accent 21"/>
    <w:basedOn w:val="12"/>
    <w:qFormat/>
    <w:uiPriority w:val="0"/>
    <w:tblPr>
      <w:tblBorders>
        <w:top w:val="single" w:color="DB9C9A" w:sz="4" w:space="0"/>
        <w:left w:val="single" w:color="DB9C9A" w:sz="4" w:space="0"/>
        <w:bottom w:val="single" w:color="DB9C9A" w:sz="4" w:space="0"/>
        <w:right w:val="single" w:color="DB9C9A" w:sz="4" w:space="0"/>
        <w:insideH w:val="single" w:color="DB9C9A" w:sz="4" w:space="0"/>
      </w:tblBorders>
    </w:tblPr>
    <w:tblStylePr w:type="firstRow">
      <w:rPr>
        <w:b/>
        <w:sz w:val="22"/>
      </w:rPr>
      <w:tcPr>
        <w:shd w:val="solid" w:color="C0504D" w:fill="auto"/>
      </w:tcPr>
    </w:tblStylePr>
    <w:tblStylePr w:type="lastRow">
      <w:rPr>
        <w:b/>
      </w:rPr>
    </w:tblStylePr>
    <w:tblStylePr w:type="firstCol">
      <w:rPr>
        <w:b/>
      </w:rPr>
    </w:tblStylePr>
    <w:tblStylePr w:type="lastCol">
      <w:rPr>
        <w:b/>
      </w:rPr>
    </w:tblStylePr>
    <w:tblStylePr w:type="band1Vert">
      <w:rPr>
        <w:sz w:val="22"/>
      </w:rPr>
      <w:tcPr>
        <w:shd w:val="solid" w:color="EFD3D2" w:fill="auto"/>
      </w:tcPr>
    </w:tblStylePr>
    <w:tblStylePr w:type="band1Horz">
      <w:rPr>
        <w:sz w:val="22"/>
      </w:rPr>
      <w:tcPr>
        <w:shd w:val="solid" w:color="EFD3D2" w:fill="auto"/>
      </w:tcPr>
    </w:tblStylePr>
  </w:style>
  <w:style w:type="table" w:customStyle="1" w:styleId="425">
    <w:name w:val="List Table 4 - Accent 31"/>
    <w:basedOn w:val="12"/>
    <w:qFormat/>
    <w:uiPriority w:val="0"/>
    <w:tblPr>
      <w:tblBorders>
        <w:top w:val="single" w:color="C6D8A1" w:sz="4" w:space="0"/>
        <w:left w:val="single" w:color="C6D8A1" w:sz="4" w:space="0"/>
        <w:bottom w:val="single" w:color="C6D8A1" w:sz="4" w:space="0"/>
        <w:right w:val="single" w:color="C6D8A1" w:sz="4" w:space="0"/>
        <w:insideH w:val="single" w:color="C6D8A1" w:sz="4" w:space="0"/>
      </w:tblBorders>
    </w:tblPr>
    <w:tblStylePr w:type="firstRow">
      <w:rPr>
        <w:b/>
        <w:sz w:val="22"/>
      </w:rPr>
      <w:tcPr>
        <w:shd w:val="solid" w:color="9BBB59" w:fill="auto"/>
      </w:tcPr>
    </w:tblStylePr>
    <w:tblStylePr w:type="lastRow">
      <w:rPr>
        <w:b/>
      </w:rPr>
    </w:tblStylePr>
    <w:tblStylePr w:type="firstCol">
      <w:rPr>
        <w:b/>
      </w:rPr>
    </w:tblStylePr>
    <w:tblStylePr w:type="lastCol">
      <w:rPr>
        <w:b/>
      </w:rPr>
    </w:tblStylePr>
    <w:tblStylePr w:type="band1Vert">
      <w:rPr>
        <w:sz w:val="22"/>
      </w:rPr>
      <w:tcPr>
        <w:shd w:val="solid" w:color="E5EDD5" w:fill="auto"/>
      </w:tcPr>
    </w:tblStylePr>
    <w:tblStylePr w:type="band1Horz">
      <w:rPr>
        <w:sz w:val="22"/>
      </w:rPr>
      <w:tcPr>
        <w:shd w:val="solid" w:color="E5EDD5" w:fill="auto"/>
      </w:tcPr>
    </w:tblStylePr>
  </w:style>
  <w:style w:type="table" w:customStyle="1" w:styleId="426">
    <w:name w:val="List Table 4 - Accent 41"/>
    <w:basedOn w:val="12"/>
    <w:qFormat/>
    <w:uiPriority w:val="0"/>
    <w:tblPr>
      <w:tblBorders>
        <w:top w:val="single" w:color="B7A7CA" w:sz="4" w:space="0"/>
        <w:left w:val="single" w:color="B7A7CA" w:sz="4" w:space="0"/>
        <w:bottom w:val="single" w:color="B7A7CA" w:sz="4" w:space="0"/>
        <w:right w:val="single" w:color="B7A7CA" w:sz="4" w:space="0"/>
        <w:insideH w:val="single" w:color="B7A7CA" w:sz="4" w:space="0"/>
      </w:tblBorders>
    </w:tblPr>
    <w:tblStylePr w:type="firstRow">
      <w:rPr>
        <w:b/>
        <w:sz w:val="22"/>
      </w:rPr>
      <w:tcPr>
        <w:shd w:val="solid" w:color="8064A2" w:fill="auto"/>
      </w:tcPr>
    </w:tblStylePr>
    <w:tblStylePr w:type="lastRow">
      <w:rPr>
        <w:b/>
      </w:rPr>
    </w:tblStylePr>
    <w:tblStylePr w:type="firstCol">
      <w:rPr>
        <w:b/>
      </w:rPr>
    </w:tblStylePr>
    <w:tblStylePr w:type="lastCol">
      <w:rPr>
        <w:b/>
      </w:rPr>
    </w:tblStylePr>
    <w:tblStylePr w:type="band1Vert">
      <w:rPr>
        <w:sz w:val="22"/>
      </w:rPr>
      <w:tcPr>
        <w:shd w:val="solid" w:color="DFD8E7" w:fill="auto"/>
      </w:tcPr>
    </w:tblStylePr>
    <w:tblStylePr w:type="band1Horz">
      <w:rPr>
        <w:sz w:val="22"/>
      </w:rPr>
      <w:tcPr>
        <w:shd w:val="solid" w:color="DFD8E7" w:fill="auto"/>
      </w:tcPr>
    </w:tblStylePr>
  </w:style>
  <w:style w:type="table" w:customStyle="1" w:styleId="427">
    <w:name w:val="List Table 4 - Accent 51"/>
    <w:basedOn w:val="12"/>
    <w:qFormat/>
    <w:uiPriority w:val="0"/>
    <w:tblPr>
      <w:tblBorders>
        <w:top w:val="single" w:color="99D0DE" w:sz="4" w:space="0"/>
        <w:left w:val="single" w:color="99D0DE" w:sz="4" w:space="0"/>
        <w:bottom w:val="single" w:color="99D0DE" w:sz="4" w:space="0"/>
        <w:right w:val="single" w:color="99D0DE" w:sz="4" w:space="0"/>
        <w:insideH w:val="single" w:color="99D0DE" w:sz="4" w:space="0"/>
      </w:tblBorders>
    </w:tblPr>
    <w:tblStylePr w:type="firstRow">
      <w:rPr>
        <w:b/>
        <w:sz w:val="22"/>
      </w:rPr>
      <w:tcPr>
        <w:shd w:val="solid" w:color="4BACC6" w:fill="auto"/>
      </w:tcPr>
    </w:tblStylePr>
    <w:tblStylePr w:type="lastRow">
      <w:rPr>
        <w:b/>
      </w:rPr>
    </w:tblStylePr>
    <w:tblStylePr w:type="firstCol">
      <w:rPr>
        <w:b/>
      </w:rPr>
    </w:tblStylePr>
    <w:tblStylePr w:type="lastCol">
      <w:rPr>
        <w:b/>
      </w:rPr>
    </w:tblStylePr>
    <w:tblStylePr w:type="band1Vert">
      <w:rPr>
        <w:sz w:val="22"/>
      </w:rPr>
      <w:tcPr>
        <w:shd w:val="solid" w:color="D1EAF0" w:fill="auto"/>
      </w:tcPr>
    </w:tblStylePr>
    <w:tblStylePr w:type="band1Horz">
      <w:rPr>
        <w:sz w:val="22"/>
      </w:rPr>
      <w:tcPr>
        <w:shd w:val="solid" w:color="D1EAF0" w:fill="auto"/>
      </w:tcPr>
    </w:tblStylePr>
  </w:style>
  <w:style w:type="table" w:customStyle="1" w:styleId="428">
    <w:name w:val="List Table 4 - Accent 61"/>
    <w:basedOn w:val="12"/>
    <w:qFormat/>
    <w:uiPriority w:val="0"/>
    <w:tblPr>
      <w:tblBorders>
        <w:top w:val="single" w:color="FAC396" w:sz="4" w:space="0"/>
        <w:left w:val="single" w:color="FAC396" w:sz="4" w:space="0"/>
        <w:bottom w:val="single" w:color="FAC396" w:sz="4" w:space="0"/>
        <w:right w:val="single" w:color="FAC396" w:sz="4" w:space="0"/>
        <w:insideH w:val="single" w:color="FAC396" w:sz="4" w:space="0"/>
      </w:tblBorders>
    </w:tblPr>
    <w:tblStylePr w:type="firstRow">
      <w:rPr>
        <w:b/>
        <w:sz w:val="22"/>
      </w:rPr>
      <w:tcPr>
        <w:shd w:val="solid" w:color="F79646" w:fill="auto"/>
      </w:tcPr>
    </w:tblStylePr>
    <w:tblStylePr w:type="lastRow">
      <w:rPr>
        <w:b/>
      </w:rPr>
    </w:tblStylePr>
    <w:tblStylePr w:type="firstCol">
      <w:rPr>
        <w:b/>
      </w:rPr>
    </w:tblStylePr>
    <w:tblStylePr w:type="lastCol">
      <w:rPr>
        <w:b/>
      </w:rPr>
    </w:tblStylePr>
    <w:tblStylePr w:type="band1Vert">
      <w:rPr>
        <w:sz w:val="22"/>
      </w:rPr>
      <w:tcPr>
        <w:shd w:val="solid" w:color="FCE4D0" w:fill="auto"/>
      </w:tcPr>
    </w:tblStylePr>
    <w:tblStylePr w:type="band1Horz">
      <w:rPr>
        <w:sz w:val="22"/>
      </w:rPr>
      <w:tcPr>
        <w:shd w:val="solid" w:color="FCE4D0" w:fill="auto"/>
      </w:tcPr>
    </w:tblStylePr>
  </w:style>
  <w:style w:type="table" w:customStyle="1" w:styleId="429">
    <w:name w:val="Tabela listy 5 — ciemna1"/>
    <w:basedOn w:val="12"/>
    <w:qFormat/>
    <w:uiPriority w:val="0"/>
    <w:tblPr>
      <w:tblBorders>
        <w:top w:val="single" w:color="7E7E7E" w:sz="32" w:space="0"/>
        <w:left w:val="single" w:color="7E7E7E" w:sz="32" w:space="0"/>
        <w:bottom w:val="single" w:color="7E7E7E" w:sz="32" w:space="0"/>
        <w:right w:val="single" w:color="7E7E7E" w:sz="32" w:space="0"/>
      </w:tblBorders>
    </w:tblPr>
    <w:tblStylePr w:type="firstRow">
      <w:rPr>
        <w:b/>
        <w:color w:val="auto"/>
        <w:sz w:val="22"/>
      </w:rPr>
      <w:tcPr>
        <w:tcBorders>
          <w:top w:val="single" w:color="7E7E7E" w:sz="32" w:space="0"/>
          <w:bottom w:val="single" w:color="FFFFFF" w:sz="12" w:space="0"/>
        </w:tcBorders>
        <w:shd w:val="solid" w:color="7E7E7E" w:fill="auto"/>
      </w:tcPr>
    </w:tblStylePr>
    <w:tblStylePr w:type="lastRow">
      <w:rPr>
        <w:b/>
        <w:color w:val="auto"/>
        <w:sz w:val="22"/>
      </w:rPr>
    </w:tblStylePr>
    <w:tblStylePr w:type="firstCol">
      <w:rPr>
        <w:b/>
        <w:color w:val="auto"/>
        <w:sz w:val="22"/>
      </w:rPr>
      <w:tcPr>
        <w:tcBorders>
          <w:left w:val="single" w:color="7E7E7E" w:sz="32" w:space="0"/>
          <w:right w:val="single" w:color="FFFFFF" w:sz="4" w:space="0"/>
        </w:tcBorders>
      </w:tcPr>
    </w:tblStylePr>
    <w:tblStylePr w:type="lastCol">
      <w:tcPr>
        <w:tcBorders>
          <w:left w:val="single" w:color="FFFFFF" w:sz="4" w:space="0"/>
          <w:right w:val="single" w:color="7E7E7E" w:sz="32" w:space="0"/>
        </w:tcBorders>
      </w:tcPr>
    </w:tblStylePr>
    <w:tblStylePr w:type="band1Vert">
      <w:tcPr>
        <w:tcBorders>
          <w:left w:val="single" w:color="FFFFFF" w:sz="4" w:space="0"/>
          <w:right w:val="single" w:color="FFFFFF" w:sz="4" w:space="0"/>
        </w:tcBorders>
        <w:shd w:val="solid" w:color="7E7E7E" w:fill="auto"/>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solid" w:color="7E7E7E" w:fill="auto"/>
      </w:tcPr>
    </w:tblStylePr>
    <w:tblStylePr w:type="band2Horz">
      <w:tcPr>
        <w:tcBorders>
          <w:top w:val="single" w:color="FFFFFF" w:sz="4" w:space="0"/>
          <w:bottom w:val="single" w:color="FFFFFF" w:sz="4" w:space="0"/>
        </w:tcBorders>
        <w:shd w:val="solid" w:color="7E7E7E" w:fill="auto"/>
      </w:tcPr>
    </w:tblStylePr>
  </w:style>
  <w:style w:type="table" w:customStyle="1" w:styleId="430">
    <w:name w:val="List Table 5 Dark - Accent 11"/>
    <w:basedOn w:val="12"/>
    <w:qFormat/>
    <w:uiPriority w:val="0"/>
    <w:tblPr>
      <w:tblBorders>
        <w:top w:val="single" w:color="4F81BD" w:sz="32" w:space="0"/>
        <w:left w:val="single" w:color="4F81BD" w:sz="32" w:space="0"/>
        <w:bottom w:val="single" w:color="4F81BD" w:sz="32" w:space="0"/>
        <w:right w:val="single" w:color="4F81BD" w:sz="32" w:space="0"/>
      </w:tblBorders>
    </w:tblPr>
    <w:tblStylePr w:type="firstRow">
      <w:rPr>
        <w:b/>
        <w:color w:val="auto"/>
        <w:sz w:val="22"/>
      </w:rPr>
      <w:tcPr>
        <w:tcBorders>
          <w:top w:val="single" w:color="4F81BD" w:sz="32" w:space="0"/>
          <w:bottom w:val="single" w:color="FFFFFF" w:sz="12" w:space="0"/>
        </w:tcBorders>
        <w:shd w:val="solid" w:color="4F81BD" w:fill="auto"/>
      </w:tcPr>
    </w:tblStylePr>
    <w:tblStylePr w:type="lastRow">
      <w:rPr>
        <w:b/>
        <w:color w:val="auto"/>
        <w:sz w:val="22"/>
      </w:rPr>
    </w:tblStylePr>
    <w:tblStylePr w:type="firstCol">
      <w:rPr>
        <w:b/>
        <w:color w:val="auto"/>
        <w:sz w:val="22"/>
      </w:rPr>
      <w:tcPr>
        <w:tcBorders>
          <w:left w:val="single" w:color="4F81BD" w:sz="32" w:space="0"/>
          <w:right w:val="single" w:color="FFFFFF" w:sz="4" w:space="0"/>
        </w:tcBorders>
      </w:tcPr>
    </w:tblStylePr>
    <w:tblStylePr w:type="lastCol">
      <w:tcPr>
        <w:tcBorders>
          <w:left w:val="single" w:color="FFFFFF" w:sz="4" w:space="0"/>
          <w:right w:val="single" w:color="4F81BD" w:sz="32" w:space="0"/>
        </w:tcBorders>
      </w:tcPr>
    </w:tblStylePr>
    <w:tblStylePr w:type="band1Vert">
      <w:tcPr>
        <w:tcBorders>
          <w:left w:val="single" w:color="FFFFFF" w:sz="4" w:space="0"/>
          <w:right w:val="single" w:color="FFFFFF" w:sz="4" w:space="0"/>
        </w:tcBorders>
        <w:shd w:val="solid" w:color="4F81BD" w:fill="auto"/>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solid" w:color="4F81BD" w:fill="auto"/>
      </w:tcPr>
    </w:tblStylePr>
    <w:tblStylePr w:type="band2Horz">
      <w:tcPr>
        <w:tcBorders>
          <w:top w:val="single" w:color="FFFFFF" w:sz="4" w:space="0"/>
          <w:bottom w:val="single" w:color="FFFFFF" w:sz="4" w:space="0"/>
        </w:tcBorders>
        <w:shd w:val="solid" w:color="4F81BD" w:fill="auto"/>
      </w:tcPr>
    </w:tblStylePr>
  </w:style>
  <w:style w:type="table" w:customStyle="1" w:styleId="431">
    <w:name w:val="List Table 5 Dark - Accent 21"/>
    <w:basedOn w:val="12"/>
    <w:qFormat/>
    <w:uiPriority w:val="0"/>
    <w:tblPr>
      <w:tblBorders>
        <w:top w:val="single" w:color="D99795" w:sz="32" w:space="0"/>
        <w:left w:val="single" w:color="D99795" w:sz="32" w:space="0"/>
        <w:bottom w:val="single" w:color="D99795" w:sz="32" w:space="0"/>
        <w:right w:val="single" w:color="D99795" w:sz="32" w:space="0"/>
      </w:tblBorders>
    </w:tblPr>
    <w:tblStylePr w:type="firstRow">
      <w:rPr>
        <w:b/>
        <w:color w:val="auto"/>
        <w:sz w:val="22"/>
      </w:rPr>
      <w:tcPr>
        <w:tcBorders>
          <w:top w:val="single" w:color="D99795" w:sz="32" w:space="0"/>
          <w:bottom w:val="single" w:color="FFFFFF" w:sz="12" w:space="0"/>
        </w:tcBorders>
        <w:shd w:val="solid" w:color="D99795" w:fill="auto"/>
      </w:tcPr>
    </w:tblStylePr>
    <w:tblStylePr w:type="lastRow">
      <w:rPr>
        <w:b/>
        <w:color w:val="auto"/>
        <w:sz w:val="22"/>
      </w:rPr>
    </w:tblStylePr>
    <w:tblStylePr w:type="firstCol">
      <w:rPr>
        <w:b/>
        <w:color w:val="auto"/>
        <w:sz w:val="22"/>
      </w:rPr>
      <w:tcPr>
        <w:tcBorders>
          <w:left w:val="single" w:color="D99795" w:sz="32" w:space="0"/>
          <w:right w:val="single" w:color="FFFFFF" w:sz="4" w:space="0"/>
        </w:tcBorders>
      </w:tcPr>
    </w:tblStylePr>
    <w:tblStylePr w:type="lastCol">
      <w:tcPr>
        <w:tcBorders>
          <w:left w:val="single" w:color="FFFFFF" w:sz="4" w:space="0"/>
          <w:right w:val="single" w:color="D99795" w:sz="32" w:space="0"/>
        </w:tcBorders>
      </w:tcPr>
    </w:tblStylePr>
    <w:tblStylePr w:type="band1Vert">
      <w:tcPr>
        <w:tcBorders>
          <w:left w:val="single" w:color="FFFFFF" w:sz="4" w:space="0"/>
          <w:right w:val="single" w:color="FFFFFF" w:sz="4" w:space="0"/>
        </w:tcBorders>
        <w:shd w:val="solid" w:color="D99795" w:fill="auto"/>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solid" w:color="D99795" w:fill="auto"/>
      </w:tcPr>
    </w:tblStylePr>
    <w:tblStylePr w:type="band2Horz">
      <w:tcPr>
        <w:tcBorders>
          <w:top w:val="single" w:color="FFFFFF" w:sz="4" w:space="0"/>
          <w:bottom w:val="single" w:color="FFFFFF" w:sz="4" w:space="0"/>
        </w:tcBorders>
        <w:shd w:val="solid" w:color="D99795" w:fill="auto"/>
      </w:tcPr>
    </w:tblStylePr>
  </w:style>
  <w:style w:type="table" w:customStyle="1" w:styleId="432">
    <w:name w:val="List Table 5 Dark - Accent 31"/>
    <w:basedOn w:val="12"/>
    <w:qFormat/>
    <w:uiPriority w:val="0"/>
    <w:tblPr>
      <w:tblBorders>
        <w:top w:val="single" w:color="C3D69C" w:sz="32" w:space="0"/>
        <w:left w:val="single" w:color="C3D69C" w:sz="32" w:space="0"/>
        <w:bottom w:val="single" w:color="C3D69C" w:sz="32" w:space="0"/>
        <w:right w:val="single" w:color="C3D69C" w:sz="32" w:space="0"/>
      </w:tblBorders>
    </w:tblPr>
    <w:tblStylePr w:type="firstRow">
      <w:rPr>
        <w:b/>
        <w:color w:val="auto"/>
        <w:sz w:val="22"/>
      </w:rPr>
      <w:tcPr>
        <w:tcBorders>
          <w:top w:val="single" w:color="C3D69C" w:sz="32" w:space="0"/>
          <w:bottom w:val="single" w:color="FFFFFF" w:sz="12" w:space="0"/>
        </w:tcBorders>
        <w:shd w:val="solid" w:color="C3D69C" w:fill="auto"/>
      </w:tcPr>
    </w:tblStylePr>
    <w:tblStylePr w:type="lastRow">
      <w:rPr>
        <w:b/>
        <w:color w:val="auto"/>
        <w:sz w:val="22"/>
      </w:rPr>
    </w:tblStylePr>
    <w:tblStylePr w:type="firstCol">
      <w:rPr>
        <w:b/>
        <w:color w:val="auto"/>
        <w:sz w:val="22"/>
      </w:rPr>
      <w:tcPr>
        <w:tcBorders>
          <w:left w:val="single" w:color="C3D69C" w:sz="32" w:space="0"/>
          <w:right w:val="single" w:color="FFFFFF" w:sz="4" w:space="0"/>
        </w:tcBorders>
      </w:tcPr>
    </w:tblStylePr>
    <w:tblStylePr w:type="lastCol">
      <w:tcPr>
        <w:tcBorders>
          <w:left w:val="single" w:color="FFFFFF" w:sz="4" w:space="0"/>
          <w:right w:val="single" w:color="C3D69C" w:sz="32" w:space="0"/>
        </w:tcBorders>
      </w:tcPr>
    </w:tblStylePr>
    <w:tblStylePr w:type="band1Vert">
      <w:tcPr>
        <w:tcBorders>
          <w:left w:val="single" w:color="FFFFFF" w:sz="4" w:space="0"/>
          <w:right w:val="single" w:color="FFFFFF" w:sz="4" w:space="0"/>
        </w:tcBorders>
        <w:shd w:val="solid" w:color="C3D69C" w:fill="auto"/>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solid" w:color="C3D69C" w:fill="auto"/>
      </w:tcPr>
    </w:tblStylePr>
    <w:tblStylePr w:type="band2Horz">
      <w:tcPr>
        <w:tcBorders>
          <w:top w:val="single" w:color="FFFFFF" w:sz="4" w:space="0"/>
          <w:bottom w:val="single" w:color="FFFFFF" w:sz="4" w:space="0"/>
        </w:tcBorders>
        <w:shd w:val="solid" w:color="C3D69C" w:fill="auto"/>
      </w:tcPr>
    </w:tblStylePr>
  </w:style>
  <w:style w:type="table" w:customStyle="1" w:styleId="433">
    <w:name w:val="List Table 5 Dark - Accent 41"/>
    <w:basedOn w:val="12"/>
    <w:qFormat/>
    <w:uiPriority w:val="0"/>
    <w:tblPr>
      <w:tblBorders>
        <w:top w:val="single" w:color="B2A1C6" w:sz="32" w:space="0"/>
        <w:left w:val="single" w:color="B2A1C6" w:sz="32" w:space="0"/>
        <w:bottom w:val="single" w:color="B2A1C6" w:sz="32" w:space="0"/>
        <w:right w:val="single" w:color="B2A1C6" w:sz="32" w:space="0"/>
      </w:tblBorders>
    </w:tblPr>
    <w:tblStylePr w:type="firstRow">
      <w:rPr>
        <w:b/>
        <w:color w:val="auto"/>
        <w:sz w:val="22"/>
      </w:rPr>
      <w:tcPr>
        <w:tcBorders>
          <w:top w:val="single" w:color="B2A1C6" w:sz="32" w:space="0"/>
          <w:bottom w:val="single" w:color="FFFFFF" w:sz="12" w:space="0"/>
        </w:tcBorders>
        <w:shd w:val="solid" w:color="B2A1C6" w:fill="auto"/>
      </w:tcPr>
    </w:tblStylePr>
    <w:tblStylePr w:type="lastRow">
      <w:rPr>
        <w:b/>
        <w:color w:val="auto"/>
        <w:sz w:val="22"/>
      </w:rPr>
    </w:tblStylePr>
    <w:tblStylePr w:type="firstCol">
      <w:rPr>
        <w:b/>
        <w:color w:val="auto"/>
        <w:sz w:val="22"/>
      </w:rPr>
      <w:tcPr>
        <w:tcBorders>
          <w:left w:val="single" w:color="B2A1C6" w:sz="32" w:space="0"/>
          <w:right w:val="single" w:color="FFFFFF" w:sz="4" w:space="0"/>
        </w:tcBorders>
      </w:tcPr>
    </w:tblStylePr>
    <w:tblStylePr w:type="lastCol">
      <w:tcPr>
        <w:tcBorders>
          <w:left w:val="single" w:color="FFFFFF" w:sz="4" w:space="0"/>
          <w:right w:val="single" w:color="B2A1C6" w:sz="32" w:space="0"/>
        </w:tcBorders>
      </w:tcPr>
    </w:tblStylePr>
    <w:tblStylePr w:type="band1Vert">
      <w:tcPr>
        <w:tcBorders>
          <w:left w:val="single" w:color="FFFFFF" w:sz="4" w:space="0"/>
          <w:right w:val="single" w:color="FFFFFF" w:sz="4" w:space="0"/>
        </w:tcBorders>
        <w:shd w:val="solid" w:color="B2A1C6" w:fill="auto"/>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solid" w:color="B2A1C6" w:fill="auto"/>
      </w:tcPr>
    </w:tblStylePr>
    <w:tblStylePr w:type="band2Horz">
      <w:tcPr>
        <w:tcBorders>
          <w:top w:val="single" w:color="FFFFFF" w:sz="4" w:space="0"/>
          <w:bottom w:val="single" w:color="FFFFFF" w:sz="4" w:space="0"/>
        </w:tcBorders>
        <w:shd w:val="solid" w:color="B2A1C6" w:fill="auto"/>
      </w:tcPr>
    </w:tblStylePr>
  </w:style>
  <w:style w:type="table" w:customStyle="1" w:styleId="434">
    <w:name w:val="List Table 5 Dark - Accent 51"/>
    <w:basedOn w:val="12"/>
    <w:qFormat/>
    <w:uiPriority w:val="0"/>
    <w:tblPr>
      <w:tblBorders>
        <w:top w:val="single" w:color="92CCDC" w:sz="32" w:space="0"/>
        <w:left w:val="single" w:color="92CCDC" w:sz="32" w:space="0"/>
        <w:bottom w:val="single" w:color="92CCDC" w:sz="32" w:space="0"/>
        <w:right w:val="single" w:color="92CCDC" w:sz="32" w:space="0"/>
      </w:tblBorders>
    </w:tblPr>
    <w:tblStylePr w:type="firstRow">
      <w:rPr>
        <w:b/>
        <w:color w:val="auto"/>
        <w:sz w:val="22"/>
      </w:rPr>
      <w:tcPr>
        <w:tcBorders>
          <w:top w:val="single" w:color="92CCDC" w:sz="32" w:space="0"/>
          <w:bottom w:val="single" w:color="FFFFFF" w:sz="12" w:space="0"/>
        </w:tcBorders>
        <w:shd w:val="solid" w:color="92CCDC" w:fill="auto"/>
      </w:tcPr>
    </w:tblStylePr>
    <w:tblStylePr w:type="lastRow">
      <w:rPr>
        <w:b/>
        <w:color w:val="auto"/>
        <w:sz w:val="22"/>
      </w:rPr>
    </w:tblStylePr>
    <w:tblStylePr w:type="firstCol">
      <w:rPr>
        <w:b/>
        <w:color w:val="auto"/>
        <w:sz w:val="22"/>
      </w:rPr>
      <w:tcPr>
        <w:tcBorders>
          <w:left w:val="single" w:color="92CCDC" w:sz="32" w:space="0"/>
          <w:right w:val="single" w:color="FFFFFF" w:sz="4" w:space="0"/>
        </w:tcBorders>
      </w:tcPr>
    </w:tblStylePr>
    <w:tblStylePr w:type="lastCol">
      <w:tcPr>
        <w:tcBorders>
          <w:left w:val="single" w:color="FFFFFF" w:sz="4" w:space="0"/>
          <w:right w:val="single" w:color="92CCDC" w:sz="32" w:space="0"/>
        </w:tcBorders>
      </w:tcPr>
    </w:tblStylePr>
    <w:tblStylePr w:type="band1Vert">
      <w:tcPr>
        <w:tcBorders>
          <w:left w:val="single" w:color="FFFFFF" w:sz="4" w:space="0"/>
          <w:right w:val="single" w:color="FFFFFF" w:sz="4" w:space="0"/>
        </w:tcBorders>
        <w:shd w:val="solid" w:color="92CCDC" w:fill="auto"/>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solid" w:color="92CCDC" w:fill="auto"/>
      </w:tcPr>
    </w:tblStylePr>
    <w:tblStylePr w:type="band2Horz">
      <w:tcPr>
        <w:tcBorders>
          <w:top w:val="single" w:color="FFFFFF" w:sz="4" w:space="0"/>
          <w:bottom w:val="single" w:color="FFFFFF" w:sz="4" w:space="0"/>
        </w:tcBorders>
        <w:shd w:val="solid" w:color="92CCDC" w:fill="auto"/>
      </w:tcPr>
    </w:tblStylePr>
  </w:style>
  <w:style w:type="table" w:customStyle="1" w:styleId="435">
    <w:name w:val="List Table 5 Dark - Accent 61"/>
    <w:basedOn w:val="12"/>
    <w:qFormat/>
    <w:uiPriority w:val="0"/>
    <w:tblPr>
      <w:tblBorders>
        <w:top w:val="single" w:color="FAC090" w:sz="32" w:space="0"/>
        <w:left w:val="single" w:color="FAC090" w:sz="32" w:space="0"/>
        <w:bottom w:val="single" w:color="FAC090" w:sz="32" w:space="0"/>
        <w:right w:val="single" w:color="FAC090" w:sz="32" w:space="0"/>
      </w:tblBorders>
    </w:tblPr>
    <w:tblStylePr w:type="firstRow">
      <w:rPr>
        <w:b/>
        <w:color w:val="auto"/>
        <w:sz w:val="22"/>
      </w:rPr>
      <w:tcPr>
        <w:tcBorders>
          <w:top w:val="single" w:color="FAC090" w:sz="32" w:space="0"/>
          <w:bottom w:val="single" w:color="FFFFFF" w:sz="12" w:space="0"/>
        </w:tcBorders>
        <w:shd w:val="solid" w:color="FAC090" w:fill="auto"/>
      </w:tcPr>
    </w:tblStylePr>
    <w:tblStylePr w:type="lastRow">
      <w:rPr>
        <w:b/>
        <w:color w:val="auto"/>
        <w:sz w:val="22"/>
      </w:rPr>
    </w:tblStylePr>
    <w:tblStylePr w:type="firstCol">
      <w:rPr>
        <w:b/>
        <w:color w:val="auto"/>
        <w:sz w:val="22"/>
      </w:rPr>
      <w:tcPr>
        <w:tcBorders>
          <w:left w:val="single" w:color="FAC090" w:sz="32" w:space="0"/>
          <w:right w:val="single" w:color="FFFFFF" w:sz="4" w:space="0"/>
        </w:tcBorders>
      </w:tcPr>
    </w:tblStylePr>
    <w:tblStylePr w:type="lastCol">
      <w:tcPr>
        <w:tcBorders>
          <w:left w:val="single" w:color="FFFFFF" w:sz="4" w:space="0"/>
          <w:right w:val="single" w:color="FAC090" w:sz="32" w:space="0"/>
        </w:tcBorders>
      </w:tcPr>
    </w:tblStylePr>
    <w:tblStylePr w:type="band1Vert">
      <w:tcPr>
        <w:tcBorders>
          <w:left w:val="single" w:color="FFFFFF" w:sz="4" w:space="0"/>
          <w:right w:val="single" w:color="FFFFFF" w:sz="4" w:space="0"/>
        </w:tcBorders>
        <w:shd w:val="solid" w:color="FAC090" w:fill="auto"/>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solid" w:color="FAC090" w:fill="auto"/>
      </w:tcPr>
    </w:tblStylePr>
    <w:tblStylePr w:type="band2Horz">
      <w:tcPr>
        <w:tcBorders>
          <w:top w:val="single" w:color="FFFFFF" w:sz="4" w:space="0"/>
          <w:bottom w:val="single" w:color="FFFFFF" w:sz="4" w:space="0"/>
        </w:tcBorders>
        <w:shd w:val="solid" w:color="FAC090" w:fill="auto"/>
      </w:tcPr>
    </w:tblStylePr>
  </w:style>
  <w:style w:type="table" w:customStyle="1" w:styleId="436">
    <w:name w:val="Tabela listy 6 — kolorowa1"/>
    <w:basedOn w:val="12"/>
    <w:qFormat/>
    <w:uiPriority w:val="0"/>
    <w:tblPr>
      <w:tblBorders>
        <w:top w:val="single" w:color="7E7E7E" w:sz="4" w:space="0"/>
        <w:bottom w:val="single" w:color="7E7E7E" w:sz="4" w:space="0"/>
      </w:tblBorders>
    </w:tblPr>
    <w:tblStylePr w:type="firstRow">
      <w:rPr>
        <w:b/>
        <w:color w:val="auto"/>
      </w:rPr>
      <w:tcPr>
        <w:tcBorders>
          <w:bottom w:val="single" w:color="7E7E7E" w:sz="4" w:space="0"/>
        </w:tcBorders>
      </w:tcPr>
    </w:tblStylePr>
    <w:tblStylePr w:type="lastRow">
      <w:rPr>
        <w:b/>
        <w:color w:val="auto"/>
      </w:rPr>
      <w:tcPr>
        <w:tcBorders>
          <w:top w:val="single" w:color="7E7E7E" w:sz="4" w:space="0"/>
        </w:tcBorders>
      </w:tcPr>
    </w:tblStylePr>
    <w:tblStylePr w:type="firstCol">
      <w:rPr>
        <w:b/>
        <w:color w:val="auto"/>
      </w:rPr>
    </w:tblStylePr>
    <w:tblStylePr w:type="lastCol">
      <w:rPr>
        <w:b/>
        <w:color w:val="auto"/>
      </w:rPr>
    </w:tblStylePr>
    <w:tblStylePr w:type="band1Vert">
      <w:tcPr>
        <w:shd w:val="solid" w:color="BEBEBE" w:fill="auto"/>
      </w:tcPr>
    </w:tblStylePr>
    <w:tblStylePr w:type="band1Horz">
      <w:rPr>
        <w:color w:val="auto"/>
        <w:sz w:val="22"/>
      </w:rPr>
      <w:tcPr>
        <w:shd w:val="solid" w:color="BEBEBE" w:fill="auto"/>
      </w:tcPr>
    </w:tblStylePr>
    <w:tblStylePr w:type="band2Horz">
      <w:rPr>
        <w:color w:val="auto"/>
        <w:sz w:val="22"/>
      </w:rPr>
    </w:tblStylePr>
  </w:style>
  <w:style w:type="table" w:customStyle="1" w:styleId="437">
    <w:name w:val="List Table 6 Colorful - Accent 11"/>
    <w:basedOn w:val="12"/>
    <w:qFormat/>
    <w:uiPriority w:val="0"/>
    <w:tblPr>
      <w:tblBorders>
        <w:top w:val="single" w:color="4F81BD" w:sz="4" w:space="0"/>
        <w:bottom w:val="single" w:color="4F81BD" w:sz="4" w:space="0"/>
      </w:tblBorders>
    </w:tblPr>
    <w:tblStylePr w:type="firstRow">
      <w:rPr>
        <w:b/>
        <w:color w:val="auto"/>
      </w:rPr>
      <w:tcPr>
        <w:tcBorders>
          <w:bottom w:val="single" w:color="4F81BD" w:sz="4" w:space="0"/>
        </w:tcBorders>
      </w:tcPr>
    </w:tblStylePr>
    <w:tblStylePr w:type="lastRow">
      <w:rPr>
        <w:b/>
        <w:color w:val="auto"/>
      </w:rPr>
      <w:tcPr>
        <w:tcBorders>
          <w:top w:val="single" w:color="4F81BD" w:sz="4" w:space="0"/>
        </w:tcBorders>
      </w:tcPr>
    </w:tblStylePr>
    <w:tblStylePr w:type="firstCol">
      <w:rPr>
        <w:b/>
        <w:color w:val="auto"/>
      </w:rPr>
    </w:tblStylePr>
    <w:tblStylePr w:type="lastCol">
      <w:rPr>
        <w:b/>
        <w:color w:val="auto"/>
      </w:rPr>
    </w:tblStylePr>
    <w:tblStylePr w:type="band1Vert">
      <w:tcPr>
        <w:shd w:val="solid" w:color="D2DFEE" w:fill="auto"/>
      </w:tcPr>
    </w:tblStylePr>
    <w:tblStylePr w:type="band1Horz">
      <w:rPr>
        <w:color w:val="auto"/>
        <w:sz w:val="22"/>
      </w:rPr>
      <w:tcPr>
        <w:shd w:val="solid" w:color="D2DFEE" w:fill="auto"/>
      </w:tcPr>
    </w:tblStylePr>
    <w:tblStylePr w:type="band2Horz">
      <w:rPr>
        <w:color w:val="auto"/>
        <w:sz w:val="22"/>
      </w:rPr>
    </w:tblStylePr>
  </w:style>
  <w:style w:type="table" w:customStyle="1" w:styleId="438">
    <w:name w:val="List Table 6 Colorful - Accent 21"/>
    <w:basedOn w:val="12"/>
    <w:qFormat/>
    <w:uiPriority w:val="0"/>
    <w:tblPr>
      <w:tblBorders>
        <w:top w:val="single" w:color="D99795" w:sz="4" w:space="0"/>
        <w:bottom w:val="single" w:color="D99795" w:sz="4" w:space="0"/>
      </w:tblBorders>
    </w:tblPr>
    <w:tblStylePr w:type="firstRow">
      <w:rPr>
        <w:b/>
        <w:color w:val="auto"/>
      </w:rPr>
      <w:tcPr>
        <w:tcBorders>
          <w:bottom w:val="single" w:color="D99795" w:sz="4" w:space="0"/>
        </w:tcBorders>
      </w:tcPr>
    </w:tblStylePr>
    <w:tblStylePr w:type="lastRow">
      <w:rPr>
        <w:b/>
        <w:color w:val="auto"/>
      </w:rPr>
      <w:tcPr>
        <w:tcBorders>
          <w:top w:val="single" w:color="D99795" w:sz="4" w:space="0"/>
        </w:tcBorders>
      </w:tcPr>
    </w:tblStylePr>
    <w:tblStylePr w:type="firstCol">
      <w:rPr>
        <w:b/>
        <w:color w:val="auto"/>
      </w:rPr>
    </w:tblStylePr>
    <w:tblStylePr w:type="lastCol">
      <w:rPr>
        <w:b/>
        <w:color w:val="auto"/>
      </w:rPr>
    </w:tblStylePr>
    <w:tblStylePr w:type="band1Vert">
      <w:tcPr>
        <w:shd w:val="solid" w:color="EFD3D2" w:fill="auto"/>
      </w:tcPr>
    </w:tblStylePr>
    <w:tblStylePr w:type="band1Horz">
      <w:rPr>
        <w:color w:val="auto"/>
        <w:sz w:val="22"/>
      </w:rPr>
      <w:tcPr>
        <w:shd w:val="solid" w:color="EFD3D2" w:fill="auto"/>
      </w:tcPr>
    </w:tblStylePr>
    <w:tblStylePr w:type="band2Horz">
      <w:rPr>
        <w:color w:val="auto"/>
        <w:sz w:val="22"/>
      </w:rPr>
    </w:tblStylePr>
  </w:style>
  <w:style w:type="table" w:customStyle="1" w:styleId="439">
    <w:name w:val="List Table 6 Colorful - Accent 31"/>
    <w:basedOn w:val="12"/>
    <w:qFormat/>
    <w:uiPriority w:val="0"/>
    <w:tblPr>
      <w:tblBorders>
        <w:top w:val="single" w:color="C3D69C" w:sz="4" w:space="0"/>
        <w:bottom w:val="single" w:color="C3D69C" w:sz="4" w:space="0"/>
      </w:tblBorders>
    </w:tblPr>
    <w:tblStylePr w:type="firstRow">
      <w:rPr>
        <w:b/>
        <w:color w:val="auto"/>
      </w:rPr>
      <w:tcPr>
        <w:tcBorders>
          <w:bottom w:val="single" w:color="C3D69C" w:sz="4" w:space="0"/>
        </w:tcBorders>
      </w:tcPr>
    </w:tblStylePr>
    <w:tblStylePr w:type="lastRow">
      <w:rPr>
        <w:b/>
        <w:color w:val="auto"/>
      </w:rPr>
      <w:tcPr>
        <w:tcBorders>
          <w:top w:val="single" w:color="C3D69C" w:sz="4" w:space="0"/>
        </w:tcBorders>
      </w:tcPr>
    </w:tblStylePr>
    <w:tblStylePr w:type="firstCol">
      <w:rPr>
        <w:b/>
        <w:color w:val="auto"/>
      </w:rPr>
    </w:tblStylePr>
    <w:tblStylePr w:type="lastCol">
      <w:rPr>
        <w:b/>
        <w:color w:val="auto"/>
      </w:rPr>
    </w:tblStylePr>
    <w:tblStylePr w:type="band1Vert">
      <w:tcPr>
        <w:shd w:val="solid" w:color="E5EDD5" w:fill="auto"/>
      </w:tcPr>
    </w:tblStylePr>
    <w:tblStylePr w:type="band1Horz">
      <w:rPr>
        <w:color w:val="auto"/>
        <w:sz w:val="22"/>
      </w:rPr>
      <w:tcPr>
        <w:shd w:val="solid" w:color="E5EDD5" w:fill="auto"/>
      </w:tcPr>
    </w:tblStylePr>
    <w:tblStylePr w:type="band2Horz">
      <w:rPr>
        <w:color w:val="auto"/>
        <w:sz w:val="22"/>
      </w:rPr>
    </w:tblStylePr>
  </w:style>
  <w:style w:type="table" w:customStyle="1" w:styleId="440">
    <w:name w:val="List Table 6 Colorful - Accent 41"/>
    <w:basedOn w:val="12"/>
    <w:qFormat/>
    <w:uiPriority w:val="0"/>
    <w:tblPr>
      <w:tblBorders>
        <w:top w:val="single" w:color="B2A1C6" w:sz="4" w:space="0"/>
        <w:bottom w:val="single" w:color="B2A1C6" w:sz="4" w:space="0"/>
      </w:tblBorders>
    </w:tblPr>
    <w:tblStylePr w:type="firstRow">
      <w:rPr>
        <w:b/>
        <w:color w:val="auto"/>
      </w:rPr>
      <w:tcPr>
        <w:tcBorders>
          <w:bottom w:val="single" w:color="B2A1C6" w:sz="4" w:space="0"/>
        </w:tcBorders>
      </w:tcPr>
    </w:tblStylePr>
    <w:tblStylePr w:type="lastRow">
      <w:rPr>
        <w:b/>
        <w:color w:val="auto"/>
      </w:rPr>
      <w:tcPr>
        <w:tcBorders>
          <w:top w:val="single" w:color="B2A1C6" w:sz="4" w:space="0"/>
        </w:tcBorders>
      </w:tcPr>
    </w:tblStylePr>
    <w:tblStylePr w:type="firstCol">
      <w:rPr>
        <w:b/>
        <w:color w:val="auto"/>
      </w:rPr>
    </w:tblStylePr>
    <w:tblStylePr w:type="lastCol">
      <w:rPr>
        <w:b/>
        <w:color w:val="auto"/>
      </w:rPr>
    </w:tblStylePr>
    <w:tblStylePr w:type="band1Vert">
      <w:tcPr>
        <w:shd w:val="solid" w:color="DFD8E7" w:fill="auto"/>
      </w:tcPr>
    </w:tblStylePr>
    <w:tblStylePr w:type="band1Horz">
      <w:rPr>
        <w:color w:val="auto"/>
        <w:sz w:val="22"/>
      </w:rPr>
      <w:tcPr>
        <w:shd w:val="solid" w:color="DFD8E7" w:fill="auto"/>
      </w:tcPr>
    </w:tblStylePr>
    <w:tblStylePr w:type="band2Horz">
      <w:rPr>
        <w:color w:val="auto"/>
        <w:sz w:val="22"/>
      </w:rPr>
    </w:tblStylePr>
  </w:style>
  <w:style w:type="table" w:customStyle="1" w:styleId="441">
    <w:name w:val="List Table 6 Colorful - Accent 51"/>
    <w:basedOn w:val="12"/>
    <w:qFormat/>
    <w:uiPriority w:val="0"/>
    <w:tblPr>
      <w:tblBorders>
        <w:top w:val="single" w:color="92CCDC" w:sz="4" w:space="0"/>
        <w:bottom w:val="single" w:color="92CCDC" w:sz="4" w:space="0"/>
      </w:tblBorders>
    </w:tblPr>
    <w:tblStylePr w:type="firstRow">
      <w:rPr>
        <w:b/>
        <w:color w:val="auto"/>
      </w:rPr>
      <w:tcPr>
        <w:tcBorders>
          <w:bottom w:val="single" w:color="92CCDC" w:sz="4" w:space="0"/>
        </w:tcBorders>
      </w:tcPr>
    </w:tblStylePr>
    <w:tblStylePr w:type="lastRow">
      <w:rPr>
        <w:b/>
        <w:color w:val="auto"/>
      </w:rPr>
      <w:tcPr>
        <w:tcBorders>
          <w:top w:val="single" w:color="92CCDC" w:sz="4" w:space="0"/>
        </w:tcBorders>
      </w:tcPr>
    </w:tblStylePr>
    <w:tblStylePr w:type="firstCol">
      <w:rPr>
        <w:b/>
        <w:color w:val="auto"/>
      </w:rPr>
    </w:tblStylePr>
    <w:tblStylePr w:type="lastCol">
      <w:rPr>
        <w:b/>
        <w:color w:val="auto"/>
      </w:rPr>
    </w:tblStylePr>
    <w:tblStylePr w:type="band1Vert">
      <w:tcPr>
        <w:shd w:val="solid" w:color="D1EAF0" w:fill="auto"/>
      </w:tcPr>
    </w:tblStylePr>
    <w:tblStylePr w:type="band1Horz">
      <w:rPr>
        <w:color w:val="auto"/>
        <w:sz w:val="22"/>
      </w:rPr>
      <w:tcPr>
        <w:shd w:val="solid" w:color="D1EAF0" w:fill="auto"/>
      </w:tcPr>
    </w:tblStylePr>
    <w:tblStylePr w:type="band2Horz">
      <w:rPr>
        <w:color w:val="auto"/>
        <w:sz w:val="22"/>
      </w:rPr>
    </w:tblStylePr>
  </w:style>
  <w:style w:type="table" w:customStyle="1" w:styleId="442">
    <w:name w:val="List Table 6 Colorful - Accent 61"/>
    <w:basedOn w:val="12"/>
    <w:qFormat/>
    <w:uiPriority w:val="0"/>
    <w:tblPr>
      <w:tblBorders>
        <w:top w:val="single" w:color="FAC090" w:sz="4" w:space="0"/>
        <w:bottom w:val="single" w:color="FAC090" w:sz="4" w:space="0"/>
      </w:tblBorders>
    </w:tblPr>
    <w:tblStylePr w:type="firstRow">
      <w:rPr>
        <w:b/>
        <w:color w:val="auto"/>
      </w:rPr>
      <w:tcPr>
        <w:tcBorders>
          <w:bottom w:val="single" w:color="FAC090" w:sz="4" w:space="0"/>
        </w:tcBorders>
      </w:tcPr>
    </w:tblStylePr>
    <w:tblStylePr w:type="lastRow">
      <w:rPr>
        <w:b/>
        <w:color w:val="auto"/>
      </w:rPr>
      <w:tcPr>
        <w:tcBorders>
          <w:top w:val="single" w:color="FAC090" w:sz="4" w:space="0"/>
        </w:tcBorders>
      </w:tcPr>
    </w:tblStylePr>
    <w:tblStylePr w:type="firstCol">
      <w:rPr>
        <w:b/>
        <w:color w:val="auto"/>
      </w:rPr>
    </w:tblStylePr>
    <w:tblStylePr w:type="lastCol">
      <w:rPr>
        <w:b/>
        <w:color w:val="auto"/>
      </w:rPr>
    </w:tblStylePr>
    <w:tblStylePr w:type="band1Vert">
      <w:tcPr>
        <w:shd w:val="solid" w:color="FCE4D0" w:fill="auto"/>
      </w:tcPr>
    </w:tblStylePr>
    <w:tblStylePr w:type="band1Horz">
      <w:rPr>
        <w:color w:val="auto"/>
        <w:sz w:val="22"/>
      </w:rPr>
      <w:tcPr>
        <w:shd w:val="solid" w:color="FCE4D0" w:fill="auto"/>
      </w:tcPr>
    </w:tblStylePr>
    <w:tblStylePr w:type="band2Horz">
      <w:rPr>
        <w:color w:val="auto"/>
        <w:sz w:val="22"/>
      </w:rPr>
    </w:tblStylePr>
  </w:style>
  <w:style w:type="table" w:customStyle="1" w:styleId="443">
    <w:name w:val="Tabela listy 7 — kolorowa1"/>
    <w:basedOn w:val="12"/>
    <w:qFormat/>
    <w:uiPriority w:val="0"/>
    <w:tblPr>
      <w:tblBorders>
        <w:right w:val="single" w:color="7E7E7E" w:sz="4" w:space="0"/>
      </w:tblBorders>
    </w:tblPr>
    <w:tblStylePr w:type="firstRow">
      <w:rPr>
        <w:i/>
        <w:color w:val="auto"/>
        <w:sz w:val="22"/>
      </w:rPr>
      <w:tcPr>
        <w:tcBorders>
          <w:bottom w:val="single" w:color="7E7E7E" w:sz="4" w:space="0"/>
        </w:tcBorders>
        <w:shd w:val="solid" w:color="FFFFFF" w:fill="auto"/>
      </w:tcPr>
    </w:tblStylePr>
    <w:tblStylePr w:type="lastRow">
      <w:rPr>
        <w:i/>
        <w:color w:val="auto"/>
        <w:sz w:val="22"/>
      </w:rPr>
      <w:tcPr>
        <w:tcBorders>
          <w:top w:val="single" w:color="7E7E7E" w:sz="4" w:space="0"/>
        </w:tcBorders>
        <w:shd w:val="solid" w:color="FFFFFF" w:fill="auto"/>
      </w:tcPr>
    </w:tblStylePr>
    <w:tblStylePr w:type="firstCol">
      <w:pPr>
        <w:jc w:val="right"/>
      </w:pPr>
      <w:rPr>
        <w:i/>
        <w:color w:val="auto"/>
        <w:sz w:val="22"/>
      </w:rPr>
      <w:tcPr>
        <w:tcBorders>
          <w:right w:val="single" w:color="7E7E7E" w:sz="4" w:space="0"/>
        </w:tcBorders>
        <w:shd w:val="clear" w:color="auto" w:fill="auto"/>
      </w:tcPr>
    </w:tblStylePr>
    <w:tblStylePr w:type="lastCol">
      <w:rPr>
        <w:i/>
        <w:color w:val="auto"/>
        <w:sz w:val="22"/>
      </w:rPr>
      <w:tcPr>
        <w:tcBorders>
          <w:left w:val="single" w:color="7E7E7E" w:sz="4" w:space="0"/>
        </w:tcBorders>
        <w:shd w:val="clear" w:color="auto" w:fill="auto"/>
      </w:tcPr>
    </w:tblStylePr>
    <w:tblStylePr w:type="band1Vert">
      <w:tcPr>
        <w:shd w:val="solid" w:color="BEBEBE" w:fill="auto"/>
      </w:tcPr>
    </w:tblStylePr>
    <w:tblStylePr w:type="band1Horz">
      <w:rPr>
        <w:color w:val="auto"/>
        <w:sz w:val="22"/>
      </w:rPr>
      <w:tcPr>
        <w:shd w:val="solid" w:color="BEBEBE" w:fill="auto"/>
      </w:tcPr>
    </w:tblStylePr>
    <w:tblStylePr w:type="band2Horz">
      <w:rPr>
        <w:color w:val="auto"/>
        <w:sz w:val="22"/>
      </w:rPr>
    </w:tblStylePr>
  </w:style>
  <w:style w:type="table" w:customStyle="1" w:styleId="444">
    <w:name w:val="List Table 7 Colorful - Accent 11"/>
    <w:basedOn w:val="12"/>
    <w:qFormat/>
    <w:uiPriority w:val="0"/>
    <w:tblPr>
      <w:tblBorders>
        <w:right w:val="single" w:color="4F81BD" w:sz="4" w:space="0"/>
      </w:tblBorders>
    </w:tblPr>
    <w:tblStylePr w:type="firstRow">
      <w:rPr>
        <w:i/>
        <w:color w:val="auto"/>
        <w:sz w:val="22"/>
      </w:rPr>
      <w:tcPr>
        <w:tcBorders>
          <w:bottom w:val="single" w:color="4F81BD" w:sz="4" w:space="0"/>
        </w:tcBorders>
        <w:shd w:val="solid" w:color="FFFFFF" w:fill="auto"/>
      </w:tcPr>
    </w:tblStylePr>
    <w:tblStylePr w:type="lastRow">
      <w:rPr>
        <w:i/>
        <w:color w:val="auto"/>
        <w:sz w:val="22"/>
      </w:rPr>
      <w:tcPr>
        <w:tcBorders>
          <w:top w:val="single" w:color="4F81BD" w:sz="4" w:space="0"/>
        </w:tcBorders>
        <w:shd w:val="solid" w:color="FFFFFF" w:fill="auto"/>
      </w:tcPr>
    </w:tblStylePr>
    <w:tblStylePr w:type="firstCol">
      <w:pPr>
        <w:jc w:val="right"/>
      </w:pPr>
      <w:rPr>
        <w:i/>
        <w:color w:val="auto"/>
        <w:sz w:val="22"/>
      </w:rPr>
      <w:tcPr>
        <w:tcBorders>
          <w:right w:val="single" w:color="4F81BD" w:sz="4" w:space="0"/>
        </w:tcBorders>
        <w:shd w:val="clear" w:color="auto" w:fill="auto"/>
      </w:tcPr>
    </w:tblStylePr>
    <w:tblStylePr w:type="lastCol">
      <w:rPr>
        <w:i/>
        <w:color w:val="auto"/>
        <w:sz w:val="22"/>
      </w:rPr>
      <w:tcPr>
        <w:tcBorders>
          <w:left w:val="single" w:color="4F81BD" w:sz="4" w:space="0"/>
        </w:tcBorders>
        <w:shd w:val="clear" w:color="auto" w:fill="auto"/>
      </w:tcPr>
    </w:tblStylePr>
    <w:tblStylePr w:type="band1Vert">
      <w:tcPr>
        <w:shd w:val="solid" w:color="D2DFEE" w:fill="auto"/>
      </w:tcPr>
    </w:tblStylePr>
    <w:tblStylePr w:type="band1Horz">
      <w:rPr>
        <w:color w:val="auto"/>
        <w:sz w:val="22"/>
      </w:rPr>
      <w:tcPr>
        <w:shd w:val="solid" w:color="D2DFEE" w:fill="auto"/>
      </w:tcPr>
    </w:tblStylePr>
    <w:tblStylePr w:type="band2Horz">
      <w:rPr>
        <w:color w:val="auto"/>
        <w:sz w:val="22"/>
      </w:rPr>
    </w:tblStylePr>
  </w:style>
  <w:style w:type="table" w:customStyle="1" w:styleId="445">
    <w:name w:val="List Table 7 Colorful - Accent 21"/>
    <w:basedOn w:val="12"/>
    <w:qFormat/>
    <w:uiPriority w:val="0"/>
    <w:tblPr>
      <w:tblBorders>
        <w:right w:val="single" w:color="D99795" w:sz="4" w:space="0"/>
      </w:tblBorders>
    </w:tblPr>
    <w:tblStylePr w:type="firstRow">
      <w:rPr>
        <w:i/>
        <w:color w:val="auto"/>
        <w:sz w:val="22"/>
      </w:rPr>
      <w:tcPr>
        <w:tcBorders>
          <w:bottom w:val="single" w:color="D99795" w:sz="4" w:space="0"/>
        </w:tcBorders>
        <w:shd w:val="solid" w:color="FFFFFF" w:fill="auto"/>
      </w:tcPr>
    </w:tblStylePr>
    <w:tblStylePr w:type="lastRow">
      <w:rPr>
        <w:i/>
        <w:color w:val="auto"/>
        <w:sz w:val="22"/>
      </w:rPr>
      <w:tcPr>
        <w:tcBorders>
          <w:top w:val="single" w:color="D99795" w:sz="4" w:space="0"/>
        </w:tcBorders>
        <w:shd w:val="solid" w:color="FFFFFF" w:fill="auto"/>
      </w:tcPr>
    </w:tblStylePr>
    <w:tblStylePr w:type="firstCol">
      <w:pPr>
        <w:jc w:val="right"/>
      </w:pPr>
      <w:rPr>
        <w:i/>
        <w:color w:val="auto"/>
        <w:sz w:val="22"/>
      </w:rPr>
      <w:tcPr>
        <w:tcBorders>
          <w:right w:val="single" w:color="D99795" w:sz="4" w:space="0"/>
        </w:tcBorders>
        <w:shd w:val="clear" w:color="auto" w:fill="auto"/>
      </w:tcPr>
    </w:tblStylePr>
    <w:tblStylePr w:type="lastCol">
      <w:rPr>
        <w:i/>
        <w:color w:val="auto"/>
        <w:sz w:val="22"/>
      </w:rPr>
      <w:tcPr>
        <w:tcBorders>
          <w:left w:val="single" w:color="D99795" w:sz="4" w:space="0"/>
        </w:tcBorders>
        <w:shd w:val="clear" w:color="auto" w:fill="auto"/>
      </w:tcPr>
    </w:tblStylePr>
    <w:tblStylePr w:type="band1Vert">
      <w:tcPr>
        <w:shd w:val="solid" w:color="EFD3D2" w:fill="auto"/>
      </w:tcPr>
    </w:tblStylePr>
    <w:tblStylePr w:type="band1Horz">
      <w:rPr>
        <w:color w:val="auto"/>
        <w:sz w:val="22"/>
      </w:rPr>
      <w:tcPr>
        <w:shd w:val="solid" w:color="EFD3D2" w:fill="auto"/>
      </w:tcPr>
    </w:tblStylePr>
    <w:tblStylePr w:type="band2Horz">
      <w:rPr>
        <w:color w:val="auto"/>
        <w:sz w:val="22"/>
      </w:rPr>
    </w:tblStylePr>
  </w:style>
  <w:style w:type="table" w:customStyle="1" w:styleId="446">
    <w:name w:val="List Table 7 Colorful - Accent 31"/>
    <w:basedOn w:val="12"/>
    <w:qFormat/>
    <w:uiPriority w:val="0"/>
    <w:tblPr>
      <w:tblBorders>
        <w:right w:val="single" w:color="C3D69C" w:sz="4" w:space="0"/>
      </w:tblBorders>
    </w:tblPr>
    <w:tblStylePr w:type="firstRow">
      <w:rPr>
        <w:i/>
        <w:color w:val="auto"/>
        <w:sz w:val="22"/>
      </w:rPr>
      <w:tcPr>
        <w:tcBorders>
          <w:bottom w:val="single" w:color="C3D69C" w:sz="4" w:space="0"/>
        </w:tcBorders>
        <w:shd w:val="solid" w:color="FFFFFF" w:fill="auto"/>
      </w:tcPr>
    </w:tblStylePr>
    <w:tblStylePr w:type="lastRow">
      <w:rPr>
        <w:i/>
        <w:color w:val="auto"/>
        <w:sz w:val="22"/>
      </w:rPr>
      <w:tcPr>
        <w:tcBorders>
          <w:top w:val="single" w:color="C3D69C" w:sz="4" w:space="0"/>
        </w:tcBorders>
        <w:shd w:val="solid" w:color="FFFFFF" w:fill="auto"/>
      </w:tcPr>
    </w:tblStylePr>
    <w:tblStylePr w:type="firstCol">
      <w:pPr>
        <w:jc w:val="right"/>
      </w:pPr>
      <w:rPr>
        <w:i/>
        <w:color w:val="auto"/>
        <w:sz w:val="22"/>
      </w:rPr>
      <w:tcPr>
        <w:tcBorders>
          <w:right w:val="single" w:color="C3D69C" w:sz="4" w:space="0"/>
        </w:tcBorders>
        <w:shd w:val="clear" w:color="auto" w:fill="auto"/>
      </w:tcPr>
    </w:tblStylePr>
    <w:tblStylePr w:type="lastCol">
      <w:rPr>
        <w:i/>
        <w:color w:val="auto"/>
        <w:sz w:val="22"/>
      </w:rPr>
      <w:tcPr>
        <w:tcBorders>
          <w:left w:val="single" w:color="C3D69C" w:sz="4" w:space="0"/>
        </w:tcBorders>
        <w:shd w:val="clear" w:color="auto" w:fill="auto"/>
      </w:tcPr>
    </w:tblStylePr>
    <w:tblStylePr w:type="band1Vert">
      <w:tcPr>
        <w:shd w:val="solid" w:color="E5EDD5" w:fill="auto"/>
      </w:tcPr>
    </w:tblStylePr>
    <w:tblStylePr w:type="band1Horz">
      <w:rPr>
        <w:color w:val="auto"/>
        <w:sz w:val="22"/>
      </w:rPr>
      <w:tcPr>
        <w:shd w:val="solid" w:color="E5EDD5" w:fill="auto"/>
      </w:tcPr>
    </w:tblStylePr>
    <w:tblStylePr w:type="band2Horz">
      <w:rPr>
        <w:color w:val="auto"/>
        <w:sz w:val="22"/>
      </w:rPr>
    </w:tblStylePr>
  </w:style>
  <w:style w:type="table" w:customStyle="1" w:styleId="447">
    <w:name w:val="List Table 7 Colorful - Accent 41"/>
    <w:basedOn w:val="12"/>
    <w:qFormat/>
    <w:uiPriority w:val="0"/>
    <w:tblPr>
      <w:tblBorders>
        <w:right w:val="single" w:color="B2A1C6" w:sz="4" w:space="0"/>
      </w:tblBorders>
    </w:tblPr>
    <w:tblStylePr w:type="firstRow">
      <w:rPr>
        <w:i/>
        <w:color w:val="auto"/>
        <w:sz w:val="22"/>
      </w:rPr>
      <w:tcPr>
        <w:tcBorders>
          <w:bottom w:val="single" w:color="B2A1C6" w:sz="4" w:space="0"/>
        </w:tcBorders>
        <w:shd w:val="solid" w:color="FFFFFF" w:fill="auto"/>
      </w:tcPr>
    </w:tblStylePr>
    <w:tblStylePr w:type="lastRow">
      <w:rPr>
        <w:i/>
        <w:color w:val="auto"/>
        <w:sz w:val="22"/>
      </w:rPr>
      <w:tcPr>
        <w:tcBorders>
          <w:top w:val="single" w:color="B2A1C6" w:sz="4" w:space="0"/>
        </w:tcBorders>
        <w:shd w:val="solid" w:color="FFFFFF" w:fill="auto"/>
      </w:tcPr>
    </w:tblStylePr>
    <w:tblStylePr w:type="firstCol">
      <w:pPr>
        <w:jc w:val="right"/>
      </w:pPr>
      <w:rPr>
        <w:i/>
        <w:color w:val="auto"/>
        <w:sz w:val="22"/>
      </w:rPr>
      <w:tcPr>
        <w:tcBorders>
          <w:right w:val="single" w:color="B2A1C6" w:sz="4" w:space="0"/>
        </w:tcBorders>
        <w:shd w:val="clear" w:color="auto" w:fill="auto"/>
      </w:tcPr>
    </w:tblStylePr>
    <w:tblStylePr w:type="lastCol">
      <w:rPr>
        <w:i/>
        <w:color w:val="auto"/>
        <w:sz w:val="22"/>
      </w:rPr>
      <w:tcPr>
        <w:tcBorders>
          <w:left w:val="single" w:color="B2A1C6" w:sz="4" w:space="0"/>
        </w:tcBorders>
        <w:shd w:val="clear" w:color="auto" w:fill="auto"/>
      </w:tcPr>
    </w:tblStylePr>
    <w:tblStylePr w:type="band1Vert">
      <w:tcPr>
        <w:shd w:val="solid" w:color="DFD8E7" w:fill="auto"/>
      </w:tcPr>
    </w:tblStylePr>
    <w:tblStylePr w:type="band1Horz">
      <w:rPr>
        <w:color w:val="auto"/>
        <w:sz w:val="22"/>
      </w:rPr>
      <w:tcPr>
        <w:shd w:val="solid" w:color="DFD8E7" w:fill="auto"/>
      </w:tcPr>
    </w:tblStylePr>
    <w:tblStylePr w:type="band2Horz">
      <w:rPr>
        <w:color w:val="auto"/>
        <w:sz w:val="22"/>
      </w:rPr>
    </w:tblStylePr>
  </w:style>
  <w:style w:type="table" w:customStyle="1" w:styleId="448">
    <w:name w:val="List Table 7 Colorful - Accent 51"/>
    <w:basedOn w:val="12"/>
    <w:qFormat/>
    <w:uiPriority w:val="0"/>
    <w:tblPr>
      <w:tblBorders>
        <w:right w:val="single" w:color="92CCDC" w:sz="4" w:space="0"/>
      </w:tblBorders>
    </w:tblPr>
    <w:tblStylePr w:type="firstRow">
      <w:rPr>
        <w:i/>
        <w:color w:val="auto"/>
        <w:sz w:val="22"/>
      </w:rPr>
      <w:tcPr>
        <w:tcBorders>
          <w:bottom w:val="single" w:color="92CCDC" w:sz="4" w:space="0"/>
        </w:tcBorders>
        <w:shd w:val="solid" w:color="FFFFFF" w:fill="auto"/>
      </w:tcPr>
    </w:tblStylePr>
    <w:tblStylePr w:type="lastRow">
      <w:rPr>
        <w:i/>
        <w:color w:val="auto"/>
        <w:sz w:val="22"/>
      </w:rPr>
      <w:tcPr>
        <w:tcBorders>
          <w:top w:val="single" w:color="92CCDC" w:sz="4" w:space="0"/>
        </w:tcBorders>
        <w:shd w:val="solid" w:color="FFFFFF" w:fill="auto"/>
      </w:tcPr>
    </w:tblStylePr>
    <w:tblStylePr w:type="firstCol">
      <w:pPr>
        <w:jc w:val="right"/>
      </w:pPr>
      <w:rPr>
        <w:i/>
        <w:color w:val="auto"/>
        <w:sz w:val="22"/>
      </w:rPr>
      <w:tcPr>
        <w:tcBorders>
          <w:right w:val="single" w:color="92CCDC" w:sz="4" w:space="0"/>
        </w:tcBorders>
        <w:shd w:val="clear" w:color="auto" w:fill="auto"/>
      </w:tcPr>
    </w:tblStylePr>
    <w:tblStylePr w:type="lastCol">
      <w:rPr>
        <w:i/>
        <w:color w:val="auto"/>
        <w:sz w:val="22"/>
      </w:rPr>
      <w:tcPr>
        <w:tcBorders>
          <w:left w:val="single" w:color="92CCDC" w:sz="4" w:space="0"/>
        </w:tcBorders>
        <w:shd w:val="clear" w:color="auto" w:fill="auto"/>
      </w:tcPr>
    </w:tblStylePr>
    <w:tblStylePr w:type="band1Vert">
      <w:tcPr>
        <w:shd w:val="solid" w:color="D1EAF0" w:fill="auto"/>
      </w:tcPr>
    </w:tblStylePr>
    <w:tblStylePr w:type="band1Horz">
      <w:rPr>
        <w:color w:val="auto"/>
        <w:sz w:val="22"/>
      </w:rPr>
      <w:tcPr>
        <w:shd w:val="solid" w:color="D1EAF0" w:fill="auto"/>
      </w:tcPr>
    </w:tblStylePr>
    <w:tblStylePr w:type="band2Horz">
      <w:rPr>
        <w:color w:val="auto"/>
        <w:sz w:val="22"/>
      </w:rPr>
    </w:tblStylePr>
  </w:style>
  <w:style w:type="table" w:customStyle="1" w:styleId="449">
    <w:name w:val="List Table 7 Colorful - Accent 61"/>
    <w:basedOn w:val="12"/>
    <w:qFormat/>
    <w:uiPriority w:val="0"/>
    <w:tblPr>
      <w:tblBorders>
        <w:right w:val="single" w:color="FAC090" w:sz="4" w:space="0"/>
      </w:tblBorders>
    </w:tblPr>
    <w:tblStylePr w:type="firstRow">
      <w:rPr>
        <w:i/>
        <w:color w:val="auto"/>
        <w:sz w:val="22"/>
      </w:rPr>
      <w:tcPr>
        <w:tcBorders>
          <w:bottom w:val="single" w:color="FAC090" w:sz="4" w:space="0"/>
        </w:tcBorders>
        <w:shd w:val="solid" w:color="FFFFFF" w:fill="auto"/>
      </w:tcPr>
    </w:tblStylePr>
    <w:tblStylePr w:type="lastRow">
      <w:rPr>
        <w:i/>
        <w:color w:val="auto"/>
        <w:sz w:val="22"/>
      </w:rPr>
      <w:tcPr>
        <w:tcBorders>
          <w:top w:val="single" w:color="FAC090" w:sz="4" w:space="0"/>
        </w:tcBorders>
        <w:shd w:val="solid" w:color="FFFFFF" w:fill="auto"/>
      </w:tcPr>
    </w:tblStylePr>
    <w:tblStylePr w:type="firstCol">
      <w:pPr>
        <w:jc w:val="right"/>
      </w:pPr>
      <w:rPr>
        <w:i/>
        <w:color w:val="auto"/>
        <w:sz w:val="22"/>
      </w:rPr>
      <w:tcPr>
        <w:tcBorders>
          <w:right w:val="single" w:color="FAC090" w:sz="4" w:space="0"/>
        </w:tcBorders>
        <w:shd w:val="clear" w:color="auto" w:fill="auto"/>
      </w:tcPr>
    </w:tblStylePr>
    <w:tblStylePr w:type="lastCol">
      <w:rPr>
        <w:i/>
        <w:color w:val="auto"/>
        <w:sz w:val="22"/>
      </w:rPr>
      <w:tcPr>
        <w:tcBorders>
          <w:left w:val="single" w:color="FAC090" w:sz="4" w:space="0"/>
        </w:tcBorders>
        <w:shd w:val="clear" w:color="auto" w:fill="auto"/>
      </w:tcPr>
    </w:tblStylePr>
    <w:tblStylePr w:type="band1Vert">
      <w:tcPr>
        <w:shd w:val="solid" w:color="FCE4D0" w:fill="auto"/>
      </w:tcPr>
    </w:tblStylePr>
    <w:tblStylePr w:type="band1Horz">
      <w:rPr>
        <w:color w:val="auto"/>
        <w:sz w:val="22"/>
      </w:rPr>
      <w:tcPr>
        <w:shd w:val="solid" w:color="FCE4D0" w:fill="auto"/>
      </w:tcPr>
    </w:tblStylePr>
    <w:tblStylePr w:type="band2Horz">
      <w:rPr>
        <w:color w:val="auto"/>
        <w:sz w:val="22"/>
      </w:rPr>
    </w:tblStylePr>
  </w:style>
  <w:style w:type="table" w:customStyle="1" w:styleId="450">
    <w:name w:val="Lined - Accent"/>
    <w:basedOn w:val="12"/>
    <w:qFormat/>
    <w:uiPriority w:val="0"/>
    <w:tblStylePr w:type="firstRow">
      <w:rPr>
        <w:sz w:val="22"/>
      </w:rPr>
      <w:tcPr>
        <w:shd w:val="solid" w:color="7E7E7E" w:fill="auto"/>
      </w:tcPr>
    </w:tblStylePr>
    <w:tblStylePr w:type="lastRow">
      <w:rPr>
        <w:sz w:val="22"/>
      </w:rPr>
      <w:tcPr>
        <w:shd w:val="solid" w:color="7E7E7E" w:fill="auto"/>
      </w:tcPr>
    </w:tblStylePr>
    <w:tblStylePr w:type="firstCol">
      <w:rPr>
        <w:sz w:val="22"/>
      </w:rPr>
      <w:tcPr>
        <w:shd w:val="solid" w:color="7E7E7E" w:fill="auto"/>
      </w:tcPr>
    </w:tblStylePr>
    <w:tblStylePr w:type="lastCol">
      <w:rPr>
        <w:sz w:val="22"/>
      </w:rPr>
      <w:tcPr>
        <w:shd w:val="solid" w:color="7E7E7E" w:fill="auto"/>
      </w:tcPr>
    </w:tblStylePr>
    <w:tblStylePr w:type="band1Vert">
      <w:rPr>
        <w:sz w:val="22"/>
      </w:rPr>
    </w:tblStylePr>
    <w:tblStylePr w:type="band2Vert">
      <w:rPr>
        <w:sz w:val="22"/>
      </w:rPr>
      <w:tcPr>
        <w:shd w:val="solid" w:color="F1F1F1" w:fill="auto"/>
      </w:tcPr>
    </w:tblStylePr>
    <w:tblStylePr w:type="band1Horz">
      <w:rPr>
        <w:sz w:val="22"/>
      </w:rPr>
    </w:tblStylePr>
    <w:tblStylePr w:type="band2Horz">
      <w:rPr>
        <w:sz w:val="22"/>
      </w:rPr>
      <w:tcPr>
        <w:shd w:val="solid" w:color="F1F1F1" w:fill="auto"/>
      </w:tcPr>
    </w:tblStylePr>
  </w:style>
  <w:style w:type="table" w:customStyle="1" w:styleId="451">
    <w:name w:val="Lined - Accent 1"/>
    <w:basedOn w:val="12"/>
    <w:qFormat/>
    <w:uiPriority w:val="0"/>
    <w:tblStylePr w:type="firstRow">
      <w:rPr>
        <w:sz w:val="22"/>
      </w:rPr>
      <w:tcPr>
        <w:shd w:val="solid" w:color="5D8BC2" w:fill="auto"/>
      </w:tcPr>
    </w:tblStylePr>
    <w:tblStylePr w:type="lastRow">
      <w:rPr>
        <w:sz w:val="22"/>
      </w:rPr>
      <w:tcPr>
        <w:shd w:val="solid" w:color="5D8BC2" w:fill="auto"/>
      </w:tcPr>
    </w:tblStylePr>
    <w:tblStylePr w:type="firstCol">
      <w:rPr>
        <w:sz w:val="22"/>
      </w:rPr>
      <w:tcPr>
        <w:shd w:val="solid" w:color="5D8BC2" w:fill="auto"/>
      </w:tcPr>
    </w:tblStylePr>
    <w:tblStylePr w:type="lastCol">
      <w:rPr>
        <w:sz w:val="22"/>
      </w:rPr>
      <w:tcPr>
        <w:shd w:val="solid" w:color="5D8BC2" w:fill="auto"/>
      </w:tcPr>
    </w:tblStylePr>
    <w:tblStylePr w:type="band1Vert">
      <w:rPr>
        <w:sz w:val="22"/>
      </w:rPr>
    </w:tblStylePr>
    <w:tblStylePr w:type="band2Vert">
      <w:rPr>
        <w:sz w:val="22"/>
      </w:rPr>
      <w:tcPr>
        <w:shd w:val="solid" w:color="C7D7EA" w:fill="auto"/>
      </w:tcPr>
    </w:tblStylePr>
    <w:tblStylePr w:type="band1Horz">
      <w:rPr>
        <w:sz w:val="22"/>
      </w:rPr>
    </w:tblStylePr>
    <w:tblStylePr w:type="band2Horz">
      <w:rPr>
        <w:sz w:val="22"/>
      </w:rPr>
      <w:tcPr>
        <w:shd w:val="solid" w:color="C7D7EA" w:fill="auto"/>
      </w:tcPr>
    </w:tblStylePr>
  </w:style>
  <w:style w:type="table" w:customStyle="1" w:styleId="452">
    <w:name w:val="Lined - Accent 2"/>
    <w:basedOn w:val="12"/>
    <w:qFormat/>
    <w:uiPriority w:val="0"/>
    <w:tblStylePr w:type="firstRow">
      <w:rPr>
        <w:sz w:val="22"/>
      </w:rPr>
      <w:tcPr>
        <w:shd w:val="solid" w:color="D99795" w:fill="auto"/>
      </w:tcPr>
    </w:tblStylePr>
    <w:tblStylePr w:type="lastRow">
      <w:rPr>
        <w:sz w:val="22"/>
      </w:rPr>
      <w:tcPr>
        <w:shd w:val="solid" w:color="D99795" w:fill="auto"/>
      </w:tcPr>
    </w:tblStylePr>
    <w:tblStylePr w:type="firstCol">
      <w:rPr>
        <w:sz w:val="22"/>
      </w:rPr>
      <w:tcPr>
        <w:shd w:val="solid" w:color="D99795" w:fill="auto"/>
      </w:tcPr>
    </w:tblStylePr>
    <w:tblStylePr w:type="lastCol">
      <w:rPr>
        <w:sz w:val="22"/>
      </w:rPr>
      <w:tcPr>
        <w:shd w:val="solid" w:color="D99795" w:fill="auto"/>
      </w:tcPr>
    </w:tblStylePr>
    <w:tblStylePr w:type="band1Vert">
      <w:rPr>
        <w:sz w:val="22"/>
      </w:rPr>
    </w:tblStylePr>
    <w:tblStylePr w:type="band2Vert">
      <w:rPr>
        <w:sz w:val="22"/>
      </w:rPr>
      <w:tcPr>
        <w:shd w:val="solid" w:color="F2DCDC" w:fill="auto"/>
      </w:tcPr>
    </w:tblStylePr>
    <w:tblStylePr w:type="band1Horz">
      <w:rPr>
        <w:sz w:val="22"/>
      </w:rPr>
    </w:tblStylePr>
    <w:tblStylePr w:type="band2Horz">
      <w:rPr>
        <w:sz w:val="22"/>
      </w:rPr>
      <w:tcPr>
        <w:shd w:val="solid" w:color="F2DCDC" w:fill="auto"/>
      </w:tcPr>
    </w:tblStylePr>
  </w:style>
  <w:style w:type="table" w:customStyle="1" w:styleId="453">
    <w:name w:val="Lined - Accent 3"/>
    <w:basedOn w:val="12"/>
    <w:qFormat/>
    <w:uiPriority w:val="0"/>
    <w:tblStylePr w:type="firstRow">
      <w:rPr>
        <w:sz w:val="22"/>
      </w:rPr>
      <w:tcPr>
        <w:shd w:val="solid" w:color="9BBB59" w:fill="auto"/>
      </w:tcPr>
    </w:tblStylePr>
    <w:tblStylePr w:type="lastRow">
      <w:rPr>
        <w:sz w:val="22"/>
      </w:rPr>
      <w:tcPr>
        <w:shd w:val="solid" w:color="9BBB59" w:fill="auto"/>
      </w:tcPr>
    </w:tblStylePr>
    <w:tblStylePr w:type="firstCol">
      <w:rPr>
        <w:sz w:val="22"/>
      </w:rPr>
      <w:tcPr>
        <w:shd w:val="solid" w:color="9BBB59" w:fill="auto"/>
      </w:tcPr>
    </w:tblStylePr>
    <w:tblStylePr w:type="lastCol">
      <w:rPr>
        <w:sz w:val="22"/>
      </w:rPr>
      <w:tcPr>
        <w:shd w:val="solid" w:color="9BBB59" w:fill="auto"/>
      </w:tcPr>
    </w:tblStylePr>
    <w:tblStylePr w:type="band1Vert">
      <w:rPr>
        <w:sz w:val="22"/>
      </w:rPr>
    </w:tblStylePr>
    <w:tblStylePr w:type="band2Vert">
      <w:rPr>
        <w:sz w:val="22"/>
      </w:rPr>
      <w:tcPr>
        <w:shd w:val="solid" w:color="EAF1DD" w:fill="auto"/>
      </w:tcPr>
    </w:tblStylePr>
    <w:tblStylePr w:type="band1Horz">
      <w:rPr>
        <w:sz w:val="22"/>
      </w:rPr>
    </w:tblStylePr>
    <w:tblStylePr w:type="band2Horz">
      <w:rPr>
        <w:sz w:val="22"/>
      </w:rPr>
      <w:tcPr>
        <w:shd w:val="solid" w:color="EAF1DD" w:fill="auto"/>
      </w:tcPr>
    </w:tblStylePr>
  </w:style>
  <w:style w:type="table" w:customStyle="1" w:styleId="454">
    <w:name w:val="Lined - Accent 4"/>
    <w:basedOn w:val="12"/>
    <w:qFormat/>
    <w:uiPriority w:val="0"/>
    <w:tblStylePr w:type="firstRow">
      <w:rPr>
        <w:sz w:val="22"/>
      </w:rPr>
      <w:tcPr>
        <w:shd w:val="solid" w:color="B2A1C6" w:fill="auto"/>
      </w:tcPr>
    </w:tblStylePr>
    <w:tblStylePr w:type="lastRow">
      <w:rPr>
        <w:sz w:val="22"/>
      </w:rPr>
      <w:tcPr>
        <w:shd w:val="solid" w:color="B2A1C6" w:fill="auto"/>
      </w:tcPr>
    </w:tblStylePr>
    <w:tblStylePr w:type="firstCol">
      <w:rPr>
        <w:sz w:val="22"/>
      </w:rPr>
      <w:tcPr>
        <w:shd w:val="solid" w:color="B2A1C6" w:fill="auto"/>
      </w:tcPr>
    </w:tblStylePr>
    <w:tblStylePr w:type="lastCol">
      <w:rPr>
        <w:sz w:val="22"/>
      </w:rPr>
      <w:tcPr>
        <w:shd w:val="solid" w:color="B2A1C6" w:fill="auto"/>
      </w:tcPr>
    </w:tblStylePr>
    <w:tblStylePr w:type="band1Vert">
      <w:rPr>
        <w:sz w:val="22"/>
      </w:rPr>
    </w:tblStylePr>
    <w:tblStylePr w:type="band2Vert">
      <w:rPr>
        <w:sz w:val="22"/>
      </w:rPr>
      <w:tcPr>
        <w:shd w:val="solid" w:color="E5DFEC" w:fill="auto"/>
      </w:tcPr>
    </w:tblStylePr>
    <w:tblStylePr w:type="band1Horz">
      <w:rPr>
        <w:sz w:val="22"/>
      </w:rPr>
    </w:tblStylePr>
    <w:tblStylePr w:type="band2Horz">
      <w:rPr>
        <w:sz w:val="22"/>
      </w:rPr>
      <w:tcPr>
        <w:shd w:val="solid" w:color="E5DFEC" w:fill="auto"/>
      </w:tcPr>
    </w:tblStylePr>
  </w:style>
  <w:style w:type="table" w:customStyle="1" w:styleId="455">
    <w:name w:val="Lined - Accent 5"/>
    <w:basedOn w:val="12"/>
    <w:qFormat/>
    <w:uiPriority w:val="0"/>
    <w:tblStylePr w:type="firstRow">
      <w:rPr>
        <w:sz w:val="22"/>
      </w:rPr>
      <w:tcPr>
        <w:shd w:val="solid" w:color="4BACC6" w:fill="auto"/>
      </w:tcPr>
    </w:tblStylePr>
    <w:tblStylePr w:type="lastRow">
      <w:rPr>
        <w:sz w:val="22"/>
      </w:rPr>
      <w:tcPr>
        <w:shd w:val="solid" w:color="4BACC6" w:fill="auto"/>
      </w:tcPr>
    </w:tblStylePr>
    <w:tblStylePr w:type="firstCol">
      <w:rPr>
        <w:sz w:val="22"/>
      </w:rPr>
      <w:tcPr>
        <w:shd w:val="solid" w:color="4BACC6" w:fill="auto"/>
      </w:tcPr>
    </w:tblStylePr>
    <w:tblStylePr w:type="lastCol">
      <w:rPr>
        <w:sz w:val="22"/>
      </w:rPr>
      <w:tcPr>
        <w:shd w:val="solid" w:color="4BACC6" w:fill="auto"/>
      </w:tcPr>
    </w:tblStylePr>
    <w:tblStylePr w:type="band1Vert">
      <w:rPr>
        <w:sz w:val="22"/>
      </w:rPr>
    </w:tblStylePr>
    <w:tblStylePr w:type="band2Vert">
      <w:rPr>
        <w:sz w:val="22"/>
      </w:rPr>
      <w:tcPr>
        <w:shd w:val="solid" w:color="DAEEF3" w:fill="auto"/>
      </w:tcPr>
    </w:tblStylePr>
    <w:tblStylePr w:type="band1Horz">
      <w:rPr>
        <w:sz w:val="22"/>
      </w:rPr>
    </w:tblStylePr>
    <w:tblStylePr w:type="band2Horz">
      <w:rPr>
        <w:sz w:val="22"/>
      </w:rPr>
      <w:tcPr>
        <w:shd w:val="solid" w:color="DAEEF3" w:fill="auto"/>
      </w:tcPr>
    </w:tblStylePr>
  </w:style>
  <w:style w:type="table" w:customStyle="1" w:styleId="456">
    <w:name w:val="Lined - Accent 6"/>
    <w:basedOn w:val="12"/>
    <w:qFormat/>
    <w:uiPriority w:val="0"/>
    <w:tblStylePr w:type="firstRow">
      <w:rPr>
        <w:sz w:val="22"/>
      </w:rPr>
      <w:tcPr>
        <w:shd w:val="solid" w:color="F79646" w:fill="auto"/>
      </w:tcPr>
    </w:tblStylePr>
    <w:tblStylePr w:type="lastRow">
      <w:rPr>
        <w:sz w:val="22"/>
      </w:rPr>
      <w:tcPr>
        <w:shd w:val="solid" w:color="F79646" w:fill="auto"/>
      </w:tcPr>
    </w:tblStylePr>
    <w:tblStylePr w:type="firstCol">
      <w:rPr>
        <w:sz w:val="22"/>
      </w:rPr>
      <w:tcPr>
        <w:shd w:val="solid" w:color="F79646" w:fill="auto"/>
      </w:tcPr>
    </w:tblStylePr>
    <w:tblStylePr w:type="lastCol">
      <w:rPr>
        <w:sz w:val="22"/>
      </w:rPr>
      <w:tcPr>
        <w:shd w:val="solid" w:color="F79646" w:fill="auto"/>
      </w:tcPr>
    </w:tblStylePr>
    <w:tblStylePr w:type="band1Vert">
      <w:rPr>
        <w:sz w:val="22"/>
      </w:rPr>
    </w:tblStylePr>
    <w:tblStylePr w:type="band2Vert">
      <w:rPr>
        <w:sz w:val="22"/>
      </w:rPr>
      <w:tcPr>
        <w:shd w:val="solid" w:color="FDE9D9" w:fill="auto"/>
      </w:tcPr>
    </w:tblStylePr>
    <w:tblStylePr w:type="band1Horz">
      <w:rPr>
        <w:sz w:val="22"/>
      </w:rPr>
    </w:tblStylePr>
    <w:tblStylePr w:type="band2Horz">
      <w:rPr>
        <w:sz w:val="22"/>
      </w:rPr>
      <w:tcPr>
        <w:shd w:val="solid" w:color="FDE9D9" w:fill="auto"/>
      </w:tcPr>
    </w:tblStylePr>
  </w:style>
  <w:style w:type="table" w:customStyle="1" w:styleId="457">
    <w:name w:val="Bordered &amp; Lined - Accent"/>
    <w:basedOn w:val="12"/>
    <w:qFormat/>
    <w:uiPriority w:val="0"/>
    <w:tblPr>
      <w:tblBorders>
        <w:top w:val="single" w:color="585858" w:sz="4" w:space="0"/>
        <w:left w:val="single" w:color="585858" w:sz="4" w:space="0"/>
        <w:bottom w:val="single" w:color="585858" w:sz="4" w:space="0"/>
        <w:right w:val="single" w:color="585858" w:sz="4" w:space="0"/>
        <w:insideH w:val="single" w:color="585858" w:sz="4" w:space="0"/>
        <w:insideV w:val="single" w:color="585858" w:sz="4" w:space="0"/>
      </w:tblBorders>
    </w:tblPr>
    <w:tblStylePr w:type="firstRow">
      <w:rPr>
        <w:sz w:val="22"/>
      </w:rPr>
      <w:tcPr>
        <w:shd w:val="solid" w:color="7E7E7E" w:fill="auto"/>
      </w:tcPr>
    </w:tblStylePr>
    <w:tblStylePr w:type="lastRow">
      <w:rPr>
        <w:sz w:val="22"/>
      </w:rPr>
      <w:tcPr>
        <w:shd w:val="solid" w:color="7E7E7E" w:fill="auto"/>
      </w:tcPr>
    </w:tblStylePr>
    <w:tblStylePr w:type="firstCol">
      <w:rPr>
        <w:sz w:val="22"/>
      </w:rPr>
      <w:tcPr>
        <w:shd w:val="solid" w:color="7E7E7E" w:fill="auto"/>
      </w:tcPr>
    </w:tblStylePr>
    <w:tblStylePr w:type="lastCol">
      <w:rPr>
        <w:sz w:val="22"/>
      </w:rPr>
      <w:tcPr>
        <w:shd w:val="solid" w:color="7E7E7E" w:fill="auto"/>
      </w:tcPr>
    </w:tblStylePr>
    <w:tblStylePr w:type="band1Vert">
      <w:rPr>
        <w:sz w:val="22"/>
      </w:rPr>
    </w:tblStylePr>
    <w:tblStylePr w:type="band2Vert">
      <w:rPr>
        <w:sz w:val="22"/>
      </w:rPr>
      <w:tcPr>
        <w:shd w:val="solid" w:color="F1F1F1" w:fill="auto"/>
      </w:tcPr>
    </w:tblStylePr>
    <w:tblStylePr w:type="band1Horz">
      <w:rPr>
        <w:sz w:val="22"/>
      </w:rPr>
    </w:tblStylePr>
    <w:tblStylePr w:type="band2Horz">
      <w:rPr>
        <w:sz w:val="22"/>
      </w:rPr>
      <w:tcPr>
        <w:shd w:val="solid" w:color="F1F1F1" w:fill="auto"/>
      </w:tcPr>
    </w:tblStylePr>
  </w:style>
  <w:style w:type="table" w:customStyle="1" w:styleId="458">
    <w:name w:val="Bordered &amp; Lined - Accent 1"/>
    <w:basedOn w:val="12"/>
    <w:qFormat/>
    <w:uiPriority w:val="0"/>
    <w:tblPr>
      <w:tblBorders>
        <w:top w:val="single" w:color="2A4B71" w:sz="4" w:space="0"/>
        <w:left w:val="single" w:color="2A4B71" w:sz="4" w:space="0"/>
        <w:bottom w:val="single" w:color="2A4B71" w:sz="4" w:space="0"/>
        <w:right w:val="single" w:color="2A4B71" w:sz="4" w:space="0"/>
        <w:insideH w:val="single" w:color="2A4B71" w:sz="4" w:space="0"/>
        <w:insideV w:val="single" w:color="2A4B71" w:sz="4" w:space="0"/>
      </w:tblBorders>
    </w:tblPr>
    <w:tblStylePr w:type="firstRow">
      <w:rPr>
        <w:sz w:val="22"/>
      </w:rPr>
      <w:tcPr>
        <w:shd w:val="solid" w:color="5D8BC2" w:fill="auto"/>
      </w:tcPr>
    </w:tblStylePr>
    <w:tblStylePr w:type="lastRow">
      <w:rPr>
        <w:sz w:val="22"/>
      </w:rPr>
      <w:tcPr>
        <w:shd w:val="solid" w:color="5D8BC2" w:fill="auto"/>
      </w:tcPr>
    </w:tblStylePr>
    <w:tblStylePr w:type="firstCol">
      <w:rPr>
        <w:sz w:val="22"/>
      </w:rPr>
      <w:tcPr>
        <w:shd w:val="solid" w:color="5D8BC2" w:fill="auto"/>
      </w:tcPr>
    </w:tblStylePr>
    <w:tblStylePr w:type="lastCol">
      <w:rPr>
        <w:sz w:val="22"/>
      </w:rPr>
      <w:tcPr>
        <w:shd w:val="solid" w:color="5D8BC2" w:fill="auto"/>
      </w:tcPr>
    </w:tblStylePr>
    <w:tblStylePr w:type="band1Vert">
      <w:rPr>
        <w:sz w:val="22"/>
      </w:rPr>
    </w:tblStylePr>
    <w:tblStylePr w:type="band2Vert">
      <w:rPr>
        <w:sz w:val="22"/>
      </w:rPr>
      <w:tcPr>
        <w:shd w:val="solid" w:color="C7D7EA" w:fill="auto"/>
      </w:tcPr>
    </w:tblStylePr>
    <w:tblStylePr w:type="band1Horz">
      <w:rPr>
        <w:sz w:val="22"/>
      </w:rPr>
    </w:tblStylePr>
    <w:tblStylePr w:type="band2Horz">
      <w:rPr>
        <w:sz w:val="22"/>
      </w:rPr>
      <w:tcPr>
        <w:shd w:val="solid" w:color="C7D7EA" w:fill="auto"/>
      </w:tcPr>
    </w:tblStylePr>
  </w:style>
  <w:style w:type="table" w:customStyle="1" w:styleId="459">
    <w:name w:val="Bordered &amp; Lined - Accent 2"/>
    <w:basedOn w:val="12"/>
    <w:qFormat/>
    <w:uiPriority w:val="0"/>
    <w:tblPr>
      <w:tblBorders>
        <w:top w:val="single" w:color="742B29" w:sz="4" w:space="0"/>
        <w:left w:val="single" w:color="742B29" w:sz="4" w:space="0"/>
        <w:bottom w:val="single" w:color="742B29" w:sz="4" w:space="0"/>
        <w:right w:val="single" w:color="742B29" w:sz="4" w:space="0"/>
        <w:insideH w:val="single" w:color="742B29" w:sz="4" w:space="0"/>
        <w:insideV w:val="single" w:color="742B29" w:sz="4" w:space="0"/>
      </w:tblBorders>
    </w:tblPr>
    <w:tblStylePr w:type="firstRow">
      <w:rPr>
        <w:sz w:val="22"/>
      </w:rPr>
      <w:tcPr>
        <w:shd w:val="solid" w:color="D99795" w:fill="auto"/>
      </w:tcPr>
    </w:tblStylePr>
    <w:tblStylePr w:type="lastRow">
      <w:rPr>
        <w:sz w:val="22"/>
      </w:rPr>
      <w:tcPr>
        <w:shd w:val="solid" w:color="D99795" w:fill="auto"/>
      </w:tcPr>
    </w:tblStylePr>
    <w:tblStylePr w:type="firstCol">
      <w:rPr>
        <w:sz w:val="22"/>
      </w:rPr>
      <w:tcPr>
        <w:shd w:val="solid" w:color="D99795" w:fill="auto"/>
      </w:tcPr>
    </w:tblStylePr>
    <w:tblStylePr w:type="lastCol">
      <w:rPr>
        <w:sz w:val="22"/>
      </w:rPr>
      <w:tcPr>
        <w:shd w:val="solid" w:color="D99795" w:fill="auto"/>
      </w:tcPr>
    </w:tblStylePr>
    <w:tblStylePr w:type="band1Vert">
      <w:rPr>
        <w:sz w:val="22"/>
      </w:rPr>
    </w:tblStylePr>
    <w:tblStylePr w:type="band2Vert">
      <w:rPr>
        <w:sz w:val="22"/>
      </w:rPr>
      <w:tcPr>
        <w:shd w:val="solid" w:color="F2DCDC" w:fill="auto"/>
      </w:tcPr>
    </w:tblStylePr>
    <w:tblStylePr w:type="band1Horz">
      <w:rPr>
        <w:sz w:val="22"/>
      </w:rPr>
    </w:tblStylePr>
    <w:tblStylePr w:type="band2Horz">
      <w:rPr>
        <w:sz w:val="22"/>
      </w:rPr>
      <w:tcPr>
        <w:shd w:val="solid" w:color="F2DCDC" w:fill="auto"/>
      </w:tcPr>
    </w:tblStylePr>
  </w:style>
  <w:style w:type="table" w:customStyle="1" w:styleId="460">
    <w:name w:val="Bordered &amp; Lined - Accent 3"/>
    <w:basedOn w:val="12"/>
    <w:qFormat/>
    <w:uiPriority w:val="0"/>
    <w:tblPr>
      <w:tblBorders>
        <w:top w:val="single" w:color="5C722E" w:sz="4" w:space="0"/>
        <w:left w:val="single" w:color="5C722E" w:sz="4" w:space="0"/>
        <w:bottom w:val="single" w:color="5C722E" w:sz="4" w:space="0"/>
        <w:right w:val="single" w:color="5C722E" w:sz="4" w:space="0"/>
        <w:insideH w:val="single" w:color="5C722E" w:sz="4" w:space="0"/>
        <w:insideV w:val="single" w:color="5C722E" w:sz="4" w:space="0"/>
      </w:tblBorders>
    </w:tblPr>
    <w:tblStylePr w:type="firstRow">
      <w:rPr>
        <w:sz w:val="22"/>
      </w:rPr>
      <w:tcPr>
        <w:shd w:val="solid" w:color="9BBB59" w:fill="auto"/>
      </w:tcPr>
    </w:tblStylePr>
    <w:tblStylePr w:type="lastRow">
      <w:rPr>
        <w:sz w:val="22"/>
      </w:rPr>
      <w:tcPr>
        <w:shd w:val="solid" w:color="9BBB59" w:fill="auto"/>
      </w:tcPr>
    </w:tblStylePr>
    <w:tblStylePr w:type="firstCol">
      <w:rPr>
        <w:sz w:val="22"/>
      </w:rPr>
      <w:tcPr>
        <w:shd w:val="solid" w:color="9BBB59" w:fill="auto"/>
      </w:tcPr>
    </w:tblStylePr>
    <w:tblStylePr w:type="lastCol">
      <w:rPr>
        <w:sz w:val="22"/>
      </w:rPr>
      <w:tcPr>
        <w:shd w:val="solid" w:color="9BBB59" w:fill="auto"/>
      </w:tcPr>
    </w:tblStylePr>
    <w:tblStylePr w:type="band1Vert">
      <w:rPr>
        <w:sz w:val="22"/>
      </w:rPr>
    </w:tblStylePr>
    <w:tblStylePr w:type="band2Vert">
      <w:rPr>
        <w:sz w:val="22"/>
      </w:rPr>
      <w:tcPr>
        <w:shd w:val="solid" w:color="EAF1DD" w:fill="auto"/>
      </w:tcPr>
    </w:tblStylePr>
    <w:tblStylePr w:type="band1Horz">
      <w:rPr>
        <w:sz w:val="22"/>
      </w:rPr>
    </w:tblStylePr>
    <w:tblStylePr w:type="band2Horz">
      <w:rPr>
        <w:sz w:val="22"/>
      </w:rPr>
      <w:tcPr>
        <w:shd w:val="solid" w:color="EAF1DD" w:fill="auto"/>
      </w:tcPr>
    </w:tblStylePr>
  </w:style>
  <w:style w:type="table" w:customStyle="1" w:styleId="461">
    <w:name w:val="Bordered &amp; Lined - Accent 4"/>
    <w:basedOn w:val="12"/>
    <w:qFormat/>
    <w:uiPriority w:val="0"/>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Pr>
    <w:tblStylePr w:type="firstRow">
      <w:rPr>
        <w:sz w:val="22"/>
      </w:rPr>
      <w:tcPr>
        <w:shd w:val="solid" w:color="B2A1C6" w:fill="auto"/>
      </w:tcPr>
    </w:tblStylePr>
    <w:tblStylePr w:type="lastRow">
      <w:rPr>
        <w:sz w:val="22"/>
      </w:rPr>
      <w:tcPr>
        <w:shd w:val="solid" w:color="B2A1C6" w:fill="auto"/>
      </w:tcPr>
    </w:tblStylePr>
    <w:tblStylePr w:type="firstCol">
      <w:rPr>
        <w:sz w:val="22"/>
      </w:rPr>
      <w:tcPr>
        <w:shd w:val="solid" w:color="B2A1C6" w:fill="auto"/>
      </w:tcPr>
    </w:tblStylePr>
    <w:tblStylePr w:type="lastCol">
      <w:rPr>
        <w:sz w:val="22"/>
      </w:rPr>
      <w:tcPr>
        <w:shd w:val="solid" w:color="B2A1C6" w:fill="auto"/>
      </w:tcPr>
    </w:tblStylePr>
    <w:tblStylePr w:type="band1Vert">
      <w:rPr>
        <w:sz w:val="22"/>
      </w:rPr>
    </w:tblStylePr>
    <w:tblStylePr w:type="band2Vert">
      <w:rPr>
        <w:sz w:val="22"/>
      </w:rPr>
      <w:tcPr>
        <w:shd w:val="solid" w:color="E5DFEC" w:fill="auto"/>
      </w:tcPr>
    </w:tblStylePr>
    <w:tblStylePr w:type="band1Horz">
      <w:rPr>
        <w:sz w:val="22"/>
      </w:rPr>
    </w:tblStylePr>
    <w:tblStylePr w:type="band2Horz">
      <w:rPr>
        <w:sz w:val="22"/>
      </w:rPr>
      <w:tcPr>
        <w:shd w:val="solid" w:color="E5DFEC" w:fill="auto"/>
      </w:tcPr>
    </w:tblStylePr>
  </w:style>
  <w:style w:type="table" w:customStyle="1" w:styleId="462">
    <w:name w:val="Bordered &amp; Lined - Accent 5"/>
    <w:basedOn w:val="12"/>
    <w:qFormat/>
    <w:uiPriority w:val="0"/>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Pr>
    <w:tblStylePr w:type="firstRow">
      <w:rPr>
        <w:sz w:val="22"/>
      </w:rPr>
      <w:tcPr>
        <w:shd w:val="solid" w:color="4BACC6" w:fill="auto"/>
      </w:tcPr>
    </w:tblStylePr>
    <w:tblStylePr w:type="lastRow">
      <w:rPr>
        <w:sz w:val="22"/>
      </w:rPr>
      <w:tcPr>
        <w:shd w:val="solid" w:color="4BACC6" w:fill="auto"/>
      </w:tcPr>
    </w:tblStylePr>
    <w:tblStylePr w:type="firstCol">
      <w:rPr>
        <w:sz w:val="22"/>
      </w:rPr>
      <w:tcPr>
        <w:shd w:val="solid" w:color="4BACC6" w:fill="auto"/>
      </w:tcPr>
    </w:tblStylePr>
    <w:tblStylePr w:type="lastCol">
      <w:rPr>
        <w:sz w:val="22"/>
      </w:rPr>
      <w:tcPr>
        <w:shd w:val="solid" w:color="4BACC6" w:fill="auto"/>
      </w:tcPr>
    </w:tblStylePr>
    <w:tblStylePr w:type="band1Vert">
      <w:rPr>
        <w:sz w:val="22"/>
      </w:rPr>
    </w:tblStylePr>
    <w:tblStylePr w:type="band2Vert">
      <w:rPr>
        <w:sz w:val="22"/>
      </w:rPr>
      <w:tcPr>
        <w:shd w:val="solid" w:color="DAEEF3" w:fill="auto"/>
      </w:tcPr>
    </w:tblStylePr>
    <w:tblStylePr w:type="band1Horz">
      <w:rPr>
        <w:sz w:val="22"/>
      </w:rPr>
    </w:tblStylePr>
    <w:tblStylePr w:type="band2Horz">
      <w:rPr>
        <w:sz w:val="22"/>
      </w:rPr>
      <w:tcPr>
        <w:shd w:val="solid" w:color="DAEEF3" w:fill="auto"/>
      </w:tcPr>
    </w:tblStylePr>
  </w:style>
  <w:style w:type="table" w:customStyle="1" w:styleId="463">
    <w:name w:val="Bordered &amp; Lined - Accent 6"/>
    <w:basedOn w:val="12"/>
    <w:qFormat/>
    <w:uiPriority w:val="0"/>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Pr>
    <w:tblStylePr w:type="firstRow">
      <w:rPr>
        <w:sz w:val="22"/>
      </w:rPr>
      <w:tcPr>
        <w:shd w:val="solid" w:color="F79646" w:fill="auto"/>
      </w:tcPr>
    </w:tblStylePr>
    <w:tblStylePr w:type="lastRow">
      <w:rPr>
        <w:sz w:val="22"/>
      </w:rPr>
      <w:tcPr>
        <w:shd w:val="solid" w:color="F79646" w:fill="auto"/>
      </w:tcPr>
    </w:tblStylePr>
    <w:tblStylePr w:type="firstCol">
      <w:rPr>
        <w:sz w:val="22"/>
      </w:rPr>
      <w:tcPr>
        <w:shd w:val="solid" w:color="F79646" w:fill="auto"/>
      </w:tcPr>
    </w:tblStylePr>
    <w:tblStylePr w:type="lastCol">
      <w:rPr>
        <w:sz w:val="22"/>
      </w:rPr>
      <w:tcPr>
        <w:shd w:val="solid" w:color="F79646" w:fill="auto"/>
      </w:tcPr>
    </w:tblStylePr>
    <w:tblStylePr w:type="band1Vert">
      <w:rPr>
        <w:sz w:val="22"/>
      </w:rPr>
    </w:tblStylePr>
    <w:tblStylePr w:type="band2Vert">
      <w:rPr>
        <w:sz w:val="22"/>
      </w:rPr>
      <w:tcPr>
        <w:shd w:val="solid" w:color="FDE9D9" w:fill="auto"/>
      </w:tcPr>
    </w:tblStylePr>
    <w:tblStylePr w:type="band1Horz">
      <w:rPr>
        <w:sz w:val="22"/>
      </w:rPr>
    </w:tblStylePr>
    <w:tblStylePr w:type="band2Horz">
      <w:rPr>
        <w:sz w:val="22"/>
      </w:rPr>
      <w:tcPr>
        <w:shd w:val="solid" w:color="FDE9D9" w:fill="auto"/>
      </w:tcPr>
    </w:tblStylePr>
  </w:style>
  <w:style w:type="table" w:customStyle="1" w:styleId="464">
    <w:name w:val="Bordered"/>
    <w:basedOn w:val="12"/>
    <w:qFormat/>
    <w:uiPriority w:val="0"/>
    <w:tblPr>
      <w:tblBorders>
        <w:top w:val="single" w:color="D8D8D8" w:sz="4" w:space="0"/>
        <w:left w:val="single" w:color="D8D8D8" w:sz="4" w:space="0"/>
        <w:bottom w:val="single" w:color="D8D8D8" w:sz="4" w:space="0"/>
        <w:right w:val="single" w:color="D8D8D8" w:sz="4" w:space="0"/>
        <w:insideH w:val="single" w:color="D8D8D8" w:sz="4" w:space="0"/>
        <w:insideV w:val="single" w:color="D8D8D8" w:sz="4" w:space="0"/>
      </w:tblBorders>
    </w:tblPr>
    <w:tblStylePr w:type="firstRow">
      <w:rPr>
        <w:sz w:val="22"/>
      </w:rPr>
      <w:tcPr>
        <w:tcBorders>
          <w:bottom w:val="single" w:color="7E7E7E" w:sz="12" w:space="0"/>
        </w:tcBorders>
      </w:tcPr>
    </w:tblStylePr>
    <w:tblStylePr w:type="lastRow">
      <w:rPr>
        <w:sz w:val="22"/>
      </w:rPr>
      <w:tcPr>
        <w:tcBorders>
          <w:top w:val="single" w:color="7E7E7E" w:sz="12" w:space="0"/>
        </w:tcBorders>
      </w:tcPr>
    </w:tblStylePr>
    <w:tblStylePr w:type="firstCol">
      <w:rPr>
        <w:sz w:val="22"/>
      </w:rPr>
    </w:tblStylePr>
    <w:tblStylePr w:type="lastCol">
      <w:rPr>
        <w:sz w:val="22"/>
      </w:rPr>
      <w:tcPr>
        <w:tcBorders>
          <w:left w:val="single" w:color="7E7E7E" w:sz="12" w:space="0"/>
        </w:tcBorders>
      </w:tcPr>
    </w:tblStylePr>
    <w:tblStylePr w:type="band1Horz">
      <w:rPr>
        <w:sz w:val="22"/>
      </w:rPr>
      <w:tcPr>
        <w:tcBorders>
          <w:top w:val="single" w:color="D8D8D8" w:sz="4" w:space="0"/>
          <w:left w:val="single" w:color="D8D8D8" w:sz="4" w:space="0"/>
          <w:bottom w:val="single" w:color="D8D8D8" w:sz="4" w:space="0"/>
          <w:right w:val="single" w:color="D8D8D8" w:sz="4" w:space="0"/>
        </w:tcBorders>
      </w:tcPr>
    </w:tblStylePr>
  </w:style>
  <w:style w:type="table" w:customStyle="1" w:styleId="465">
    <w:name w:val="Bordered - Accent 1"/>
    <w:basedOn w:val="12"/>
    <w:qFormat/>
    <w:uiPriority w:val="0"/>
    <w:tblPr>
      <w:tblBorders>
        <w:top w:val="single" w:color="B7CCE4" w:sz="4" w:space="0"/>
        <w:left w:val="single" w:color="B7CCE4" w:sz="4" w:space="0"/>
        <w:bottom w:val="single" w:color="B7CCE4" w:sz="4" w:space="0"/>
        <w:right w:val="single" w:color="B7CCE4" w:sz="4" w:space="0"/>
        <w:insideH w:val="single" w:color="B7CCE4" w:sz="4" w:space="0"/>
        <w:insideV w:val="single" w:color="B7CCE4" w:sz="4" w:space="0"/>
      </w:tblBorders>
    </w:tblPr>
    <w:tblStylePr w:type="firstRow">
      <w:rPr>
        <w:sz w:val="22"/>
      </w:rPr>
      <w:tcPr>
        <w:tcBorders>
          <w:bottom w:val="single" w:color="4F81BD" w:sz="12" w:space="0"/>
        </w:tcBorders>
      </w:tcPr>
    </w:tblStylePr>
    <w:tblStylePr w:type="lastRow">
      <w:rPr>
        <w:sz w:val="22"/>
      </w:rPr>
      <w:tcPr>
        <w:tcBorders>
          <w:top w:val="single" w:color="4F81BD" w:sz="12" w:space="0"/>
        </w:tcBorders>
      </w:tcPr>
    </w:tblStylePr>
    <w:tblStylePr w:type="firstCol">
      <w:rPr>
        <w:sz w:val="22"/>
      </w:rPr>
    </w:tblStylePr>
    <w:tblStylePr w:type="lastCol">
      <w:rPr>
        <w:sz w:val="22"/>
      </w:rPr>
      <w:tcPr>
        <w:tcBorders>
          <w:left w:val="single" w:color="4F81BD" w:sz="12" w:space="0"/>
        </w:tcBorders>
      </w:tcPr>
    </w:tblStylePr>
    <w:tblStylePr w:type="band1Horz">
      <w:rPr>
        <w:sz w:val="22"/>
      </w:rPr>
      <w:tcPr>
        <w:tcBorders>
          <w:top w:val="single" w:color="B7CCE4" w:sz="4" w:space="0"/>
          <w:left w:val="single" w:color="B7CCE4" w:sz="4" w:space="0"/>
          <w:bottom w:val="single" w:color="B7CCE4" w:sz="4" w:space="0"/>
          <w:right w:val="single" w:color="B7CCE4" w:sz="4" w:space="0"/>
        </w:tcBorders>
      </w:tcPr>
    </w:tblStylePr>
  </w:style>
  <w:style w:type="table" w:customStyle="1" w:styleId="466">
    <w:name w:val="Bordered - Accent 2"/>
    <w:basedOn w:val="12"/>
    <w:qFormat/>
    <w:uiPriority w:val="0"/>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Pr>
    <w:tblStylePr w:type="firstRow">
      <w:rPr>
        <w:sz w:val="22"/>
      </w:rPr>
      <w:tcPr>
        <w:tcBorders>
          <w:bottom w:val="single" w:color="D99795" w:sz="12" w:space="0"/>
        </w:tcBorders>
      </w:tcPr>
    </w:tblStylePr>
    <w:tblStylePr w:type="lastRow">
      <w:rPr>
        <w:sz w:val="22"/>
      </w:rPr>
      <w:tcPr>
        <w:tcBorders>
          <w:top w:val="single" w:color="D99795" w:sz="12" w:space="0"/>
        </w:tcBorders>
      </w:tcPr>
    </w:tblStylePr>
    <w:tblStylePr w:type="firstCol">
      <w:rPr>
        <w:sz w:val="22"/>
      </w:rPr>
    </w:tblStylePr>
    <w:tblStylePr w:type="lastCol">
      <w:rPr>
        <w:sz w:val="22"/>
      </w:rPr>
      <w:tcPr>
        <w:tcBorders>
          <w:left w:val="single" w:color="D99795" w:sz="12" w:space="0"/>
        </w:tcBorders>
      </w:tcPr>
    </w:tblStylePr>
    <w:tblStylePr w:type="band1Horz">
      <w:rPr>
        <w:sz w:val="22"/>
      </w:rPr>
      <w:tcPr>
        <w:tcBorders>
          <w:top w:val="single" w:color="E5B8B7" w:sz="4" w:space="0"/>
          <w:left w:val="single" w:color="E5B8B7" w:sz="4" w:space="0"/>
          <w:bottom w:val="single" w:color="E5B8B7" w:sz="4" w:space="0"/>
          <w:right w:val="single" w:color="E5B8B7" w:sz="4" w:space="0"/>
        </w:tcBorders>
      </w:tcPr>
    </w:tblStylePr>
  </w:style>
  <w:style w:type="table" w:customStyle="1" w:styleId="467">
    <w:name w:val="Bordered - Accent 3"/>
    <w:basedOn w:val="12"/>
    <w:qFormat/>
    <w:uiPriority w:val="0"/>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Pr>
    <w:tblStylePr w:type="firstRow">
      <w:rPr>
        <w:sz w:val="22"/>
      </w:rPr>
      <w:tcPr>
        <w:tcBorders>
          <w:bottom w:val="single" w:color="C3D69C" w:sz="12" w:space="0"/>
        </w:tcBorders>
      </w:tcPr>
    </w:tblStylePr>
    <w:tblStylePr w:type="lastRow">
      <w:rPr>
        <w:sz w:val="22"/>
      </w:rPr>
      <w:tcPr>
        <w:tcBorders>
          <w:top w:val="single" w:color="C3D69C" w:sz="12" w:space="0"/>
        </w:tcBorders>
      </w:tcPr>
    </w:tblStylePr>
    <w:tblStylePr w:type="firstCol">
      <w:rPr>
        <w:sz w:val="22"/>
      </w:rPr>
    </w:tblStylePr>
    <w:tblStylePr w:type="lastCol">
      <w:rPr>
        <w:sz w:val="22"/>
      </w:rPr>
      <w:tcPr>
        <w:tcBorders>
          <w:left w:val="single" w:color="C3D69C" w:sz="12" w:space="0"/>
        </w:tcBorders>
      </w:tcPr>
    </w:tblStylePr>
    <w:tblStylePr w:type="band1Horz">
      <w:rPr>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468">
    <w:name w:val="Bordered - Accent 4"/>
    <w:basedOn w:val="12"/>
    <w:qFormat/>
    <w:uiPriority w:val="0"/>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Pr>
    <w:tblStylePr w:type="firstRow">
      <w:rPr>
        <w:sz w:val="22"/>
      </w:rPr>
      <w:tcPr>
        <w:tcBorders>
          <w:bottom w:val="single" w:color="B2A1C6" w:sz="12" w:space="0"/>
        </w:tcBorders>
      </w:tcPr>
    </w:tblStylePr>
    <w:tblStylePr w:type="lastRow">
      <w:rPr>
        <w:sz w:val="22"/>
      </w:rPr>
      <w:tcPr>
        <w:tcBorders>
          <w:top w:val="single" w:color="B2A1C6" w:sz="12" w:space="0"/>
        </w:tcBorders>
      </w:tcPr>
    </w:tblStylePr>
    <w:tblStylePr w:type="firstCol">
      <w:rPr>
        <w:sz w:val="22"/>
      </w:rPr>
    </w:tblStylePr>
    <w:tblStylePr w:type="lastCol">
      <w:rPr>
        <w:sz w:val="22"/>
      </w:rPr>
      <w:tcPr>
        <w:tcBorders>
          <w:left w:val="single" w:color="B2A1C6" w:sz="12" w:space="0"/>
        </w:tcBorders>
      </w:tcPr>
    </w:tblStylePr>
    <w:tblStylePr w:type="band1Horz">
      <w:rPr>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469">
    <w:name w:val="Bordered - Accent 5"/>
    <w:basedOn w:val="12"/>
    <w:qFormat/>
    <w:uiPriority w:val="0"/>
    <w:tblPr>
      <w:tblBorders>
        <w:top w:val="single" w:color="B6DDE7" w:sz="4" w:space="0"/>
        <w:left w:val="single" w:color="B6DDE7" w:sz="4" w:space="0"/>
        <w:bottom w:val="single" w:color="B6DDE7" w:sz="4" w:space="0"/>
        <w:right w:val="single" w:color="B6DDE7" w:sz="4" w:space="0"/>
        <w:insideH w:val="single" w:color="B6DDE7" w:sz="4" w:space="0"/>
        <w:insideV w:val="single" w:color="B6DDE7" w:sz="4" w:space="0"/>
      </w:tblBorders>
    </w:tblPr>
    <w:tblStylePr w:type="firstRow">
      <w:rPr>
        <w:sz w:val="22"/>
      </w:rPr>
      <w:tcPr>
        <w:tcBorders>
          <w:bottom w:val="single" w:color="92CCDC" w:sz="12" w:space="0"/>
        </w:tcBorders>
      </w:tcPr>
    </w:tblStylePr>
    <w:tblStylePr w:type="lastRow">
      <w:rPr>
        <w:sz w:val="22"/>
      </w:rPr>
      <w:tcPr>
        <w:tcBorders>
          <w:top w:val="single" w:color="92CCDC" w:sz="12" w:space="0"/>
        </w:tcBorders>
      </w:tcPr>
    </w:tblStylePr>
    <w:tblStylePr w:type="firstCol">
      <w:rPr>
        <w:sz w:val="22"/>
      </w:rPr>
    </w:tblStylePr>
    <w:tblStylePr w:type="lastCol">
      <w:rPr>
        <w:sz w:val="22"/>
      </w:rPr>
      <w:tcPr>
        <w:tcBorders>
          <w:left w:val="single" w:color="92CCDC" w:sz="12" w:space="0"/>
        </w:tcBorders>
      </w:tcPr>
    </w:tblStylePr>
    <w:tblStylePr w:type="band1Horz">
      <w:rPr>
        <w:sz w:val="22"/>
      </w:rPr>
      <w:tcPr>
        <w:tcBorders>
          <w:top w:val="single" w:color="B6DDE7" w:sz="4" w:space="0"/>
          <w:left w:val="single" w:color="B6DDE7" w:sz="4" w:space="0"/>
          <w:bottom w:val="single" w:color="B6DDE7" w:sz="4" w:space="0"/>
          <w:right w:val="single" w:color="B6DDE7" w:sz="4" w:space="0"/>
        </w:tcBorders>
      </w:tcPr>
    </w:tblStylePr>
  </w:style>
  <w:style w:type="table" w:customStyle="1" w:styleId="470">
    <w:name w:val="Bordered - Accent 6"/>
    <w:basedOn w:val="12"/>
    <w:qFormat/>
    <w:uiPriority w:val="0"/>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sz w:val="22"/>
      </w:rPr>
      <w:tcPr>
        <w:tcBorders>
          <w:bottom w:val="single" w:color="FAC090" w:sz="12" w:space="0"/>
        </w:tcBorders>
      </w:tcPr>
    </w:tblStylePr>
    <w:tblStylePr w:type="lastRow">
      <w:rPr>
        <w:sz w:val="22"/>
      </w:rPr>
      <w:tcPr>
        <w:tcBorders>
          <w:top w:val="single" w:color="FAC090" w:sz="12" w:space="0"/>
        </w:tcBorders>
      </w:tcPr>
    </w:tblStylePr>
    <w:tblStylePr w:type="firstCol">
      <w:rPr>
        <w:sz w:val="22"/>
      </w:rPr>
    </w:tblStylePr>
    <w:tblStylePr w:type="lastCol">
      <w:rPr>
        <w:sz w:val="22"/>
      </w:rPr>
      <w:tcPr>
        <w:tcBorders>
          <w:left w:val="single" w:color="FAC090" w:sz="12" w:space="0"/>
        </w:tcBorders>
      </w:tcPr>
    </w:tblStylePr>
    <w:tblStylePr w:type="band1Horz">
      <w:rPr>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471">
    <w:name w:val="Table Normal1"/>
    <w:qFormat/>
    <w:uiPriority w:val="0"/>
    <w:tblPr>
      <w:tblCellMar>
        <w:top w:w="0" w:type="dxa"/>
        <w:left w:w="0" w:type="dxa"/>
        <w:bottom w:w="0" w:type="dxa"/>
        <w:right w:w="0" w:type="dxa"/>
      </w:tblCellMar>
    </w:tblPr>
  </w:style>
  <w:style w:type="table" w:customStyle="1" w:styleId="472">
    <w:name w:val="_Style 12"/>
    <w:basedOn w:val="12"/>
    <w:qFormat/>
    <w:uiPriority w:val="0"/>
    <w:tblPr>
      <w:tblCellMar>
        <w:top w:w="100" w:type="dxa"/>
        <w:left w:w="100" w:type="dxa"/>
        <w:bottom w:w="100" w:type="dxa"/>
        <w:right w:w="100" w:type="dxa"/>
      </w:tblCellMar>
    </w:tblPr>
  </w:style>
  <w:style w:type="table" w:customStyle="1" w:styleId="473">
    <w:name w:val="_Style 13"/>
    <w:basedOn w:val="12"/>
    <w:qFormat/>
    <w:uiPriority w:val="0"/>
    <w:tblPr>
      <w:tblCellMar>
        <w:top w:w="100" w:type="dxa"/>
        <w:left w:w="100" w:type="dxa"/>
        <w:bottom w:w="100" w:type="dxa"/>
        <w:right w:w="100" w:type="dxa"/>
      </w:tblCellMar>
    </w:tblPr>
  </w:style>
  <w:style w:type="table" w:customStyle="1" w:styleId="474">
    <w:name w:val="MDPI_4.1_three_line_table"/>
    <w:basedOn w:val="12"/>
    <w:qFormat/>
    <w:uiPriority w:val="0"/>
    <w:pPr>
      <w:jc w:val="center"/>
    </w:pPr>
    <w:tblPr>
      <w:tblBorders>
        <w:top w:val="single" w:color="000000" w:sz="8" w:space="0"/>
        <w:bottom w:val="single" w:color="000000" w:sz="8" w:space="0"/>
      </w:tblBorders>
    </w:tblPr>
    <w:tblStylePr w:type="firstRow">
      <w:rPr>
        <w:b/>
        <w:i w:val="0"/>
        <w:sz w:val="20"/>
      </w:rPr>
      <w:tcPr>
        <w:tcBorders>
          <w:bottom w:val="single" w:color="000000" w:sz="4" w:space="0"/>
        </w:tcBorders>
      </w:tcPr>
    </w:tblStylePr>
  </w:style>
  <w:style w:type="table" w:customStyle="1" w:styleId="475">
    <w:name w:val="Zwykła tabela 42"/>
    <w:basedOn w:val="12"/>
    <w:qFormat/>
    <w:uiPriority w:val="0"/>
    <w:tblStylePr w:type="firstRow">
      <w:rPr>
        <w:b/>
        <w:bCs/>
      </w:rPr>
    </w:tblStylePr>
    <w:tblStylePr w:type="lastRow">
      <w:rPr>
        <w:b/>
        <w:bCs/>
      </w:rPr>
    </w:tblStylePr>
    <w:tblStylePr w:type="firstCol">
      <w:rPr>
        <w:b/>
        <w:bCs/>
      </w:rPr>
    </w:tblStylePr>
    <w:tblStylePr w:type="lastCol">
      <w:rPr>
        <w:b/>
        <w:bCs/>
      </w:rPr>
    </w:tblStylePr>
    <w:tblStylePr w:type="band1Vert">
      <w:tcPr>
        <w:shd w:val="solid" w:color="F2F2F2" w:fill="auto"/>
      </w:tcPr>
    </w:tblStylePr>
    <w:tblStylePr w:type="band1Horz">
      <w:tcPr>
        <w:shd w:val="solid" w:color="F2F2F2" w:fill="auto"/>
      </w:tcPr>
    </w:tblStylePr>
  </w:style>
  <w:style w:type="table" w:customStyle="1" w:styleId="476">
    <w:name w:val="MDPI_Table"/>
    <w:basedOn w:val="12"/>
    <w:qFormat/>
    <w:uiPriority w:val="0"/>
    <w:rPr>
      <w:lang w:val="en-CA"/>
    </w:rPr>
    <w:tblPr>
      <w:tblCellMar>
        <w:left w:w="0" w:type="dxa"/>
        <w:right w:w="0" w:type="dxa"/>
      </w:tblCellMar>
    </w:tblPr>
  </w:style>
  <w:style w:type="table" w:customStyle="1" w:styleId="477">
    <w:name w:val="_Style 26"/>
    <w:basedOn w:val="12"/>
    <w:qFormat/>
    <w:uiPriority w:val="0"/>
    <w:tblPr>
      <w:tblCellMar>
        <w:top w:w="55" w:type="dxa"/>
        <w:left w:w="54" w:type="dxa"/>
        <w:bottom w:w="55" w:type="dxa"/>
        <w:right w:w="55" w:type="dxa"/>
      </w:tblCellMar>
    </w:tblPr>
  </w:style>
  <w:style w:type="table" w:customStyle="1" w:styleId="478">
    <w:name w:val="_Style 27"/>
    <w:basedOn w:val="12"/>
    <w:qFormat/>
    <w:uiPriority w:val="0"/>
    <w:tblPr>
      <w:tblCellMar>
        <w:top w:w="100" w:type="dxa"/>
        <w:left w:w="100" w:type="dxa"/>
        <w:bottom w:w="100" w:type="dxa"/>
        <w:right w:w="100" w:type="dxa"/>
      </w:tblCellMar>
    </w:tblPr>
  </w:style>
  <w:style w:type="table" w:customStyle="1" w:styleId="479">
    <w:name w:val="Zwykła tabela 22"/>
    <w:basedOn w:val="12"/>
    <w:qFormat/>
    <w:uiPriority w:val="0"/>
    <w:tblPr>
      <w:tblBorders>
        <w:top w:val="single" w:color="7E7E7E" w:sz="4" w:space="0"/>
        <w:bottom w:val="single" w:color="7E7E7E" w:sz="4" w:space="0"/>
      </w:tblBorders>
    </w:tblPr>
    <w:tblStylePr w:type="firstRow">
      <w:rPr>
        <w:b/>
        <w:bCs/>
      </w:rPr>
      <w:tcPr>
        <w:tcBorders>
          <w:bottom w:val="single" w:color="7E7E7E" w:sz="4" w:space="0"/>
        </w:tcBorders>
      </w:tcPr>
    </w:tblStylePr>
    <w:tblStylePr w:type="lastRow">
      <w:rPr>
        <w:b/>
        <w:bCs/>
      </w:rPr>
      <w:tcPr>
        <w:tcBorders>
          <w:top w:val="single" w:color="7E7E7E" w:sz="4" w:space="0"/>
        </w:tcBorders>
      </w:tcPr>
    </w:tblStylePr>
    <w:tblStylePr w:type="firstCol">
      <w:rPr>
        <w:b/>
        <w:bCs/>
      </w:rPr>
    </w:tblStylePr>
    <w:tblStylePr w:type="lastCol">
      <w:rPr>
        <w:b/>
        <w:bCs/>
      </w:rPr>
    </w:tblStylePr>
    <w:tblStylePr w:type="band1Vert">
      <w:tcPr>
        <w:tcBorders>
          <w:left w:val="single" w:color="7E7E7E" w:sz="4" w:space="0"/>
          <w:right w:val="single" w:color="7E7E7E" w:sz="4" w:space="0"/>
        </w:tcBorders>
      </w:tcPr>
    </w:tblStylePr>
    <w:tblStylePr w:type="band2Vert">
      <w:tcPr>
        <w:tcBorders>
          <w:left w:val="single" w:color="7E7E7E" w:sz="4" w:space="0"/>
          <w:right w:val="single" w:color="7E7E7E" w:sz="4" w:space="0"/>
        </w:tcBorders>
      </w:tcPr>
    </w:tblStylePr>
    <w:tblStylePr w:type="band1Horz">
      <w:tcPr>
        <w:tcBorders>
          <w:top w:val="single" w:color="7E7E7E" w:sz="4" w:space="0"/>
          <w:bottom w:val="single" w:color="7E7E7E" w:sz="4" w:space="0"/>
        </w:tcBorders>
      </w:tcPr>
    </w:tblStylePr>
  </w:style>
  <w:style w:type="table" w:customStyle="1" w:styleId="480">
    <w:name w:val="TableGrid"/>
    <w:qFormat/>
    <w:uiPriority w:val="0"/>
    <w:rPr>
      <w:rFonts w:eastAsia="Times New Roman"/>
      <w:sz w:val="24"/>
      <w:szCs w:val="24"/>
    </w:rPr>
    <w:tblPr>
      <w:tblCellMar>
        <w:top w:w="0" w:type="dxa"/>
        <w:left w:w="0" w:type="dxa"/>
        <w:bottom w:w="0" w:type="dxa"/>
        <w:right w:w="0" w:type="dxa"/>
      </w:tblCellMar>
    </w:tblPr>
  </w:style>
  <w:style w:type="table" w:customStyle="1" w:styleId="481">
    <w:name w:val="Tabela siatki 3 — akcent 11"/>
    <w:basedOn w:val="12"/>
    <w:qFormat/>
    <w:uiPriority w:val="0"/>
    <w:rPr>
      <w:rFonts w:eastAsia="Times New Roman"/>
      <w:sz w:val="24"/>
      <w:szCs w:val="24"/>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rPr>
      <w:tcPr>
        <w:shd w:val="solid" w:color="FFFFFF" w:fill="auto"/>
      </w:tcPr>
    </w:tblStylePr>
    <w:tblStylePr w:type="lastRow">
      <w:rPr>
        <w:b/>
        <w:bCs/>
      </w:rPr>
      <w:tcPr>
        <w:shd w:val="solid" w:color="FFFFFF" w:fill="auto"/>
      </w:tcPr>
    </w:tblStylePr>
    <w:tblStylePr w:type="firstCol">
      <w:pPr>
        <w:jc w:val="right"/>
      </w:pPr>
      <w:rPr>
        <w:i/>
      </w:rPr>
      <w:tcPr>
        <w:shd w:val="solid" w:color="FFFFFF" w:fill="auto"/>
      </w:tcPr>
    </w:tblStylePr>
    <w:tblStylePr w:type="lastCol">
      <w:rPr>
        <w:i/>
      </w:rPr>
      <w:tcPr>
        <w:shd w:val="solid" w:color="FFFFFF" w:fill="auto"/>
      </w:tcPr>
    </w:tblStylePr>
    <w:tblStylePr w:type="band1Vert">
      <w:tcPr>
        <w:shd w:val="solid" w:color="DBE5F1" w:fill="auto"/>
      </w:tcPr>
    </w:tblStylePr>
    <w:tblStylePr w:type="band1Horz">
      <w:tcPr>
        <w:shd w:val="solid" w:color="DBE5F1" w:fill="auto"/>
      </w:tcPr>
    </w:tblStylePr>
    <w:tblStylePr w:type="neCell">
      <w:tcPr>
        <w:tcBorders>
          <w:bottom w:val="single" w:color="95B3D7" w:sz="4" w:space="0"/>
        </w:tcBorders>
      </w:tcPr>
    </w:tblStylePr>
    <w:tblStylePr w:type="nwCell">
      <w:tcPr>
        <w:tcBorders>
          <w:bottom w:val="single" w:color="95B3D7" w:sz="4" w:space="0"/>
        </w:tcBorders>
      </w:tcPr>
    </w:tblStylePr>
    <w:tblStylePr w:type="seCell">
      <w:tcPr>
        <w:tcBorders>
          <w:top w:val="single" w:color="95B3D7" w:sz="4" w:space="0"/>
        </w:tcBorders>
      </w:tcPr>
    </w:tblStylePr>
    <w:tblStylePr w:type="swCell">
      <w:tcPr>
        <w:tcBorders>
          <w:top w:val="single" w:color="95B3D7" w:sz="4" w:space="0"/>
        </w:tcBorders>
      </w:tcPr>
    </w:tblStylePr>
  </w:style>
  <w:style w:type="table" w:customStyle="1" w:styleId="482">
    <w:name w:val="Tabela siatki 7 — kolorowa — akcent 11"/>
    <w:basedOn w:val="12"/>
    <w:qFormat/>
    <w:uiPriority w:val="0"/>
    <w:rPr>
      <w:rFonts w:eastAsia="Times New Roman"/>
      <w:sz w:val="24"/>
      <w:szCs w:val="24"/>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rPr>
      <w:tcPr>
        <w:shd w:val="solid" w:color="FFFFFF" w:fill="auto"/>
      </w:tcPr>
    </w:tblStylePr>
    <w:tblStylePr w:type="lastRow">
      <w:rPr>
        <w:b/>
        <w:bCs/>
      </w:rPr>
      <w:tcPr>
        <w:shd w:val="solid" w:color="FFFFFF" w:fill="auto"/>
      </w:tcPr>
    </w:tblStylePr>
    <w:tblStylePr w:type="firstCol">
      <w:pPr>
        <w:jc w:val="right"/>
      </w:pPr>
      <w:rPr>
        <w:i/>
      </w:rPr>
      <w:tcPr>
        <w:shd w:val="solid" w:color="FFFFFF" w:fill="auto"/>
      </w:tcPr>
    </w:tblStylePr>
    <w:tblStylePr w:type="lastCol">
      <w:rPr>
        <w:i/>
      </w:rPr>
      <w:tcPr>
        <w:shd w:val="solid" w:color="FFFFFF" w:fill="auto"/>
      </w:tcPr>
    </w:tblStylePr>
    <w:tblStylePr w:type="band1Vert">
      <w:tcPr>
        <w:shd w:val="solid" w:color="DBE5F1" w:fill="auto"/>
      </w:tcPr>
    </w:tblStylePr>
    <w:tblStylePr w:type="band1Horz">
      <w:tcPr>
        <w:shd w:val="solid" w:color="DBE5F1" w:fill="auto"/>
      </w:tcPr>
    </w:tblStylePr>
    <w:tblStylePr w:type="neCell">
      <w:tcPr>
        <w:tcBorders>
          <w:bottom w:val="single" w:color="95B3D7" w:sz="4" w:space="0"/>
        </w:tcBorders>
      </w:tcPr>
    </w:tblStylePr>
    <w:tblStylePr w:type="nwCell">
      <w:tcPr>
        <w:tcBorders>
          <w:bottom w:val="single" w:color="95B3D7" w:sz="4" w:space="0"/>
        </w:tcBorders>
      </w:tcPr>
    </w:tblStylePr>
    <w:tblStylePr w:type="seCell">
      <w:tcPr>
        <w:tcBorders>
          <w:top w:val="single" w:color="95B3D7" w:sz="4" w:space="0"/>
        </w:tcBorders>
      </w:tcPr>
    </w:tblStylePr>
    <w:tblStylePr w:type="swCell">
      <w:tcPr>
        <w:tcBorders>
          <w:top w:val="single" w:color="95B3D7" w:sz="4" w:space="0"/>
        </w:tcBorders>
      </w:tcPr>
    </w:tblStylePr>
  </w:style>
  <w:style w:type="table" w:customStyle="1" w:styleId="483">
    <w:name w:val="Table Normal2"/>
    <w:qFormat/>
    <w:uiPriority w:val="0"/>
    <w:rPr>
      <w:rFonts w:eastAsia="Times New Roman"/>
      <w:sz w:val="22"/>
      <w:szCs w:val="22"/>
    </w:rPr>
    <w:tblPr>
      <w:tblCellMar>
        <w:top w:w="0" w:type="dxa"/>
        <w:left w:w="0" w:type="dxa"/>
        <w:bottom w:w="0" w:type="dxa"/>
        <w:right w:w="0" w:type="dxa"/>
      </w:tblCellMar>
    </w:tblPr>
  </w:style>
  <w:style w:type="table" w:customStyle="1" w:styleId="484">
    <w:name w:val="三线表"/>
    <w:qFormat/>
    <w:uiPriority w:val="0"/>
    <w:tblPr>
      <w:tblCellMar>
        <w:top w:w="0" w:type="dxa"/>
        <w:left w:w="0" w:type="dxa"/>
        <w:bottom w:w="0" w:type="dxa"/>
        <w:right w:w="0" w:type="dxa"/>
      </w:tblCellMar>
    </w:tblPr>
  </w:style>
  <w:style w:type="character" w:customStyle="1" w:styleId="485">
    <w:name w:val="Intense Emphasis1"/>
    <w:basedOn w:val="11"/>
    <w:qFormat/>
    <w:uiPriority w:val="21"/>
    <w:rPr>
      <w:rFonts w:asciiTheme="minorHAnsi" w:hAnsiTheme="minorHAnsi" w:eastAsiaTheme="minorHAnsi" w:cstheme="minorBidi"/>
      <w:i/>
      <w:iCs/>
      <w:color w:val="376092" w:themeColor="accent1" w:themeShade="BF"/>
      <w:kern w:val="2"/>
      <w:sz w:val="22"/>
      <w:szCs w:val="22"/>
      <w:lang w:val="pl-PL" w:eastAsia="en-US" w:bidi="ar-SA"/>
      <w14:ligatures w14:val="standardContextual"/>
    </w:rPr>
  </w:style>
  <w:style w:type="character" w:customStyle="1" w:styleId="486">
    <w:name w:val="Intense Reference1"/>
    <w:basedOn w:val="11"/>
    <w:qFormat/>
    <w:uiPriority w:val="32"/>
    <w:rPr>
      <w:rFonts w:asciiTheme="minorHAnsi" w:hAnsiTheme="minorHAnsi" w:eastAsiaTheme="minorHAnsi" w:cstheme="minorBidi"/>
      <w:b/>
      <w:bCs/>
      <w:smallCaps/>
      <w:color w:val="376092" w:themeColor="accent1" w:themeShade="BF"/>
      <w:spacing w:val="5"/>
      <w:kern w:val="2"/>
      <w:sz w:val="22"/>
      <w:szCs w:val="22"/>
      <w:lang w:val="pl-PL" w:eastAsia="en-US" w:bidi="ar-SA"/>
      <w14:ligatures w14:val="standardContextual"/>
    </w:rPr>
  </w:style>
  <w:style w:type="paragraph" w:customStyle="1" w:styleId="487">
    <w:name w:val="p2"/>
    <w:basedOn w:val="1"/>
    <w:qFormat/>
    <w:uiPriority w:val="0"/>
    <w:pPr>
      <w:widowControl w:val="0"/>
    </w:pPr>
    <w:rPr>
      <w:rFonts w:ascii=".sf ns" w:hAnsi=".sf ns" w:eastAsia=".sf ns"/>
      <w:color w:val="0E0E0E"/>
      <w:kern w:val="0"/>
      <w:sz w:val="28"/>
      <w:szCs w:val="28"/>
    </w:rPr>
  </w:style>
  <w:style w:type="paragraph" w:customStyle="1" w:styleId="488">
    <w:name w:val="p3"/>
    <w:basedOn w:val="1"/>
    <w:qFormat/>
    <w:uiPriority w:val="0"/>
    <w:pPr>
      <w:widowControl w:val="0"/>
      <w:spacing w:before="240"/>
      <w:ind w:left="420"/>
    </w:pPr>
    <w:rPr>
      <w:rFonts w:eastAsiaTheme="minorEastAsia"/>
      <w:color w:val="0E0E0E"/>
      <w:kern w:val="0"/>
      <w:sz w:val="28"/>
      <w:szCs w:val="28"/>
    </w:rPr>
  </w:style>
  <w:style w:type="paragraph" w:customStyle="1" w:styleId="489">
    <w:name w:val="p4"/>
    <w:basedOn w:val="1"/>
    <w:qFormat/>
    <w:uiPriority w:val="0"/>
    <w:pPr>
      <w:widowControl w:val="0"/>
      <w:spacing w:before="240"/>
      <w:ind w:left="660"/>
    </w:pPr>
    <w:rPr>
      <w:rFonts w:eastAsiaTheme="minorEastAsia"/>
      <w:color w:val="0E0E0E"/>
      <w:kern w:val="0"/>
      <w:sz w:val="28"/>
      <w:szCs w:val="28"/>
    </w:rPr>
  </w:style>
  <w:style w:type="character" w:customStyle="1" w:styleId="490">
    <w:name w:val="s1"/>
    <w:basedOn w:val="11"/>
    <w:qFormat/>
    <w:uiPriority w:val="0"/>
    <w:rPr>
      <w:rFonts w:ascii="Times New Roman" w:hAnsi="Times New Roman" w:eastAsia="SimSun" w:cs="Times New Roman"/>
      <w:sz w:val="28"/>
      <w:szCs w:val="28"/>
    </w:rPr>
  </w:style>
  <w:style w:type="paragraph" w:customStyle="1" w:styleId="491">
    <w:name w:val="p9"/>
    <w:basedOn w:val="1"/>
    <w:qFormat/>
    <w:uiPriority w:val="0"/>
    <w:pPr>
      <w:widowControl w:val="0"/>
      <w:spacing w:before="240"/>
      <w:ind w:left="820"/>
    </w:pPr>
    <w:rPr>
      <w:rFonts w:ascii=".sf ns" w:hAnsi=".sf ns" w:eastAsia=".sf ns"/>
      <w:color w:val="0E0E0E"/>
      <w:kern w:val="0"/>
      <w:sz w:val="28"/>
      <w:szCs w:val="28"/>
    </w:rPr>
  </w:style>
  <w:style w:type="paragraph" w:customStyle="1" w:styleId="492">
    <w:name w:val="p5"/>
    <w:basedOn w:val="1"/>
    <w:qFormat/>
    <w:uiPriority w:val="0"/>
    <w:pPr>
      <w:widowControl w:val="0"/>
      <w:spacing w:before="240"/>
      <w:ind w:left="260"/>
    </w:pPr>
    <w:rPr>
      <w:rFonts w:ascii=".sf ns" w:hAnsi=".sf ns" w:eastAsia=".sf ns"/>
      <w:color w:val="0E0E0E"/>
      <w:kern w:val="0"/>
      <w:sz w:val="28"/>
      <w:szCs w:val="28"/>
    </w:rPr>
  </w:style>
  <w:style w:type="paragraph" w:customStyle="1" w:styleId="493">
    <w:name w:val="p6"/>
    <w:basedOn w:val="1"/>
    <w:qFormat/>
    <w:uiPriority w:val="0"/>
    <w:pPr>
      <w:widowControl w:val="0"/>
      <w:spacing w:before="240"/>
      <w:ind w:left="260"/>
    </w:pPr>
    <w:rPr>
      <w:rFonts w:ascii=".sf ns" w:hAnsi=".sf ns" w:eastAsia=".sf ns"/>
      <w:color w:val="0E0E0E"/>
      <w:kern w:val="0"/>
      <w:sz w:val="28"/>
      <w:szCs w:val="28"/>
    </w:rPr>
  </w:style>
  <w:style w:type="paragraph" w:customStyle="1" w:styleId="494">
    <w:name w:val="p7"/>
    <w:basedOn w:val="1"/>
    <w:qFormat/>
    <w:uiPriority w:val="0"/>
    <w:pPr>
      <w:widowControl w:val="0"/>
      <w:spacing w:before="240"/>
      <w:ind w:left="420"/>
    </w:pPr>
    <w:rPr>
      <w:rFonts w:eastAsiaTheme="minorEastAsia"/>
      <w:color w:val="0E0E0E"/>
      <w:kern w:val="0"/>
      <w:sz w:val="28"/>
      <w:szCs w:val="28"/>
    </w:rPr>
  </w:style>
  <w:style w:type="paragraph" w:customStyle="1" w:styleId="495">
    <w:name w:val="p8"/>
    <w:basedOn w:val="1"/>
    <w:qFormat/>
    <w:uiPriority w:val="0"/>
    <w:pPr>
      <w:widowControl w:val="0"/>
      <w:spacing w:before="240"/>
      <w:ind w:left="420"/>
    </w:pPr>
    <w:rPr>
      <w:rFonts w:eastAsiaTheme="minorEastAsia"/>
      <w:color w:val="0E0E0E"/>
      <w:kern w:val="0"/>
      <w:sz w:val="28"/>
      <w:szCs w:val="28"/>
    </w:rPr>
  </w:style>
  <w:style w:type="character" w:customStyle="1" w:styleId="496">
    <w:name w:val="Nierozpoznana wzmianka6"/>
    <w:basedOn w:val="11"/>
    <w:semiHidden/>
    <w:unhideWhenUsed/>
    <w:qFormat/>
    <w:uiPriority w:val="99"/>
    <w:rPr>
      <w:color w:val="605E5C"/>
      <w:shd w:val="clear" w:color="auto" w:fill="E1DFDD"/>
    </w:rPr>
  </w:style>
  <w:style w:type="character" w:customStyle="1" w:styleId="497">
    <w:name w:val="Zwykły tekst Znak"/>
    <w:basedOn w:val="11"/>
    <w:link w:val="37"/>
    <w:qFormat/>
    <w:uiPriority w:val="99"/>
    <w:rPr>
      <w:rFonts w:ascii="Consolas" w:hAnsi="Consolas" w:eastAsiaTheme="minorHAnsi" w:cstheme="minorBidi"/>
      <w:sz w:val="21"/>
      <w:szCs w:val="21"/>
      <w:lang w:val="pl-PL"/>
    </w:rPr>
  </w:style>
  <w:style w:type="paragraph" w:customStyle="1" w:styleId="498">
    <w:name w:val="Normalny2"/>
    <w:qFormat/>
    <w:uiPriority w:val="0"/>
    <w:pPr>
      <w:spacing w:line="276" w:lineRule="auto"/>
    </w:pPr>
    <w:rPr>
      <w:rFonts w:ascii="Arial" w:hAnsi="Arial" w:eastAsia="Arial" w:cs="Arial"/>
      <w:sz w:val="22"/>
      <w:szCs w:val="22"/>
      <w:lang w:val="pl-PL" w:eastAsia="pl-PL" w:bidi="ar-SA"/>
    </w:rPr>
  </w:style>
  <w:style w:type="character" w:customStyle="1" w:styleId="499">
    <w:name w:val="Wyróżnienie intensywne5"/>
    <w:basedOn w:val="11"/>
    <w:qFormat/>
    <w:uiPriority w:val="21"/>
    <w:rPr>
      <w:rFonts w:asciiTheme="minorHAnsi" w:hAnsiTheme="minorHAnsi" w:eastAsiaTheme="minorHAnsi" w:cstheme="minorBidi"/>
      <w:i/>
      <w:iCs/>
      <w:color w:val="376092" w:themeColor="accent1" w:themeShade="BF"/>
      <w:kern w:val="2"/>
      <w:sz w:val="24"/>
      <w:szCs w:val="24"/>
      <w:lang w:val="pl-PL" w:eastAsia="en-US" w:bidi="ar-SA"/>
      <w14:ligatures w14:val="standardContextual"/>
    </w:rPr>
  </w:style>
  <w:style w:type="character" w:customStyle="1" w:styleId="500">
    <w:name w:val="Odwołanie intensywne5"/>
    <w:basedOn w:val="11"/>
    <w:qFormat/>
    <w:uiPriority w:val="32"/>
    <w:rPr>
      <w:rFonts w:asciiTheme="minorHAnsi" w:hAnsiTheme="minorHAnsi" w:eastAsiaTheme="minorHAnsi" w:cstheme="minorBidi"/>
      <w:b/>
      <w:bCs/>
      <w:smallCaps/>
      <w:color w:val="376092" w:themeColor="accent1" w:themeShade="BF"/>
      <w:spacing w:val="5"/>
      <w:kern w:val="2"/>
      <w:sz w:val="24"/>
      <w:szCs w:val="24"/>
      <w:lang w:val="pl-PL" w:eastAsia="en-US" w:bidi="ar-SA"/>
      <w14:ligatures w14:val="standardContextual"/>
    </w:rPr>
  </w:style>
  <w:style w:type="character" w:customStyle="1" w:styleId="501">
    <w:name w:val="Unresolved Mention2"/>
    <w:basedOn w:val="11"/>
    <w:semiHidden/>
    <w:unhideWhenUsed/>
    <w:qFormat/>
    <w:uiPriority w:val="99"/>
    <w:rPr>
      <w:color w:val="605E5C"/>
      <w:shd w:val="clear" w:color="auto" w:fill="E1DFDD"/>
    </w:rPr>
  </w:style>
  <w:style w:type="character" w:customStyle="1" w:styleId="502">
    <w:name w:val="Tekst komentarza Znak1"/>
    <w:basedOn w:val="11"/>
    <w:link w:val="18"/>
    <w:semiHidden/>
    <w:qFormat/>
    <w:uiPriority w:val="99"/>
    <w:rPr>
      <w:rFonts w:eastAsia="Times New Roman"/>
      <w:kern w:val="1"/>
      <w:lang w:eastAsia="zh-CN"/>
    </w:rPr>
  </w:style>
  <w:style w:type="character" w:customStyle="1" w:styleId="503">
    <w:name w:val="Temat komentarza Znak1"/>
    <w:basedOn w:val="502"/>
    <w:link w:val="19"/>
    <w:semiHidden/>
    <w:qFormat/>
    <w:uiPriority w:val="99"/>
    <w:rPr>
      <w:rFonts w:eastAsia="Times New Roman"/>
      <w:b/>
      <w:bCs/>
      <w:kern w:val="1"/>
      <w:lang w:eastAsia="zh-CN"/>
    </w:rPr>
  </w:style>
  <w:style w:type="character" w:customStyle="1" w:styleId="504">
    <w:name w:val="Intense Emphasis2"/>
    <w:basedOn w:val="11"/>
    <w:qFormat/>
    <w:uiPriority w:val="21"/>
    <w:rPr>
      <w:i/>
      <w:iCs/>
      <w:color w:val="376092" w:themeColor="accent1" w:themeShade="BF"/>
    </w:rPr>
  </w:style>
  <w:style w:type="character" w:customStyle="1" w:styleId="505">
    <w:name w:val="Intense Reference2"/>
    <w:basedOn w:val="11"/>
    <w:qFormat/>
    <w:uiPriority w:val="32"/>
    <w:rPr>
      <w:b/>
      <w:bCs/>
      <w:smallCaps/>
      <w:color w:val="376092" w:themeColor="accent1" w:themeShade="BF"/>
      <w:spacing w:val="5"/>
    </w:rPr>
  </w:style>
  <w:style w:type="paragraph" w:customStyle="1" w:styleId="506">
    <w:name w:val="chatpanel__chathistoryitemcontentfooter___ebsey"/>
    <w:basedOn w:val="1"/>
    <w:qFormat/>
    <w:uiPriority w:val="0"/>
    <w:pPr>
      <w:suppressAutoHyphens w:val="0"/>
      <w:spacing w:before="100" w:beforeAutospacing="1" w:after="100" w:afterAutospacing="1"/>
    </w:pPr>
    <w:rPr>
      <w:kern w:val="0"/>
      <w:lang w:eastAsia="pl-PL"/>
    </w:rPr>
  </w:style>
  <w:style w:type="character" w:customStyle="1" w:styleId="507">
    <w:name w:val="name"/>
    <w:basedOn w:val="11"/>
    <w:qFormat/>
    <w:uiPriority w:val="0"/>
  </w:style>
  <w:style w:type="character" w:customStyle="1" w:styleId="508">
    <w:name w:val="url"/>
    <w:basedOn w:val="11"/>
    <w:qFormat/>
    <w:uiPriority w:val="0"/>
  </w:style>
  <w:style w:type="paragraph" w:customStyle="1" w:styleId="509">
    <w:name w:val="Domyślne A"/>
    <w:qFormat/>
    <w:uiPriority w:val="0"/>
    <w:pPr>
      <w:spacing w:before="160" w:line="288" w:lineRule="auto"/>
    </w:pPr>
    <w:rPr>
      <w:rFonts w:ascii="Helvetica Neue" w:hAnsi="Helvetica Neue" w:eastAsia="Helvetica Neue" w:cs="Helvetica Neue"/>
      <w:color w:val="000000"/>
      <w:sz w:val="24"/>
      <w:szCs w:val="24"/>
      <w:u w:color="000000"/>
      <w:lang w:val="en-US" w:eastAsia="en-US" w:bidi="ar-SA"/>
    </w:rPr>
  </w:style>
  <w:style w:type="paragraph" w:customStyle="1" w:styleId="510">
    <w:name w:val="Bibliography2"/>
    <w:basedOn w:val="1"/>
    <w:next w:val="1"/>
    <w:unhideWhenUsed/>
    <w:qFormat/>
    <w:uiPriority w:val="37"/>
    <w:pPr>
      <w:tabs>
        <w:tab w:val="left" w:pos="260"/>
      </w:tabs>
      <w:spacing w:after="240"/>
      <w:ind w:left="264" w:hanging="264"/>
    </w:pPr>
    <w:rPr>
      <w:rFonts w:asciiTheme="minorHAnsi" w:hAnsiTheme="minorHAnsi" w:eastAsiaTheme="minorHAnsi" w:cstheme="minorBidi"/>
      <w:kern w:val="0"/>
      <w:lang w:eastAsia="en-US"/>
    </w:rPr>
  </w:style>
  <w:style w:type="table" w:customStyle="1" w:styleId="511">
    <w:name w:val="_Style 22"/>
    <w:basedOn w:val="12"/>
    <w:qFormat/>
    <w:uiPriority w:val="0"/>
  </w:style>
  <w:style w:type="character" w:customStyle="1" w:styleId="512">
    <w:name w:val="Brak A"/>
    <w:qFormat/>
    <w:uiPriority w:val="0"/>
    <w:rPr>
      <w:rFonts w:ascii="Times New Roman" w:hAnsi="Times New Roman" w:eastAsia="Arial Unicode MS" w:cs="Times New Roman"/>
      <w:color w:val="auto"/>
      <w:spacing w:val="0"/>
      <w:w w:val="100"/>
      <w:kern w:val="0"/>
      <w:position w:val="0"/>
      <w:sz w:val="20"/>
      <w:szCs w:val="20"/>
      <w:u w:val="none"/>
      <w:vertAlign w:val="baseline"/>
      <w:lang w:val="en-US"/>
    </w:rPr>
  </w:style>
  <w:style w:type="character" w:customStyle="1" w:styleId="513">
    <w:name w:val="identifier"/>
    <w:basedOn w:val="11"/>
    <w:qFormat/>
    <w:uiPriority w:val="0"/>
    <w:rPr>
      <w:rFonts w:asciiTheme="minorHAnsi" w:hAnsiTheme="minorHAnsi" w:eastAsiaTheme="minorHAnsi" w:cstheme="minorBidi"/>
      <w:sz w:val="24"/>
      <w:szCs w:val="24"/>
      <w:lang w:val="pl-PL" w:eastAsia="en-US" w:bidi="ar-SA"/>
    </w:rPr>
  </w:style>
  <w:style w:type="table" w:customStyle="1" w:styleId="514">
    <w:name w:val="_Style 19"/>
    <w:basedOn w:val="12"/>
    <w:qFormat/>
    <w:uiPriority w:val="0"/>
    <w:tblPr>
      <w:tblCellMar>
        <w:top w:w="100" w:type="dxa"/>
        <w:left w:w="100" w:type="dxa"/>
        <w:bottom w:w="100" w:type="dxa"/>
        <w:right w:w="100" w:type="dxa"/>
      </w:tblCellMar>
    </w:tblPr>
  </w:style>
  <w:style w:type="table" w:customStyle="1" w:styleId="515">
    <w:name w:val="_Style 20"/>
    <w:basedOn w:val="12"/>
    <w:qFormat/>
    <w:uiPriority w:val="0"/>
    <w:tblPr>
      <w:tblCellMar>
        <w:top w:w="100" w:type="dxa"/>
        <w:left w:w="100" w:type="dxa"/>
        <w:bottom w:w="100" w:type="dxa"/>
        <w:right w:w="100" w:type="dxa"/>
      </w:tblCellMar>
    </w:tblPr>
  </w:style>
  <w:style w:type="table" w:customStyle="1" w:styleId="516">
    <w:name w:val="_Style 23"/>
    <w:qFormat/>
    <w:uiPriority w:val="0"/>
    <w:tblPr>
      <w:tblCellMar>
        <w:top w:w="100" w:type="dxa"/>
        <w:left w:w="100" w:type="dxa"/>
        <w:bottom w:w="100" w:type="dxa"/>
        <w:right w:w="100" w:type="dxa"/>
      </w:tblCellMar>
    </w:tblPr>
  </w:style>
  <w:style w:type="character" w:customStyle="1" w:styleId="517">
    <w:name w:val="Nagłówek 4 Znak1"/>
    <w:basedOn w:val="11"/>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518">
    <w:name w:val="Podtytuł Znak1"/>
    <w:basedOn w:val="11"/>
    <w:link w:val="39"/>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519">
    <w:name w:val="Tytuł Znak1"/>
    <w:basedOn w:val="11"/>
    <w:link w:val="42"/>
    <w:qFormat/>
    <w:uiPriority w:val="10"/>
    <w:rPr>
      <w:rFonts w:asciiTheme="majorHAnsi" w:hAnsiTheme="majorHAnsi" w:eastAsiaTheme="majorEastAsia" w:cstheme="majorBidi"/>
      <w:color w:val="17375E" w:themeColor="text2" w:themeShade="BF"/>
      <w:spacing w:val="5"/>
      <w:kern w:val="28"/>
      <w:sz w:val="52"/>
      <w:szCs w:val="52"/>
    </w:rPr>
  </w:style>
  <w:style w:type="paragraph" w:customStyle="1" w:styleId="520">
    <w:name w:val="TOC Heading1"/>
    <w:next w:val="1"/>
    <w:semiHidden/>
    <w:unhideWhenUsed/>
    <w:qFormat/>
    <w:uiPriority w:val="39"/>
    <w:pPr>
      <w:keepNext/>
      <w:keepLines/>
      <w:spacing w:before="480" w:line="276" w:lineRule="auto"/>
    </w:pPr>
    <w:rPr>
      <w:rFonts w:asciiTheme="majorHAnsi" w:hAnsiTheme="majorHAnsi" w:eastAsiaTheme="majorEastAsia" w:cstheme="majorBidi"/>
      <w:b/>
      <w:bCs/>
      <w:color w:val="376092" w:themeColor="accent1" w:themeShade="BF"/>
      <w:sz w:val="28"/>
      <w:szCs w:val="28"/>
      <w:lang w:val="en-US" w:eastAsia="en-US" w:bidi="ar-SA"/>
    </w:rPr>
  </w:style>
  <w:style w:type="paragraph" w:customStyle="1" w:styleId="521">
    <w:name w:val="dx-doi"/>
    <w:basedOn w:val="1"/>
    <w:qFormat/>
    <w:uiPriority w:val="0"/>
    <w:pPr>
      <w:spacing w:before="100" w:beforeAutospacing="1" w:after="100" w:afterAutospacing="1"/>
    </w:pPr>
    <w:rPr>
      <w:kern w:val="0"/>
      <w:lang w:eastAsia="pl-PL"/>
    </w:rPr>
  </w:style>
  <w:style w:type="paragraph" w:customStyle="1" w:styleId="522">
    <w:name w:val="样式 普通(网站) + Times New Roman 两端对齐 段前: 自动 段后: 自动 行距: 固定值 20 磅"/>
    <w:basedOn w:val="34"/>
    <w:qFormat/>
    <w:uiPriority w:val="0"/>
    <w:pPr>
      <w:widowControl w:val="0"/>
      <w:spacing w:beforeAutospacing="0" w:after="0" w:line="400" w:lineRule="exact"/>
      <w:ind w:firstLine="200" w:firstLineChars="200"/>
      <w:jc w:val="both"/>
    </w:pPr>
    <w:rPr>
      <w:rFonts w:eastAsia="SimSun"/>
      <w:kern w:val="44"/>
      <w:sz w:val="24"/>
      <w:szCs w:val="24"/>
    </w:rPr>
  </w:style>
  <w:style w:type="paragraph" w:customStyle="1" w:styleId="523">
    <w:name w:val="Normal1"/>
    <w:qFormat/>
    <w:uiPriority w:val="0"/>
    <w:rPr>
      <w:rFonts w:ascii="Times New Roman" w:hAnsi="Times New Roman" w:eastAsia="Times New Roman" w:cs="Times New Roman"/>
      <w:lang w:val="pl-PL" w:eastAsia="pl-PL" w:bidi="ar-SA"/>
    </w:rPr>
  </w:style>
  <w:style w:type="character" w:customStyle="1" w:styleId="524">
    <w:name w:val="A5"/>
    <w:qFormat/>
    <w:uiPriority w:val="99"/>
    <w:rPr>
      <w:rFonts w:ascii="Museo Sans 100" w:hAnsi="Museo Sans 100" w:cs="Museo Sans 100" w:eastAsiaTheme="minorHAnsi"/>
      <w:color w:val="211D1E"/>
      <w:kern w:val="2"/>
      <w:sz w:val="16"/>
      <w:szCs w:val="16"/>
      <w:lang w:val="pl-PL" w:eastAsia="en-US" w:bidi="ar-SA"/>
      <w14:ligatures w14:val="standardContextual"/>
    </w:rPr>
  </w:style>
  <w:style w:type="character" w:customStyle="1" w:styleId="525">
    <w:name w:val="overflow-hidden"/>
    <w:basedOn w:val="11"/>
    <w:uiPriority w:val="0"/>
    <w:rPr>
      <w:rFonts w:asciiTheme="minorHAnsi" w:hAnsiTheme="minorHAnsi" w:eastAsiaTheme="minorEastAsia" w:cstheme="minorBidi"/>
      <w:sz w:val="22"/>
      <w:szCs w:val="22"/>
      <w:lang w:val="pl-PL" w:eastAsia="pl-PL" w:bidi="ar-SA"/>
    </w:rPr>
  </w:style>
  <w:style w:type="paragraph" w:customStyle="1" w:styleId="526">
    <w:name w:val="placeholder"/>
    <w:basedOn w:val="1"/>
    <w:qFormat/>
    <w:uiPriority w:val="0"/>
    <w:pPr>
      <w:spacing w:before="100" w:beforeAutospacing="1" w:after="100" w:afterAutospacing="1"/>
    </w:pPr>
    <w:rPr>
      <w:kern w:val="0"/>
      <w:lang w:eastAsia="pl-PL"/>
    </w:rPr>
  </w:style>
  <w:style w:type="character" w:customStyle="1" w:styleId="527">
    <w:name w:val="pointer-events-none"/>
    <w:basedOn w:val="11"/>
    <w:qFormat/>
    <w:uiPriority w:val="0"/>
    <w:rPr>
      <w:rFonts w:asciiTheme="minorHAnsi" w:hAnsiTheme="minorHAnsi" w:eastAsiaTheme="minorEastAsia" w:cstheme="minorBidi"/>
      <w:sz w:val="22"/>
      <w:szCs w:val="22"/>
      <w:lang w:val="pl-PL" w:eastAsia="pl-PL" w:bidi="ar-SA"/>
    </w:rPr>
  </w:style>
  <w:style w:type="paragraph" w:customStyle="1" w:styleId="528">
    <w:name w:val="z-Bottom of Form1"/>
    <w:basedOn w:val="1"/>
    <w:next w:val="1"/>
    <w:link w:val="529"/>
    <w:semiHidden/>
    <w:unhideWhenUsed/>
    <w:qFormat/>
    <w:uiPriority w:val="99"/>
    <w:pPr>
      <w:pBdr>
        <w:top w:val="single" w:color="auto" w:sz="6" w:space="1"/>
      </w:pBdr>
      <w:jc w:val="center"/>
    </w:pPr>
    <w:rPr>
      <w:rFonts w:ascii="Arial" w:hAnsi="Arial" w:cs="Arial"/>
      <w:vanish/>
      <w:kern w:val="0"/>
      <w:sz w:val="16"/>
      <w:szCs w:val="16"/>
      <w:lang w:eastAsia="pl-PL"/>
    </w:rPr>
  </w:style>
  <w:style w:type="character" w:customStyle="1" w:styleId="529">
    <w:name w:val="Zagięcie od dołu formularza Znak"/>
    <w:basedOn w:val="11"/>
    <w:link w:val="528"/>
    <w:semiHidden/>
    <w:qFormat/>
    <w:uiPriority w:val="99"/>
    <w:rPr>
      <w:rFonts w:ascii="Arial" w:hAnsi="Arial" w:eastAsia="Times New Roman" w:cs="Arial"/>
      <w:vanish/>
      <w:sz w:val="16"/>
      <w:szCs w:val="16"/>
      <w:lang w:val="pl-PL" w:eastAsia="pl-PL" w:bidi="ar-SA"/>
    </w:rPr>
  </w:style>
  <w:style w:type="character" w:customStyle="1" w:styleId="530">
    <w:name w:val="id-label"/>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531">
    <w:name w:val="Łącze internetowe"/>
    <w:qFormat/>
    <w:uiPriority w:val="0"/>
    <w:rPr>
      <w:rFonts w:ascii="Arial" w:hAnsi="Arial" w:eastAsia="Arial" w:cs="Arial"/>
      <w:color w:val="000080"/>
      <w:szCs w:val="22"/>
      <w:u w:val="single"/>
      <w:lang w:val="zh-CN" w:eastAsia="zh-CN" w:bidi="zh-CN"/>
    </w:rPr>
  </w:style>
  <w:style w:type="paragraph" w:customStyle="1" w:styleId="532">
    <w:name w:val="Nagłówek2"/>
    <w:basedOn w:val="1"/>
    <w:next w:val="14"/>
    <w:qFormat/>
    <w:uiPriority w:val="0"/>
    <w:pPr>
      <w:keepNext/>
      <w:spacing w:before="240" w:after="120" w:line="276" w:lineRule="auto"/>
    </w:pPr>
    <w:rPr>
      <w:rFonts w:ascii="Liberation Sans" w:hAnsi="Liberation Sans" w:eastAsia="Microsoft YaHei" w:cs="Arial"/>
      <w:kern w:val="0"/>
      <w:sz w:val="28"/>
      <w:szCs w:val="28"/>
      <w:lang w:val="pl" w:bidi="hi-IN"/>
    </w:rPr>
  </w:style>
  <w:style w:type="paragraph" w:customStyle="1" w:styleId="533">
    <w:name w:val="Revision1"/>
    <w:hidden/>
    <w:semiHidden/>
    <w:qFormat/>
    <w:uiPriority w:val="99"/>
    <w:rPr>
      <w:rFonts w:asciiTheme="minorHAnsi" w:hAnsiTheme="minorHAnsi" w:eastAsiaTheme="minorHAnsi" w:cstheme="minorBidi"/>
      <w:sz w:val="22"/>
      <w:szCs w:val="22"/>
      <w:lang w:val="en-US" w:eastAsia="en-US" w:bidi="ar-SA"/>
    </w:rPr>
  </w:style>
  <w:style w:type="character" w:customStyle="1" w:styleId="534">
    <w:name w:val="_Style 532"/>
    <w:qFormat/>
    <w:uiPriority w:val="21"/>
    <w:rPr>
      <w:rFonts w:ascii="Calibri" w:hAnsi="Calibri" w:eastAsia="Calibri" w:cs="Times New Roman"/>
      <w:i/>
      <w:iCs/>
      <w:color w:val="2F5496"/>
    </w:rPr>
  </w:style>
  <w:style w:type="character" w:customStyle="1" w:styleId="535">
    <w:name w:val="_Style 533"/>
    <w:qFormat/>
    <w:uiPriority w:val="32"/>
    <w:rPr>
      <w:rFonts w:ascii="Calibri" w:hAnsi="Calibri" w:eastAsia="Calibri" w:cs="Times New Roman"/>
      <w:b/>
      <w:bCs/>
      <w:smallCaps/>
      <w:color w:val="2F5496"/>
      <w:spacing w:val="5"/>
    </w:rPr>
  </w:style>
  <w:style w:type="character" w:customStyle="1" w:styleId="536">
    <w:name w:val="_Style 534"/>
    <w:semiHidden/>
    <w:unhideWhenUsed/>
    <w:qFormat/>
    <w:uiPriority w:val="99"/>
    <w:rPr>
      <w:rFonts w:ascii="Calibri" w:hAnsi="Calibri" w:eastAsia="Calibri" w:cs="Times New Roman"/>
      <w:color w:val="605E5C"/>
      <w:shd w:val="clear" w:color="auto" w:fill="E1DFDD"/>
    </w:rPr>
  </w:style>
  <w:style w:type="table" w:customStyle="1" w:styleId="537">
    <w:name w:val="_Style 10"/>
    <w:basedOn w:val="12"/>
    <w:qFormat/>
    <w:uiPriority w:val="0"/>
    <w:tblPr>
      <w:tblCellMar>
        <w:top w:w="100" w:type="dxa"/>
        <w:left w:w="100" w:type="dxa"/>
        <w:bottom w:w="100" w:type="dxa"/>
        <w:right w:w="100" w:type="dxa"/>
      </w:tblCellMar>
    </w:tblPr>
  </w:style>
  <w:style w:type="table" w:customStyle="1" w:styleId="538">
    <w:name w:val="_Style 11"/>
    <w:basedOn w:val="12"/>
    <w:qFormat/>
    <w:uiPriority w:val="0"/>
    <w:tblPr>
      <w:tblCellMar>
        <w:top w:w="100" w:type="dxa"/>
        <w:left w:w="100" w:type="dxa"/>
        <w:bottom w:w="100" w:type="dxa"/>
        <w:right w:w="100" w:type="dxa"/>
      </w:tblCellMar>
    </w:tblPr>
  </w:style>
  <w:style w:type="paragraph" w:customStyle="1" w:styleId="539">
    <w:name w:val="Heading"/>
    <w:basedOn w:val="33"/>
    <w:next w:val="32"/>
    <w:qFormat/>
    <w:uiPriority w:val="0"/>
    <w:pPr>
      <w:keepNext/>
      <w:autoSpaceDN w:val="0"/>
      <w:spacing w:before="240" w:after="120"/>
      <w:textAlignment w:val="baseline"/>
    </w:pPr>
    <w:rPr>
      <w:rFonts w:eastAsia="Microsoft YaHei"/>
      <w:kern w:val="3"/>
      <w:sz w:val="28"/>
      <w:szCs w:val="28"/>
      <w:lang w:val="pl-PL"/>
    </w:rPr>
  </w:style>
  <w:style w:type="paragraph" w:customStyle="1" w:styleId="540">
    <w:name w:val="Index"/>
    <w:basedOn w:val="33"/>
    <w:qFormat/>
    <w:uiPriority w:val="0"/>
    <w:pPr>
      <w:suppressLineNumbers/>
      <w:autoSpaceDN w:val="0"/>
      <w:textAlignment w:val="baseline"/>
    </w:pPr>
    <w:rPr>
      <w:kern w:val="3"/>
      <w:lang w:val="pl-PL"/>
    </w:rPr>
  </w:style>
  <w:style w:type="character" w:customStyle="1" w:styleId="541">
    <w:name w:val="ListLabel 1"/>
    <w:qFormat/>
    <w:uiPriority w:val="0"/>
    <w:rPr>
      <w:rFonts w:ascii="Arial" w:hAnsi="Arial" w:eastAsia="Arial" w:cs="Arial"/>
      <w:kern w:val="3"/>
      <w:sz w:val="22"/>
      <w:szCs w:val="22"/>
      <w:u w:val="none"/>
      <w:lang w:val="pl-PL" w:eastAsia="zh-CN" w:bidi="hi-IN"/>
    </w:rPr>
  </w:style>
  <w:style w:type="character" w:customStyle="1" w:styleId="542">
    <w:name w:val="Internet link"/>
    <w:qFormat/>
    <w:uiPriority w:val="0"/>
    <w:rPr>
      <w:rFonts w:ascii="Arial" w:hAnsi="Arial" w:eastAsia="Arial" w:cs="Arial"/>
      <w:color w:val="000080"/>
      <w:kern w:val="3"/>
      <w:sz w:val="22"/>
      <w:szCs w:val="22"/>
      <w:u w:val="single"/>
      <w:lang w:val="pl-PL" w:eastAsia="zh-CN" w:bidi="hi-IN"/>
    </w:rPr>
  </w:style>
  <w:style w:type="character" w:customStyle="1" w:styleId="543">
    <w:name w:val="Visited Internet Link"/>
    <w:qFormat/>
    <w:uiPriority w:val="0"/>
    <w:rPr>
      <w:rFonts w:ascii="Arial" w:hAnsi="Arial" w:eastAsia="Arial" w:cs="Arial"/>
      <w:color w:val="800000"/>
      <w:kern w:val="3"/>
      <w:sz w:val="22"/>
      <w:szCs w:val="22"/>
      <w:u w:val="single"/>
      <w:lang w:val="pl-PL" w:eastAsia="zh-CN" w:bidi="hi-IN"/>
    </w:rPr>
  </w:style>
  <w:style w:type="character" w:customStyle="1" w:styleId="544">
    <w:name w:val="Bullet Symbols"/>
    <w:qFormat/>
    <w:uiPriority w:val="0"/>
    <w:rPr>
      <w:rFonts w:ascii="OpenSymbol" w:hAnsi="OpenSymbol" w:eastAsia="OpenSymbol" w:cs="OpenSymbol"/>
      <w:kern w:val="3"/>
      <w:sz w:val="22"/>
      <w:szCs w:val="22"/>
      <w:lang w:val="pl-PL" w:eastAsia="zh-CN" w:bidi="hi-IN"/>
    </w:rPr>
  </w:style>
  <w:style w:type="character" w:customStyle="1" w:styleId="545">
    <w:name w:val="Strong Emphasis"/>
    <w:qFormat/>
    <w:uiPriority w:val="0"/>
    <w:rPr>
      <w:rFonts w:ascii="Arial" w:hAnsi="Arial" w:eastAsia="Arial" w:cs="Arial"/>
      <w:b/>
      <w:bCs/>
      <w:kern w:val="3"/>
      <w:sz w:val="22"/>
      <w:szCs w:val="22"/>
      <w:lang w:val="pl-PL" w:eastAsia="zh-CN" w:bidi="hi-IN"/>
    </w:rPr>
  </w:style>
  <w:style w:type="character" w:customStyle="1" w:styleId="546">
    <w:name w:val="s2"/>
    <w:basedOn w:val="11"/>
    <w:qFormat/>
    <w:uiPriority w:val="0"/>
    <w:rPr>
      <w:rFonts w:hint="default" w:ascii="UICTFontTextStyleBody" w:hAnsi="UICTFontTextStyleBody" w:eastAsiaTheme="minorEastAsia" w:cstheme="minorBidi"/>
      <w:kern w:val="2"/>
      <w:sz w:val="26"/>
      <w:szCs w:val="26"/>
      <w:lang w:val="pl-PL" w:eastAsia="pl-PL" w:bidi="ar-SA"/>
      <w14:ligatures w14:val="standardContextual"/>
    </w:rPr>
  </w:style>
  <w:style w:type="character" w:customStyle="1" w:styleId="547">
    <w:name w:val="ng-binding"/>
    <w:basedOn w:val="11"/>
    <w:qFormat/>
    <w:uiPriority w:val="0"/>
  </w:style>
  <w:style w:type="paragraph" w:customStyle="1" w:styleId="548">
    <w:name w:val="html-xx"/>
    <w:basedOn w:val="1"/>
    <w:qFormat/>
    <w:uiPriority w:val="0"/>
    <w:pPr>
      <w:suppressAutoHyphens w:val="0"/>
      <w:spacing w:before="100" w:beforeAutospacing="1" w:after="100" w:afterAutospacing="1"/>
    </w:pPr>
    <w:rPr>
      <w:kern w:val="0"/>
      <w:lang w:eastAsia="pl-PL"/>
    </w:rPr>
  </w:style>
  <w:style w:type="character" w:customStyle="1" w:styleId="549">
    <w:name w:val="Nierozpoznana wzmianka7"/>
    <w:basedOn w:val="11"/>
    <w:semiHidden/>
    <w:unhideWhenUsed/>
    <w:qFormat/>
    <w:uiPriority w:val="99"/>
    <w:rPr>
      <w:color w:val="605E5C"/>
      <w:shd w:val="clear" w:color="auto" w:fill="E1DFDD"/>
    </w:rPr>
  </w:style>
  <w:style w:type="paragraph" w:customStyle="1" w:styleId="550">
    <w:name w:val="Table Contents"/>
    <w:basedOn w:val="33"/>
    <w:qFormat/>
    <w:uiPriority w:val="0"/>
    <w:pPr>
      <w:suppressLineNumbers/>
      <w:autoSpaceDN w:val="0"/>
      <w:spacing w:line="240" w:lineRule="auto"/>
      <w:textAlignment w:val="baseline"/>
    </w:pPr>
    <w:rPr>
      <w:rFonts w:ascii="Liberation Serif" w:hAnsi="Liberation Serif" w:eastAsia="NSimSun"/>
      <w:kern w:val="3"/>
      <w:sz w:val="24"/>
      <w:szCs w:val="24"/>
      <w:lang w:val="pl-PL"/>
    </w:rPr>
  </w:style>
  <w:style w:type="character" w:customStyle="1" w:styleId="551">
    <w:name w:val="EndNote Bibliography Char"/>
    <w:basedOn w:val="11"/>
    <w:qFormat/>
    <w:uiPriority w:val="0"/>
    <w:rPr>
      <w:rFonts w:ascii="Aptos" w:hAnsi="Aptos" w:eastAsia="Times New Roman"/>
      <w:kern w:val="1"/>
      <w:sz w:val="24"/>
      <w:szCs w:val="24"/>
      <w:lang w:eastAsia="zh-CN"/>
    </w:rPr>
  </w:style>
  <w:style w:type="character" w:customStyle="1" w:styleId="552">
    <w:name w:val="Wyróżnienie intensywne6"/>
    <w:basedOn w:val="11"/>
    <w:qFormat/>
    <w:uiPriority w:val="21"/>
    <w:rPr>
      <w:i/>
      <w:iCs/>
      <w:color w:val="376092" w:themeColor="accent1" w:themeShade="BF"/>
    </w:rPr>
  </w:style>
  <w:style w:type="character" w:customStyle="1" w:styleId="553">
    <w:name w:val="Odwołanie intensywne6"/>
    <w:basedOn w:val="11"/>
    <w:qFormat/>
    <w:uiPriority w:val="32"/>
    <w:rPr>
      <w:b/>
      <w:bCs/>
      <w:smallCaps/>
      <w:color w:val="376092" w:themeColor="accent1" w:themeShade="BF"/>
      <w:spacing w:val="5"/>
    </w:rPr>
  </w:style>
  <w:style w:type="character" w:customStyle="1" w:styleId="554">
    <w:name w:val="EndNote Bibliography Title Char"/>
    <w:basedOn w:val="11"/>
    <w:qFormat/>
    <w:uiPriority w:val="0"/>
    <w:rPr>
      <w:rFonts w:ascii="Aptos" w:hAnsi="Aptos" w:eastAsia="Times New Roman"/>
      <w:kern w:val="1"/>
      <w:sz w:val="24"/>
      <w:szCs w:val="24"/>
      <w:lang w:eastAsia="zh-CN"/>
    </w:rPr>
  </w:style>
  <w:style w:type="table" w:customStyle="1" w:styleId="555">
    <w:name w:val="Siatka tabeli — jasna1"/>
    <w:basedOn w:val="12"/>
    <w:qFormat/>
    <w:uiPriority w:val="40"/>
    <w:rPr>
      <w:rFonts w:asciiTheme="minorHAnsi" w:hAnsiTheme="minorHAnsi" w:eastAsiaTheme="minorHAnsi" w:cstheme="minorBidi"/>
      <w:kern w:val="2"/>
      <w:sz w:val="24"/>
      <w:szCs w:val="24"/>
      <w14:ligatures w14:val="standardContextual"/>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556">
    <w:name w:val="Bibliografia4"/>
    <w:basedOn w:val="1"/>
    <w:next w:val="1"/>
    <w:semiHidden/>
    <w:unhideWhenUsed/>
    <w:qFormat/>
    <w:uiPriority w:val="37"/>
  </w:style>
  <w:style w:type="paragraph" w:customStyle="1" w:styleId="557">
    <w:name w:val="Afiliacje autorów"/>
    <w:basedOn w:val="1"/>
    <w:link w:val="558"/>
    <w:qFormat/>
    <w:uiPriority w:val="0"/>
    <w:pPr>
      <w:numPr>
        <w:ilvl w:val="0"/>
        <w:numId w:val="8"/>
      </w:numPr>
      <w:suppressAutoHyphens w:val="0"/>
    </w:pPr>
    <w:rPr>
      <w:i/>
      <w:kern w:val="0"/>
      <w:sz w:val="20"/>
      <w:szCs w:val="20"/>
      <w:lang w:val="pl-PL" w:eastAsia="pl-PL"/>
    </w:rPr>
  </w:style>
  <w:style w:type="character" w:customStyle="1" w:styleId="558">
    <w:name w:val="Afiliacje autorów Znak"/>
    <w:basedOn w:val="11"/>
    <w:link w:val="557"/>
    <w:qFormat/>
    <w:uiPriority w:val="0"/>
    <w:rPr>
      <w:rFonts w:eastAsia="Times New Roman"/>
      <w:i/>
      <w:lang w:val="pl-PL" w:eastAsia="pl-PL"/>
    </w:rPr>
  </w:style>
  <w:style w:type="paragraph" w:customStyle="1" w:styleId="559">
    <w:name w:val="2. Podrozdział"/>
    <w:basedOn w:val="1"/>
    <w:next w:val="1"/>
    <w:qFormat/>
    <w:uiPriority w:val="99"/>
    <w:pPr>
      <w:numPr>
        <w:ilvl w:val="1"/>
        <w:numId w:val="9"/>
      </w:numPr>
      <w:suppressAutoHyphens w:val="0"/>
      <w:spacing w:before="360" w:after="180"/>
      <w:contextualSpacing/>
    </w:pPr>
    <w:rPr>
      <w:b/>
      <w:kern w:val="0"/>
      <w:lang w:val="pl-PL" w:eastAsia="pl-PL"/>
    </w:rPr>
  </w:style>
  <w:style w:type="paragraph" w:customStyle="1" w:styleId="560">
    <w:name w:val="1. Podrozdział"/>
    <w:basedOn w:val="1"/>
    <w:next w:val="1"/>
    <w:qFormat/>
    <w:uiPriority w:val="99"/>
    <w:pPr>
      <w:numPr>
        <w:ilvl w:val="0"/>
        <w:numId w:val="9"/>
      </w:numPr>
      <w:suppressAutoHyphens w:val="0"/>
      <w:spacing w:before="360" w:after="180"/>
      <w:contextualSpacing/>
    </w:pPr>
    <w:rPr>
      <w:b/>
      <w:kern w:val="0"/>
      <w:lang w:val="pl-PL" w:eastAsia="pl-PL"/>
    </w:rPr>
  </w:style>
  <w:style w:type="paragraph" w:customStyle="1" w:styleId="561">
    <w:name w:val="3. Podrozdział"/>
    <w:basedOn w:val="559"/>
    <w:next w:val="1"/>
    <w:qFormat/>
    <w:uiPriority w:val="99"/>
    <w:pPr>
      <w:numPr>
        <w:ilvl w:val="2"/>
      </w:numPr>
      <w:spacing w:before="480" w:after="300"/>
    </w:pPr>
  </w:style>
  <w:style w:type="character" w:customStyle="1" w:styleId="562">
    <w:name w:val="Mocne wyróżnione"/>
    <w:qFormat/>
    <w:uiPriority w:val="0"/>
    <w:rPr>
      <w:b/>
      <w:bCs/>
    </w:rPr>
  </w:style>
  <w:style w:type="character" w:customStyle="1" w:styleId="563">
    <w:name w:val="Wyróżnienie"/>
    <w:qFormat/>
    <w:uiPriority w:val="0"/>
    <w:rPr>
      <w:i/>
      <w:iCs/>
    </w:rPr>
  </w:style>
  <w:style w:type="paragraph" w:customStyle="1" w:styleId="564">
    <w:name w:val="表标题"/>
    <w:basedOn w:val="1"/>
    <w:qFormat/>
    <w:uiPriority w:val="0"/>
    <w:pPr>
      <w:keepNext/>
      <w:widowControl w:val="0"/>
      <w:suppressAutoHyphens w:val="0"/>
      <w:jc w:val="center"/>
    </w:pPr>
    <w:rPr>
      <w:rFonts w:hint="eastAsia" w:eastAsia="SimHei" w:cs="SimSun"/>
      <w:kern w:val="2"/>
      <w:sz w:val="21"/>
      <w:szCs w:val="21"/>
    </w:rPr>
  </w:style>
  <w:style w:type="paragraph" w:customStyle="1" w:styleId="565">
    <w:name w:val="表内文字"/>
    <w:basedOn w:val="1"/>
    <w:qFormat/>
    <w:uiPriority w:val="0"/>
    <w:pPr>
      <w:suppressAutoHyphens w:val="0"/>
      <w:spacing w:line="360" w:lineRule="exact"/>
      <w:jc w:val="center"/>
    </w:pPr>
    <w:rPr>
      <w:rFonts w:hint="eastAsia" w:eastAsia="SimSun" w:cs="SimSun"/>
      <w:kern w:val="0"/>
      <w:sz w:val="21"/>
      <w:szCs w:val="21"/>
    </w:rPr>
  </w:style>
  <w:style w:type="paragraph" w:customStyle="1" w:styleId="566">
    <w:name w:val="图表注释"/>
    <w:basedOn w:val="1"/>
    <w:qFormat/>
    <w:uiPriority w:val="0"/>
    <w:pPr>
      <w:suppressAutoHyphens w:val="0"/>
      <w:spacing w:line="360" w:lineRule="exact"/>
      <w:jc w:val="both"/>
    </w:pPr>
    <w:rPr>
      <w:rFonts w:hint="eastAsia" w:eastAsia="SimSun" w:cs="SimSun"/>
      <w:kern w:val="0"/>
      <w:sz w:val="18"/>
      <w:szCs w:val="18"/>
    </w:rPr>
  </w:style>
  <w:style w:type="character" w:customStyle="1" w:styleId="567">
    <w:name w:val="Nagłówek Znak2"/>
    <w:basedOn w:val="11"/>
    <w:link w:val="27"/>
    <w:qFormat/>
    <w:uiPriority w:val="99"/>
    <w:rPr>
      <w:rFonts w:ascii="Times New Roman" w:hAnsi="Times New Roman" w:eastAsia="SimSun" w:cs="Times New Roman"/>
      <w:sz w:val="24"/>
      <w:lang w:val="en-GB" w:eastAsia="zh-CN" w:bidi="ar-SA"/>
    </w:rPr>
  </w:style>
  <w:style w:type="character" w:customStyle="1" w:styleId="568">
    <w:name w:val="Stopka Znak2"/>
    <w:basedOn w:val="11"/>
    <w:link w:val="24"/>
    <w:qFormat/>
    <w:uiPriority w:val="99"/>
    <w:rPr>
      <w:rFonts w:ascii="Times New Roman" w:hAnsi="Times New Roman" w:eastAsia="SimSun" w:cs="Times New Roman"/>
      <w:sz w:val="24"/>
      <w:lang w:val="en-GB" w:eastAsia="zh-CN" w:bidi="ar-SA"/>
    </w:rPr>
  </w:style>
  <w:style w:type="character" w:customStyle="1" w:styleId="569">
    <w:name w:val="Nagłówek 1 Znak2"/>
    <w:basedOn w:val="11"/>
    <w:link w:val="2"/>
    <w:qFormat/>
    <w:uiPriority w:val="99"/>
    <w:rPr>
      <w:rFonts w:ascii="Times New Roman" w:hAnsi="Times New Roman" w:eastAsia="Cambria" w:cs="Times New Roman"/>
      <w:b/>
      <w:sz w:val="24"/>
      <w:szCs w:val="24"/>
      <w:lang w:val="en-US" w:eastAsia="zh-CN" w:bidi="ar-SA"/>
    </w:rPr>
  </w:style>
  <w:style w:type="paragraph" w:customStyle="1" w:styleId="570">
    <w:name w:val="修订1"/>
    <w:hidden/>
    <w:semiHidden/>
    <w:qFormat/>
    <w:uiPriority w:val="99"/>
    <w:rPr>
      <w:rFonts w:ascii="Times New Roman" w:hAnsi="Times New Roman" w:cs="Times New Roman" w:eastAsiaTheme="minorHAnsi"/>
      <w:sz w:val="24"/>
      <w:szCs w:val="22"/>
      <w:lang w:val="en-GB" w:eastAsia="en-US" w:bidi="ar-SA"/>
    </w:rPr>
  </w:style>
  <w:style w:type="paragraph" w:customStyle="1" w:styleId="571">
    <w:name w:val="Poprawka2"/>
    <w:hidden/>
    <w:semiHidden/>
    <w:qFormat/>
    <w:uiPriority w:val="99"/>
    <w:rPr>
      <w:rFonts w:ascii="Times New Roman" w:hAnsi="Times New Roman" w:cs="Times New Roman" w:eastAsiaTheme="minorHAnsi"/>
      <w:sz w:val="24"/>
      <w:szCs w:val="22"/>
      <w:lang w:val="en-GB" w:eastAsia="en-US" w:bidi="ar-SA"/>
    </w:rPr>
  </w:style>
  <w:style w:type="character" w:customStyle="1" w:styleId="572">
    <w:name w:val="Intense Emphasis"/>
    <w:basedOn w:val="11"/>
    <w:qFormat/>
    <w:uiPriority w:val="21"/>
    <w:rPr>
      <w:rFonts w:ascii="Times New Roman" w:hAnsi="Times New Roman" w:cs="Times New Roman" w:eastAsiaTheme="minorHAnsi"/>
      <w:i/>
      <w:iCs/>
      <w:color w:val="376092" w:themeColor="accent1" w:themeShade="BF"/>
      <w:kern w:val="2"/>
      <w:szCs w:val="24"/>
      <w:lang w:val="pl-PL" w:eastAsia="en-US" w:bidi="ar-SA"/>
      <w14:ligatures w14:val="standardContextual"/>
    </w:rPr>
  </w:style>
  <w:style w:type="character" w:customStyle="1" w:styleId="573">
    <w:name w:val="Intense Reference"/>
    <w:basedOn w:val="11"/>
    <w:qFormat/>
    <w:uiPriority w:val="32"/>
    <w:rPr>
      <w:rFonts w:ascii="Times New Roman" w:hAnsi="Times New Roman" w:cs="Times New Roman" w:eastAsiaTheme="minorHAnsi"/>
      <w:b/>
      <w:bCs/>
      <w:smallCaps/>
      <w:color w:val="376092" w:themeColor="accent1" w:themeShade="BF"/>
      <w:spacing w:val="5"/>
      <w:kern w:val="2"/>
      <w:szCs w:val="24"/>
      <w:lang w:val="pl-PL" w:eastAsia="en-US" w:bidi="ar-SA"/>
      <w14:ligatures w14:val="standardContextual"/>
    </w:rPr>
  </w:style>
  <w:style w:type="character" w:customStyle="1" w:styleId="574">
    <w:name w:val="Unresolved Mention"/>
    <w:basedOn w:val="11"/>
    <w:semiHidden/>
    <w:unhideWhenUsed/>
    <w:uiPriority w:val="99"/>
    <w:rPr>
      <w:rFonts w:ascii="Times New Roman" w:hAnsi="Times New Roman" w:cs="Times New Roman" w:eastAsiaTheme="minorHAnsi"/>
      <w:color w:val="605E5C"/>
      <w:kern w:val="2"/>
      <w:szCs w:val="24"/>
      <w:shd w:val="clear" w:color="auto" w:fill="E1DFDD"/>
      <w:lang w:val="pl-PL" w:eastAsia="en-US" w:bidi="ar-SA"/>
      <w14:ligatures w14:val="standardContextual"/>
    </w:rPr>
  </w:style>
  <w:style w:type="paragraph" w:customStyle="1" w:styleId="575">
    <w:name w:val="Bibliography"/>
    <w:basedOn w:val="1"/>
    <w:next w:val="1"/>
    <w:unhideWhenUsed/>
    <w:qFormat/>
    <w:uiPriority w:val="37"/>
    <w:pPr>
      <w:suppressAutoHyphens/>
      <w:spacing w:after="160" w:line="259" w:lineRule="auto"/>
    </w:pPr>
    <w:rPr>
      <w:rFonts w:asciiTheme="minorHAnsi" w:hAnsiTheme="minorHAnsi" w:eastAsiaTheme="minorHAnsi" w:cstheme="minorBidi"/>
      <w:kern w:val="2"/>
      <w:sz w:val="22"/>
      <w:szCs w:val="22"/>
      <w:lang w:val="en-GB" w:eastAsia="en-US"/>
      <w14:ligatures w14:val="standardContextual"/>
    </w:rPr>
  </w:style>
  <w:style w:type="paragraph" w:customStyle="1" w:styleId="576">
    <w:name w:val="Revision"/>
    <w:hidden/>
    <w:semiHidden/>
    <w:qFormat/>
    <w:uiPriority w:val="99"/>
    <w:pPr>
      <w:spacing w:after="0" w:line="240" w:lineRule="auto"/>
    </w:pPr>
    <w:rPr>
      <w:rFonts w:asciiTheme="minorHAnsi" w:hAnsiTheme="minorHAnsi" w:eastAsiaTheme="minorHAnsi" w:cstheme="minorBidi"/>
      <w:kern w:val="2"/>
      <w:sz w:val="22"/>
      <w:szCs w:val="22"/>
      <w:lang w:val="en-GB" w:eastAsia="en-US"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ea4a779-b8cb-4e98-a579-17d46b8d03a1}"/>
        <w:style w:val=""/>
        <w:category>
          <w:name w:val="Ogólne"/>
          <w:gallery w:val="placeholder"/>
        </w:category>
        <w:types>
          <w:type w:val="bbPlcHdr"/>
        </w:types>
        <w:behaviors>
          <w:behavior w:val="content"/>
        </w:behaviors>
        <w:description w:val=""/>
        <w:guid w:val="{fea4a779-b8cb-4e98-a579-17d46b8d03a1}"/>
      </w:docPartPr>
      <w:docPartBody>
        <w:p w14:paraId="4882362B">
          <w:pPr>
            <w:pStyle w:val="5"/>
          </w:pPr>
          <w:r>
            <w:rPr>
              <w:rStyle w:val="4"/>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rPr>
      <w:rFonts w:asciiTheme="minorHAnsi" w:hAnsiTheme="minorHAnsi" w:eastAsiaTheme="minorEastAsia" w:cstheme="minorBidi"/>
      <w:kern w:val="2"/>
      <w:sz w:val="24"/>
      <w:szCs w:val="24"/>
      <w:lang w:val="pl-PL" w:eastAsia="pl-PL" w:bidi="ar-SA"/>
      <w14:ligatures w14:val="standardContextual"/>
    </w:rPr>
  </w:style>
  <w:style w:type="character" w:default="1" w:styleId="2">
    <w:name w:val="Default Paragraph Font"/>
    <w:semiHidden/>
    <w:unhideWhenUsed/>
    <w:uiPriority w:val="1"/>
    <w:rPr>
      <w:rFonts w:asciiTheme="minorHAnsi" w:hAnsiTheme="minorHAnsi" w:eastAsiaTheme="minorEastAsia" w:cstheme="minorBidi"/>
      <w:kern w:val="2"/>
      <w:sz w:val="24"/>
      <w:szCs w:val="24"/>
      <w:lang w:val="pl-PL" w:eastAsia="pl-PL" w:bidi="ar-SA"/>
      <w14:ligatures w14:val="standardContextual"/>
    </w:rPr>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2C65D20B4D1F67498D19A1BB39C5195A"/>
    <w:uiPriority w:val="0"/>
    <w:rPr>
      <w:rFonts w:asciiTheme="minorHAnsi" w:hAnsiTheme="minorHAnsi" w:eastAsiaTheme="minorEastAsia" w:cstheme="minorBidi"/>
      <w:kern w:val="2"/>
      <w:sz w:val="24"/>
      <w:szCs w:val="24"/>
      <w:lang w:val="pl-PL" w:eastAsia="pl-PL" w:bidi="ar-SA"/>
      <w14:ligatures w14:val="standardContextual"/>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theme>
</file>

<file path=docProps/app.xml><?xml version="1.0" encoding="utf-8"?>
<Properties xmlns="http://schemas.openxmlformats.org/officeDocument/2006/extended-properties" xmlns:vt="http://schemas.openxmlformats.org/officeDocument/2006/docPropsVTypes">
  <Template>Normal.dotm</Template>
  <Pages>19</Pages>
  <Words>4984</Words>
  <Characters>30717</Characters>
  <Lines>511</Lines>
  <Paragraphs>143</Paragraphs>
  <TotalTime>21</TotalTime>
  <ScaleCrop>false</ScaleCrop>
  <LinksUpToDate>false</LinksUpToDate>
  <CharactersWithSpaces>35554</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2025-04-29T13:04:00Z</dcterms:created>
  <dc:creator>j</dc:creator>
  <cp:keywords>docId DC7CD1D20F3107A4BEB12641D5A31B78</cp:keywords>
  <cp:lastModifiedBy>Walery Zukow</cp:lastModifiedBy>
  <cp:lastPrinted>2025-04-10T20:34:00Z</cp:lastPrinted>
  <dcterms:modified xsi:type="dcterms:W3CDTF">2025-05-09T15:40:23Z</dcterms:modified>
  <dc:title>Type of the Paper (Article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1045-12.2.0.20795</vt:lpwstr>
  </property>
  <property fmtid="{D5CDD505-2E9C-101B-9397-08002B2CF9AE}" pid="3" name="ICV">
    <vt:lpwstr>685B2A29E8364126BE75603990BF7BF9_13</vt:lpwstr>
  </property>
</Properties>
</file>